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51ce1" w14:textId="e951c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"Белгіленген электр қуаты 5 МВт және одан төмен, 5 МВт-тан жоғары немесе белгіленген жылу қуаты 100 Гкал/сағ және одан жоғары, сондай-ақ, өз балансында кернеуі 35 кВ және одан төмен, 110 кВ және одан жоғары электр желілері бар энергия өндіруші және энергия беруші ұйымдарға күзгі-қысқы жағдайларда жұмысқа әзірлік паспортын беру" мемлекеттік көрсетілетін қызмет регламентін бекіту туралы" Жамбыл облысы әкімдігінің 2015 жылғы 27 тамыздағы № 216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әкімдігінің 2018 жылғы 14 маусымдағы № 117 қаулысы. Жамбыл облысы Әділет департаментінде 2018 жылғы 2 шілдеде № 3881 болып тіркелді. Күші жойылды - Жамбыл облысы әкімдігінің 2022 жылғы 24 қарашадағы № 249 қаулысымен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Жамбыл облысы әкімдігінің 24.11.2022 </w:t>
      </w:r>
      <w:r>
        <w:rPr>
          <w:rFonts w:ascii="Times New Roman"/>
          <w:b w:val="false"/>
          <w:i w:val="false"/>
          <w:color w:val="ff0000"/>
          <w:sz w:val="28"/>
        </w:rPr>
        <w:t>№ 249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РҚАО-ның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Құжаттың мәтінінде тұпнұсқаның пунктуациясы мен орфографиясы сақталған. 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"Мемлекеттік көрсетілетін қызметтер туралы" Қазақстан Республикасының 2013 жылғы 15 сәуірдегі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Жамбыл облысының әкімдігі ҚАУЛЫ ЕТЕДІ: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"Белгіленген электр қуаты 5 МВт және одан төмен, 5 МВт-тан жоғары немесе белгіленген жылу қуаты 100 Гкал/сағ және одан жоғары, сондай-ақ, өз балансында кернеуі 35 кВ және одан төмен, 110 кВ және одан жоғары электр желілері бар энергия өндіруші және энергия беруші ұйымдарға күзгі-қысқы жағдайларда жұмысқа әзірлік паспортын беру" мемлекеттік көрсетілетін қызмет регламентін бекіту туралы" Жамбыл облысы әкімдігінің 2015 жылғы 27 тамыздағы </w:t>
      </w:r>
      <w:r>
        <w:rPr>
          <w:rFonts w:ascii="Times New Roman"/>
          <w:b w:val="false"/>
          <w:i w:val="false"/>
          <w:color w:val="000000"/>
          <w:sz w:val="28"/>
        </w:rPr>
        <w:t>№216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№2785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2015 жылғы 10 қазанда "Ақ жол" газетінде жарияланған) мынадай өзгерістер енгізілсін: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"Энергия өндіруші және энергия беруші ұйымдарға күзгі-қысқы кезеңдегі жұмысқа әзірлік паспортын беру" мемлекеттік көрсетілетін қызмет регламентін бекіту туралы";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"Қоса беріліп отырған "Энергия өндіруші және энергия беруші ұйымдарға күзгі-қысқы кезеңдегі жұмысқа әзірлік паспортын беру" мемлекеттік көрсетілетін қызмет регламенті бекітілсін.";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"Белгіленген электр қуаты 5 МВт және одан төмен, 5 МВт-тан жоғары немесе белгіленген жылу қуаты 100 Гкал/сағ және одан жоғары, сондай-ақ, өз балансында кернеуі 35 кВ және одан төмен, 110 кВ және одан жоғары электр желілері бар энергия өндіруші және энергия беруші ұйымдарға күзгі-қысқы жағдайларда жұмысқа әзірлік паспортын беру" мемлекеттік көрсетілетін қызмет регламентін бекіту туралы" мемлекеттік көрсетілетін қызмет регламентінде: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"Энергия өндіруші және энергия беруші ұйымдарға күзгі-қысқы кезеңдегі жұмысқа әзірлік паспортын беру" мемлекеттік көрсетілетін қызмет регламенті";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абзацы келесі редакцияда жазылсын: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"Энергия өндіруші және энергия беруші ұйымдарға күзгі-қысқы кезеңдегі жұмысқа әзірлік паспортын беру" мемлекеттік көрсетілетін қызметті Қазақстан Республикасы Энергетика министрінің 2015 жылғы 14 сәуірдегі </w:t>
      </w:r>
      <w:r>
        <w:rPr>
          <w:rFonts w:ascii="Times New Roman"/>
          <w:b w:val="false"/>
          <w:i w:val="false"/>
          <w:color w:val="000000"/>
          <w:sz w:val="28"/>
        </w:rPr>
        <w:t>№281</w:t>
      </w:r>
      <w:r>
        <w:rPr>
          <w:rFonts w:ascii="Times New Roman"/>
          <w:b w:val="false"/>
          <w:i w:val="false"/>
          <w:color w:val="000000"/>
          <w:sz w:val="28"/>
        </w:rPr>
        <w:t xml:space="preserve"> "Электр энергетикасы саласындағы мемлекеттік көрсетілетін қызметтер стандарттарын бекіту туралы" бұйрығымен (Нормативтік құқықтық актілердің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№11130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бекітілген "Энергия өндіруші және энергия беруші ұйымдарға күзгі-қысқы кезеңдегі жұмысқа әзірлік паспортын беру" мемлекеттік көрсетілетін қызмет стандартына (бұдан әрі – Стандарт) сәйкес аудандар мен Тараз қаласы әкімдігінің тұрғын жай-коммуналдық шаруашылық, жолаушы көлігі және автомобиль жолдары бөлімдері (бұдан әрі – қызмет көрсетуші) көрсетеді.";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Мемлекеттік қызметті көрсету нәтижесі: энергия өндіруші және энергия беруші ұйымдарға күзгі-қысқы кезеңдегі жұмысқа әзірлік паспортын беру, энергия өндіруші және энергия беруші ұйымдарға күзгі-қысқы кезеңдегі жұмысқа әзірлік паспортын ескертулермен беру, не стандарттың </w:t>
      </w:r>
      <w:r>
        <w:rPr>
          <w:rFonts w:ascii="Times New Roman"/>
          <w:b w:val="false"/>
          <w:i w:val="false"/>
          <w:color w:val="000000"/>
          <w:sz w:val="28"/>
        </w:rPr>
        <w:t>10-тармағында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негіздер бойынша мемлекеттік қызметті көрсетуден бас тарту туралы дәлелді жауап.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қызметті көрсету нәтижесін ұсыну нысаны: электрондық, қағаз түрінде.";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мемлекеттік көрсетілетін қызмет регламентіне </w:t>
      </w:r>
      <w:r>
        <w:rPr>
          <w:rFonts w:ascii="Times New Roman"/>
          <w:b w:val="false"/>
          <w:i w:val="false"/>
          <w:color w:val="000000"/>
          <w:sz w:val="28"/>
        </w:rPr>
        <w:t>1-қосымшада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жоғарғы оң жақ бұрыштағы мәтін келесі редакцияда жазылсын: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"Энергия өндіруші және энергия беруші ұйымдарға күзгі-қысқы кезеңдегі жұмысқа әзірлік паспортын беру" мемлекеттік көрсетілетін қызмет регламентіне 1-қосымша";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мемлекеттік көрсетілетін қызмет регламентіне </w:t>
      </w:r>
      <w:r>
        <w:rPr>
          <w:rFonts w:ascii="Times New Roman"/>
          <w:b w:val="false"/>
          <w:i w:val="false"/>
          <w:color w:val="000000"/>
          <w:sz w:val="28"/>
        </w:rPr>
        <w:t>2-қосымшада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жоғарғы оң жақ бұрыштағы мәтін келесі редакцияда жазылсын: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"Энергия өндіруші және энергия беруші ұйымдарға күзгі-қысқы кезеңдегі жұмысқа әзірлік паспортын беру" мемлекеттік көрсетілетін қызмет регламентіне 2-қосымша";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"Энергия өндіруші және энергия беруші ұйымдарға күзгі-қысқы кезеңдегі жұмысқа әзірлік паспортын беру" мемлекеттік көрсетілетін қызметтің бизнес-процесс анықтамалығы".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"Жамбыл облысы әкімдігінің энергетика және тұрғын үй-коммуналдық шаруашылық басқармасы" коммуналдық мемлекеттік мекемесі заңнамада белгіленген тәртіппен: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әділет органдарында мемлекеттік тіркелуін;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мемлекеттік тіркеуден өткеннен кейін күнтізбелік он күн ішінде оны ресми жариялауға жіберуді;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қаулының Жамбыл облысы әкімдігінің интернет-ресурсында орналастырылуын;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осы қаулыдан туындайтын басқа да шаралардың қабылдануын қамтамасыз етсін.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бірінші орынбасары Б.Орынбековке жүктелсін.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мемлекеттiк тiркелген күннен бастап күшiне енедi және оның алғашқы ресми жарияланған күнінен кейін күнтізбелік он күн өткен соң қолданысқа енгізіледі.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А.Мырзахметов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