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a047" w14:textId="14da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Байзақ ауданының Бурыл, Ботамойнақ, Үлгілі, Сарыкемер және Бәйтерек ауылдық округтерінің шекараларын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Жамбыл облысы әкімдігінің 2018 жылғы 21 маусымдағы № 126 қаулысы және Жамбыл облысы мәслихатының 2018 жылғы 29 маусымдағы № 24-8 шешімі. Жамбыл облысы Әділет департаментінде 2018 жылғы 13 шілдеде № 3906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 және Жамбыл облыстық мәслихаты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нормативтік құқықтық актінің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экспликация бойынша мемлекеттік жер қоры, меншік иелері және жер пайдаланушылар жерлері есебінен: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192,6759 гектар қосылуымен Жамбыл облысы Байзақ ауданының Бурыл ауылдық округінің;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119,4265 гектар қосылуымен Жамбыл облысы Байзақ ауданының Ботамойнақ ауылдық округінің;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180,5 гектар қосылуымен Жамбыл облысы Байзақ ауданының Үлгілі ауылдық округінің;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170,0 гектар қосылуымен Жамбыл облысы Байзақ ауданының Сарыкемер ауылдық округінің;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алынып тасталды - Жамбыл облысы әкімдігінің 12.04.2021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мәслихатының 12.04.2021 </w:t>
      </w:r>
      <w:r>
        <w:rPr>
          <w:rFonts w:ascii="Times New Roman"/>
          <w:b w:val="false"/>
          <w:i w:val="false"/>
          <w:color w:val="00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Жамбыл облысы мәслихатының агроөнеркәсіпті дамыту, экология және табиғатты пайдалану мәселелері жөніндегі тұрақты комиссиясына және Жамбыл облысы әкімінің орынбасары М.Мұсаевқа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Мырзахметов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Сәрсенов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 №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 мен 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маусымдағы № 24-8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Байзақ ауданы Бурыл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 xml:space="preserve"> ЭКСПЛИКАЦИЯСЫ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590"/>
        <w:gridCol w:w="1496"/>
        <w:gridCol w:w="1496"/>
        <w:gridCol w:w="1496"/>
        <w:gridCol w:w="1496"/>
        <w:gridCol w:w="1316"/>
        <w:gridCol w:w="1497"/>
        <w:gridCol w:w="1498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ауылшаруашылық алқаптары,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екпелер, гектар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жайылымдық, гектар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 ауылдық округінің аумағы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Бурыл, Құмжота ауылы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 ауылдық округіне мемлекеттік жер қоры, жер пайдаланушылар мен меншік иелері жерлері есебінен қосылған жер көлемі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192,6759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186,7864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171,751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168,131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13,8751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4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Афраилов Хасан Исмаиловичтің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Башатов Уммат Фадиловичтің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Крыкбаева Салтанат Джюсуповнаның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Крыкбаева Дина Жусуповнаның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Ибатуллина Шолпан Джюсуповнаның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Есеев Батырбек Тураровичтің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Керимбекова Гульнара Жусупбековнаның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Аканова Асель Жусуповнаның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Крыкбаев Арман Джюсуповичтің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Арыкбаева Аида Жусуповнаның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Пьянкова Татьяна Андреевнаның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Лескуль Агибаевна Сауранбаеваның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Назимова Валентина Эмильевнаның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Мухиев Досай Кадымовичтің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Сулайманова Зулейханың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Танатова Алтынай Рыскулбековнаның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Елеуов Ринат Адильбековичтің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Шарбадаров Турысбектің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Мурат Анваровичтің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Оралтай Алданазаровнаның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Мурат Анваровичтің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Тажикулов Нурлан Аманалиевичтің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Мурат Анваровичтің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Мурат Анваровичтің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Мурат Анваровичтің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Мурат Анваровичтің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Мухиев Досай Кадымовичтің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Тимур Ануаровичтің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Утеулиева Зейнель Есеновнаның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бөлімі" коммуналдық мемлекеттік мекемесінің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"Бурыл" өндірістік кооперативінің босалқы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"Бурыл" мемлекеттік жер қорының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6,5314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6,5314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6,5314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Ногаева Гулназ Мейрбековнаның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Махсутов Кайраттың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Абдрамбаева Гульсим Маликовнаның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Абдулманов Байнур Молдашевичтің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 Ербол Маратовичтің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Мурат Анваровичтің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Тимур Ануаровичтің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Алгатаев Талгат Амангельдиевичтің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Екейбаева Кумыскул Екейбаевнаның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Инкарова Айнура Берденовнаның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Мурат Анваровичтің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Тимур Ануаровичтің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Тимур Ануаровичтің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Тимур Ануаровичтің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"Бурыл" өндірістік кооперативінің босалқы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"Бурыл" мемлекеттік жер қорының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Алим Шолпановичтің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Алим Шолпановичтің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56,2488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56,2488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56,2488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56,2488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"Бурыл" өндірістік кооперативінің босалқы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2,3542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"Бурыл" мемлекеттік жер қорының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4,7787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4,7787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4,7787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Сейткадыр Маликовичтің шаруа қожалығының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"Бурыл" өндірістік кооперативінің босалқы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"Бурыл" мемлекеттік жер қорының жерінен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 ауылдық округінің шегі өзгертілгеннен кейінгі жер көлемі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934,8759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756,2364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327,5385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314,8185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29,0603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399,6376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178.6395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Бурыл, Құмжота ауылы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126 қаулысы мен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24-8 шешіміне 2 қосымша</w:t>
            </w:r>
          </w:p>
        </w:tc>
      </w:tr>
    </w:tbl>
    <w:bookmarkStart w:name="z8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Байзақ ауданы Ботамойнақ ауылдық округінің ЭКСПЛИКАЦИЯСЫ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1595"/>
        <w:gridCol w:w="1680"/>
        <w:gridCol w:w="1681"/>
        <w:gridCol w:w="1501"/>
        <w:gridCol w:w="1501"/>
        <w:gridCol w:w="958"/>
        <w:gridCol w:w="326"/>
        <w:gridCol w:w="1501"/>
        <w:gridCol w:w="1141"/>
      </w:tblGrid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ауылшаруашылық алқаптары,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екпелер, гектар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ауылдық округінің аумағы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Байзақ ауылы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Ботамойнақ ауылы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ауылдық округіне мемлекеттік жер қоры, жер пайдаланушылар мен меншік иелері жерлері есебінен қосылған жер көлемі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119,4265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116,8165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85,6485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78,1985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Кулаш Еспаевнаның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Адахаева Куляштің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Абдилдабекова Раткулдің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 Азиз Камаловичтің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Тастанкулов Сарсенбайдың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Райымбек Базарбековичтің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Талгат Алимбековичтің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Макулбаев Нсанбайдың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 Мухтар Оразбаевичтің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Назимбек Кермановичтің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Тасболатов Данияр Дуйсеновичтің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Калибаев Жасасын Алдабергеновичтің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Болшабеков Аманжол Есенбековичтің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Шахмет Атабековичтің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Амирбайдың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Давмушаров Кунай Амонжуловичтің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Сарықазақов Мамыраимның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Асилбаев Бакыт Абдраимовичтің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"Бурыл" өндірістік кооперативінің босалқы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Рамазан Муратовичтің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Губарева Татьяна Джураевнаның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Шартыкбаев Кайрат Кеулимжаевичтің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Жанат Конырбаевнаның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Тымбаев Өмірзақ Еркинбаевичтің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Жамисаров Мусадиннің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Кыдралиев Мурат Кайындиевичтің шаруа қожалығының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учаскедегі "Байзақ" мемлекеттік жер қорының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2,7985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2,7985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2,7985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2,7985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учаскедегі "Байзақ" мемлекеттік жер қорының жерінен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"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ауылдық округінің шегі өзгертілгеннен кейінгі жер көлемі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2617.4265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2223.8165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191.6485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184.1985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2017.618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393.61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Байзақ ауылы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Ботамойнақ ауылы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126 қаулысы мен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мәслихатының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маусымдағы № 24-8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Байзақ ауданы Үлгілі ауылдық округінің </w:t>
      </w:r>
      <w:r>
        <w:br/>
      </w:r>
      <w:r>
        <w:rPr>
          <w:rFonts w:ascii="Times New Roman"/>
          <w:b/>
          <w:i w:val="false"/>
          <w:color w:val="000000"/>
        </w:rPr>
        <w:t>ЭКСПЛИКАЦИЯСЫ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2506"/>
        <w:gridCol w:w="1300"/>
        <w:gridCol w:w="1546"/>
        <w:gridCol w:w="1546"/>
        <w:gridCol w:w="1546"/>
        <w:gridCol w:w="442"/>
        <w:gridCol w:w="1547"/>
        <w:gridCol w:w="1302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ауылшаруашылық алқаптары,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жер,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көпжылдықекпелер, гектар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"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ауылдық округінің аумағы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Үлгілі ауылы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ауылдық округіне мемлекеттік жер қоры, жер пайдаланушылар мен меншік иелері жерлері есебінен қосылған жер көлемі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"Медеу" мемлекеттік жер қорының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мемлекеттік жер қорының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ауылдық округінің босалқы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Жұмашев Бегазим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Уткелбаев Аят Сеитовичтің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Есиркептің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"Sinooil" жауапкершілігі шектеулі серіктестігінің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Абдималик Абильхаевичтің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Сатыбалдиева Агимаш Кашкеевнаның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Мейрханов Асильбек Исмаиловичтің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 Маргулан Ахметовичтің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Турумова Қансұлу Кожамбаевнаның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 Базарбайдың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Жамышжанова Каипкулдің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 Маргулан Ахметовичтің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 Базарбайдың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Орманалиев Маусымалының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Алдабеков Мамытбек Мадиевичтің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 Рахаттың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Шугаева Заира Татымовнаның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Клара Сабировнаның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Алишев Ушкеннің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Жамитжанов Жайлаудың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Курмантаева Саракүлдің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"Үлгілі -2005" жауапкершілігі шектеулі серіктестігінің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"Үлгілі -2005" жауапкершілігі шектеулі серіктестігінің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 Рахаттың шаруа қожалығының жерінен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"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ауылдық округінің шегі өзгертілгеннен кейінгі жер көлемі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Үлгілі ауылы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126 қаулысы мен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мәслихатының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29 маусымдағы № 24-8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Байзақ ауданы Сарыкемер ауылдық округінің </w:t>
      </w:r>
      <w:r>
        <w:br/>
      </w:r>
      <w:r>
        <w:rPr>
          <w:rFonts w:ascii="Times New Roman"/>
          <w:b/>
          <w:i w:val="false"/>
          <w:color w:val="000000"/>
        </w:rPr>
        <w:t>ЭКСПЛИКАЦИЯСЫ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-жаңа редакцияда - Жамбыл облысы әкімдігінің 12.04.2021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мәслихатының 12.04.2021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2060"/>
        <w:gridCol w:w="1088"/>
        <w:gridCol w:w="939"/>
        <w:gridCol w:w="939"/>
        <w:gridCol w:w="790"/>
        <w:gridCol w:w="790"/>
        <w:gridCol w:w="939"/>
        <w:gridCol w:w="790"/>
        <w:gridCol w:w="790"/>
        <w:gridCol w:w="1092"/>
        <w:gridCol w:w="1015"/>
        <w:gridCol w:w="791"/>
      </w:tblGrid>
      <w:tr>
        <w:trPr>
          <w:trHeight w:val="30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 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қорына жатпайтын ағашты-бұталы алқаптар, гектар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 тындағы жерлер, гек тар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алаңдар, жолдар жә не көше лер ас тында ғы жерлер, гек тар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 тар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суармалы, гектар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 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 жерінің 2020 жылғы жер есебі бойынша жер көлемі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1068, 3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530, 70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жер есебі бойынша Сарыкемер ауыл округі жерінің жер көлемі с.і.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ауыл округінен Сарыкемер ауыл округі жерінің шегін кеңейтуге берілген жерлерінің 2021 жылғы компьютерлік есеп бойынша нақты жер көлемі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576, 30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309, 67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528, 70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елді мекенінің жері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босалқы жерінен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субъектілерінің жерінен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 Ж.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Саттыбаева Х.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 Ш.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Тультаева Ф.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В.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Туртаев Н.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Абдумаликова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Рустамбеков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ауылдық округінің жерлерінің 2017 жылғы компьютерлік есеп бойынша нақты жер көлемі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660, 10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Сарыкемер ауылы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614, 00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444, 00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елді мекенінің жері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босалқы жерінен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субъектілерінің жерінен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133, 26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Жапаркулова С.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Усенбаев С.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Билалов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Тайров А.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А.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М.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Байлиев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Л.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Д.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Г.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Юсупалиев М.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Аббасов И.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 Б.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Асланова З.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Елмуратов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Ходжыбаева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А.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 П.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Апжапаров Т.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Мемедов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Апжапаров Т.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С.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Басбаева А.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Бупетаева М.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И.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С.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Ауытов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Ауытов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Ауытов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 А.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Капалбаева Т.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Ауытов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Капалбаева Т.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Ауытов К.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Назимов Х.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Замишев Б.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Гасанова М.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Курамшин И.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 А. шаруа қожалығы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ауылдық округінің кеңейтілгеннен кейінгі жалпы жер көлемі: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1236,40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елді мекені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1190,30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126 қаулысы мен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мәслихатының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29 маусымдағы № 24-8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2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Байзақ ауданы Бәйтерек ауылдық округінің  ЭКСПЛИКАЦИЯСЫ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алынып тасталды - Жамбыл облысы әкімдігінің 12.04.2021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мәслихатының 12.04.2021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