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aa54" w14:textId="495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туралы" Жамбыл облысы әкімдігінің 2018 жылғы 25 қаңтардағы № 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13 шілдедегі № 136 қаулысы. Жамбыл облысы Әділет департаментінде 2018 жылғы 31 шілдеде № 3919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туралы" Жамбыл облысы әкімдігінің 2018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27 қаңтарында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111"/>
        <w:gridCol w:w="4387"/>
        <w:gridCol w:w="245"/>
        <w:gridCol w:w="2699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"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59000, 00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тыңайтқышы (азофоска)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азотты-фосфорлы-калийлі тыңайтқышы (диаммофоска)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маркалы тыңайтқыш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азотты-фосфорлы-калийлі минералды тыңайтқышы (NPK тукоқоспалары)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Мұсаевқа жүктелсін.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