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0373" w14:textId="fc60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қаласының атауы жоқ жаңа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Жамбыл облысы әкімдігінің 2018 жылғы 5 қарашадағы № 218 қаулысы және Жамбыл облысы мәслихатының 2018 жылғы 19 қарашадағы № 28-7 шешімі. Жамбыл облысы Әділет департаментінде 2018 жылғы 22 қарашада № 3985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 халқының пікірін ескере отырып және Қазақстан Республикасы Үкіметінің жанындағы Республикалық ономастика комиссиясының 2018 жылғы 14 қыркүйектегі қорытындысы негізінде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Жамбыл облыстық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Тараз қаласының "Бәйтерек" шағын ауданы мен "Арай" алқабының арасындағы атауы жоқ жаңа көшеге Сағадат Нұрмағамбетовтың есімі берілсін.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актінің орындалуын бақылау облыстық мәслихаттың экономика, бюджет, салық және жергілікті өзін-өзі басқару мәселелері жөніндегі тұрақты комиссиясына және жетекшілік ететін облыс әкімінің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акті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А.Мырзахметов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Е.Саурықов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