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a8308" w14:textId="cba83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қаласының көшелеріне және шағын ауданына атау беру және қайта атау туралы</w:t>
      </w:r>
    </w:p>
    <w:p>
      <w:pPr>
        <w:spacing w:after="0"/>
        <w:ind w:left="0"/>
        <w:jc w:val="both"/>
      </w:pPr>
      <w:r>
        <w:rPr>
          <w:rFonts w:ascii="Times New Roman"/>
          <w:b w:val="false"/>
          <w:i w:val="false"/>
          <w:color w:val="000000"/>
          <w:sz w:val="28"/>
        </w:rPr>
        <w:t>Бірлескен Жамбыл облысы әкімдігінің 2018 жылғы 18 қазандағы № 195 қаулысы және Жамбыл облыстық мәслихатының 2018 жылғы 19 қарашадағы № 28-6 шешімі. Жамбыл облысы Әділет департаментінде 2018 жылғы 22 қарашада № 3986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әкiмшiлiк-аумақтық құрылысы туралы" Қазақстан Республикасының 1993 жылғы 8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тиісті аумақ халқының пікірін ескере отырып және Қазақстан Республикасы Үкіметінің жанындағы Республикалық ономастика комиссиясының 2017 жылғы 27 қарашадағы қорытындысы негізінде Жамбыл облысының әкімдігі ҚАУЛЫ ЕТЕДІ және Жамбыл облыстық мәслихаты ШЕШІМ ҚАБЫЛДАДЫ:</w:t>
      </w:r>
    </w:p>
    <w:bookmarkEnd w:id="1"/>
    <w:bookmarkStart w:name="z7" w:id="2"/>
    <w:p>
      <w:pPr>
        <w:spacing w:after="0"/>
        <w:ind w:left="0"/>
        <w:jc w:val="both"/>
      </w:pPr>
      <w:r>
        <w:rPr>
          <w:rFonts w:ascii="Times New Roman"/>
          <w:b w:val="false"/>
          <w:i w:val="false"/>
          <w:color w:val="000000"/>
          <w:sz w:val="28"/>
        </w:rPr>
        <w:t xml:space="preserve">
      1. Осы нормативтік құқықтық актінің </w:t>
      </w:r>
      <w:r>
        <w:rPr>
          <w:rFonts w:ascii="Times New Roman"/>
          <w:b w:val="false"/>
          <w:i w:val="false"/>
          <w:color w:val="000000"/>
          <w:sz w:val="28"/>
        </w:rPr>
        <w:t>1 қосымшасына</w:t>
      </w:r>
      <w:r>
        <w:rPr>
          <w:rFonts w:ascii="Times New Roman"/>
          <w:b w:val="false"/>
          <w:i w:val="false"/>
          <w:color w:val="000000"/>
          <w:sz w:val="28"/>
        </w:rPr>
        <w:t xml:space="preserve"> сәйкес Тараз қаласының атауы жоқ көшелеріне және шағын ауданына атау берілсін.</w:t>
      </w:r>
    </w:p>
    <w:bookmarkEnd w:id="2"/>
    <w:bookmarkStart w:name="z8" w:id="3"/>
    <w:p>
      <w:pPr>
        <w:spacing w:after="0"/>
        <w:ind w:left="0"/>
        <w:jc w:val="both"/>
      </w:pPr>
      <w:r>
        <w:rPr>
          <w:rFonts w:ascii="Times New Roman"/>
          <w:b w:val="false"/>
          <w:i w:val="false"/>
          <w:color w:val="000000"/>
          <w:sz w:val="28"/>
        </w:rPr>
        <w:t xml:space="preserve">
      2. Осы нормативтік құқықтық актінің </w:t>
      </w:r>
      <w:r>
        <w:rPr>
          <w:rFonts w:ascii="Times New Roman"/>
          <w:b w:val="false"/>
          <w:i w:val="false"/>
          <w:color w:val="000000"/>
          <w:sz w:val="28"/>
        </w:rPr>
        <w:t>2 қосымшасына</w:t>
      </w:r>
      <w:r>
        <w:rPr>
          <w:rFonts w:ascii="Times New Roman"/>
          <w:b w:val="false"/>
          <w:i w:val="false"/>
          <w:color w:val="000000"/>
          <w:sz w:val="28"/>
        </w:rPr>
        <w:t xml:space="preserve"> сәйкес Тараз қаласының көшелері қайта аталсын.</w:t>
      </w:r>
    </w:p>
    <w:bookmarkEnd w:id="3"/>
    <w:bookmarkStart w:name="z9" w:id="4"/>
    <w:p>
      <w:pPr>
        <w:spacing w:after="0"/>
        <w:ind w:left="0"/>
        <w:jc w:val="both"/>
      </w:pPr>
      <w:r>
        <w:rPr>
          <w:rFonts w:ascii="Times New Roman"/>
          <w:b w:val="false"/>
          <w:i w:val="false"/>
          <w:color w:val="000000"/>
          <w:sz w:val="28"/>
        </w:rPr>
        <w:t>
      3. Осы нормативтік құқықтық актінің орындалуын бақылау облыстық мәслихаттың экономика, бюджет, салық және жергілікті өзін-өзі басқару мәселелері жөніндегі тұрақты комиссиясына және жетекшілік ететін облыс әкімінің орынбасарына жүктелсін.</w:t>
      </w:r>
    </w:p>
    <w:bookmarkEnd w:id="4"/>
    <w:bookmarkStart w:name="z10" w:id="5"/>
    <w:p>
      <w:pPr>
        <w:spacing w:after="0"/>
        <w:ind w:left="0"/>
        <w:jc w:val="both"/>
      </w:pPr>
      <w:r>
        <w:rPr>
          <w:rFonts w:ascii="Times New Roman"/>
          <w:b w:val="false"/>
          <w:i w:val="false"/>
          <w:color w:val="000000"/>
          <w:sz w:val="28"/>
        </w:rPr>
        <w:t>
      4. Осы нормативтік құқықтық акті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А.Мырзахметов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Е.Саурықов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хатшысы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Б.Қарашолақов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2018 жылғы "18" қазандағы</w:t>
            </w:r>
            <w:r>
              <w:br/>
            </w:r>
            <w:r>
              <w:rPr>
                <w:rFonts w:ascii="Times New Roman"/>
                <w:b w:val="false"/>
                <w:i w:val="false"/>
                <w:color w:val="000000"/>
                <w:sz w:val="20"/>
              </w:rPr>
              <w:t>№ 195 қаулысы және Жамбыл</w:t>
            </w:r>
            <w:r>
              <w:br/>
            </w:r>
            <w:r>
              <w:rPr>
                <w:rFonts w:ascii="Times New Roman"/>
                <w:b w:val="false"/>
                <w:i w:val="false"/>
                <w:color w:val="000000"/>
                <w:sz w:val="20"/>
              </w:rPr>
              <w:t>облыстық мәслихатының 2018</w:t>
            </w:r>
            <w:r>
              <w:br/>
            </w:r>
            <w:r>
              <w:rPr>
                <w:rFonts w:ascii="Times New Roman"/>
                <w:b w:val="false"/>
                <w:i w:val="false"/>
                <w:color w:val="000000"/>
                <w:sz w:val="20"/>
              </w:rPr>
              <w:t>жылғы "19" қараша № 28-6</w:t>
            </w:r>
            <w:r>
              <w:br/>
            </w:r>
            <w:r>
              <w:rPr>
                <w:rFonts w:ascii="Times New Roman"/>
                <w:b w:val="false"/>
                <w:i w:val="false"/>
                <w:color w:val="000000"/>
                <w:sz w:val="20"/>
              </w:rPr>
              <w:t>шешіміне 1 қосымша</w:t>
            </w:r>
          </w:p>
        </w:tc>
      </w:tr>
    </w:tbl>
    <w:bookmarkStart w:name="z18" w:id="6"/>
    <w:p>
      <w:pPr>
        <w:spacing w:after="0"/>
        <w:ind w:left="0"/>
        <w:jc w:val="left"/>
      </w:pPr>
      <w:r>
        <w:rPr>
          <w:rFonts w:ascii="Times New Roman"/>
          <w:b/>
          <w:i w:val="false"/>
          <w:color w:val="000000"/>
        </w:rPr>
        <w:t xml:space="preserve"> Тараз қаласының атау берілген көшелері мен шағын ауданының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11232"/>
      </w:tblGrid>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Қарасу" алқабындағы: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көшесіне – Кәукен Кенжетаевтың аты;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көшесі және 1, 2, 3, 4, 5, 6, 7, 8, 9, 10, 11, 12, 13 бұрылыстарына – Қайым Мұхамедхановтың аты;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көшесіне – Хамит Ерғалиевтің аты;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көшесін – Жерұйық;</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көшесін – Аңырақай;</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көшесін – Игілік;</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көшесін – Ханшатыр;</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көшесін – Темірқазық;</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көшесін – Керуен;</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көшесін – Болашақ;</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көшесін – Бірлік;</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көшесін – Тұран;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көшесін – Отырар;</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көшесін – Ұлытау;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көшесін – Ақсұңқар;</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көшесін – Атлах;</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көшесін – Өркениет;</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көшесін – Сарыарқа;</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көшесін – Жалын;</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көшесін – Аламан;</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көшесін – Шапағат;</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көшесін – Айнабұлақ;</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көшесін – Алтын Орда;</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көшесін – Наркескен.</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алқабындағы №2 көшесіне – Марау ана аты.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"Көлтоған" аумағындағы жеке тұрғын үй құрылысына арналған шағын ауданын – Шаңырақ шағын ауданы.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 xml:space="preserve">2018 жылғы "18" қазандағы </w:t>
            </w:r>
            <w:r>
              <w:br/>
            </w:r>
            <w:r>
              <w:rPr>
                <w:rFonts w:ascii="Times New Roman"/>
                <w:b w:val="false"/>
                <w:i w:val="false"/>
                <w:color w:val="000000"/>
                <w:sz w:val="20"/>
              </w:rPr>
              <w:t>№ 195 қаулысы және Жамбыл</w:t>
            </w:r>
            <w:r>
              <w:br/>
            </w:r>
            <w:r>
              <w:rPr>
                <w:rFonts w:ascii="Times New Roman"/>
                <w:b w:val="false"/>
                <w:i w:val="false"/>
                <w:color w:val="000000"/>
                <w:sz w:val="20"/>
              </w:rPr>
              <w:t>облыстық мәслихатының 2018</w:t>
            </w:r>
            <w:r>
              <w:br/>
            </w:r>
            <w:r>
              <w:rPr>
                <w:rFonts w:ascii="Times New Roman"/>
                <w:b w:val="false"/>
                <w:i w:val="false"/>
                <w:color w:val="000000"/>
                <w:sz w:val="20"/>
              </w:rPr>
              <w:t>жылғы "19" қараша № 28- 6</w:t>
            </w:r>
            <w:r>
              <w:br/>
            </w:r>
            <w:r>
              <w:rPr>
                <w:rFonts w:ascii="Times New Roman"/>
                <w:b w:val="false"/>
                <w:i w:val="false"/>
                <w:color w:val="000000"/>
                <w:sz w:val="20"/>
              </w:rPr>
              <w:t>шешіміне 2 қосымша</w:t>
            </w:r>
          </w:p>
        </w:tc>
      </w:tr>
    </w:tbl>
    <w:bookmarkStart w:name="z20" w:id="7"/>
    <w:p>
      <w:pPr>
        <w:spacing w:after="0"/>
        <w:ind w:left="0"/>
        <w:jc w:val="left"/>
      </w:pPr>
      <w:r>
        <w:rPr>
          <w:rFonts w:ascii="Times New Roman"/>
          <w:b/>
          <w:i w:val="false"/>
          <w:color w:val="000000"/>
        </w:rPr>
        <w:t xml:space="preserve"> Тараз қаласының қайта аталған көшелерінің тізімі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5"/>
        <w:gridCol w:w="9655"/>
      </w:tblGrid>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қаласының №2 округінің "Ақжол" алқабы бойынша:</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Вишневая көшесі – Меруерт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Клубничная 1 көшесі – Ұзынтау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көшесі – Балқарағай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Клубничная 2 көшесі – Несібе көшесімен.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"Мичуринец" тұтынушы кооперативі бойынша:</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Абрикосовая көшесі – Қазына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Алычовая көшесі – Қарақұм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Березовая көшесі – Айтау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көшесі – Ойтал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Малиновая көшесі – Маржан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көшесі – Науқан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 – Талды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Ореховая көшесі – Сайрам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Тупиковая көшесі – Мереке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Фруктовая көшесі – Наурызгүл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Яблочная көшесі – Қарлығаш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"Родничок" тұтынушы кооперативі бойынша:</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Абрикосовая көшесі – Бақшалы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Виноградная көшесі – Дәстүр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Арычная көшесі – Самсар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Болотная көшесі – Ақбақай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Яблочная көшесі – Ақшатыр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Вишневая көшесі – Ақшуақ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бұрылысы – Жауһар бұрылысымен;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"Родничок" тұтынушы кооперативі мен "Мичуринец" тұтынушы кооперативіндегі біріктіретін Родниковая және Центральная көшелері – Құлагер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 – Тобылғы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Гипрозем көшесі – Шынар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қаласының №3 округінің "Жігер" алқабы бойынша:</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Новостройка көшесі – Жиһангер көшесімен.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"Проектировщик" саяжай алқабы бойынша:</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көшесі – Аққорған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 – Байтақ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алқабы бойынша:</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Автомобильная көшесі – Барыс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Арычная көшесі – Медеу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көшесі – Ақбастау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Таласская көшесі – Жетісу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қаласының №11 округінің "Водник 1" тұтынушы кооперативі бойынша:</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Агрегатная көшесі – Бозторғай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Вишневая көшесі – Көгершін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Водников көшесі – Таңқурай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көшесі – Алтыбақан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Клубничная көшесі – Құлпынай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"Водник 2" тұтынушы кооперативі бойынша:</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Виноградная көшесі – Тасбұлақ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Вишневая көшесі – Ақсу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көшесі – Шығыс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Западная көшесі – Балауса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"Авторемонтник" тұтынушы кооперативі бойынша:</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Виноградная көшесі – Арасан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көшесі – Аршалы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 – Сапар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Вишневая көшесі – Бәйшешек көшесімен.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тұтынушы кооперативі бойынша:</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Айвовая көшесі – Шалқар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Виноградная көшесі – Бастау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Вишневая көшесі – Бірлестік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Жасминовая көшесі – Шұғыла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Канальная көшесі – Дария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Клубничная көшесі – Ырыс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Малиновая көшесі – Жақсылық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көшесі – Ақниет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Сливовая көшесі – Мерей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 тұтынушы кооперативі бойынша:</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Сантехмонтаж көшесі – Ақжұпар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Сантехмонтаж көшесі – Тұмар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Вишневая көшесі – Алшалы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Дачная көшесі – Анар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Земляничная көшесі – Талап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Клубничная көшесі – Нұрлы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көшесі – Кербұлақ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Тихая көшесі – Балдырған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Цветочная көшесі – Дархан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Ягодная көшесі – Жемісті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"Ветеран" тұтынушы кооперативі бойынша:</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көшесі – Жалғас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көшесі – Жасампаз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көшесі – Келешек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көшесі – Бүлдірген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көшесі – Кемел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көшесі – Қызғалдақ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көшесі – Кемер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Центральная көшесі – Дулыға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Центральная көшесі – Долана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Центральная көшесі – Диқан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Центральная көшесі – Дермене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 тұтынушы кооперативі бойынша:</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Березовая көшесі – Қайыңды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Гвардейская көшесі – Тарлан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Западная көшесі – Кеңдала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көшесі – Көкжиек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Ивовая көшесі – Еркіндік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Интернациональная көшесі – Ынталы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 – Құндызды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Розовая көшесі – Қарақат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Цветочная көшесі – Гүлзар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"ГРЭС" тұтынушы кооперативі бойынша:</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Виноградная көшесі – Ақбидай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Вишневая көшесі – Алтын дала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көшесі – Азат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Клубничная көшесі – Асқартау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Малиновая көшесі – Ақкемер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көшесі – Айдарлы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Сиреневая көшесі – Ақселеу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Сливовая көшесі – Ақжелкен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Тополевая көшесі – Ақтасты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Цветочная көшесі – Ағадыр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"Жамбылстрой" тұтынушы кооперативі бойынша:</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Абрикосовая көшесі – Жазық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Виноградная көшесі – Жүзімдік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көшесі – Жаңажол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Малиновая көшесі – Белжайлау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Ореховая көшесі – Жаңғақты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Рябиновая көшесі – Жаңаталап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көшесі – Қалақай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Цветочная көшесі – Жайсаң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Монтажная көшесі – Жетіген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Яблочная көшесі – Аққу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Грушевая көшесі – Мұрагер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"Железнодорожник" тұтынушы кооперативі бойынша:</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Цветочная көшесі – Көрнекті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Яблочная көшесі – Жауқазын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Ягодная көшесі – Балбырауын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"Казмонтажавтоматика" тұтынушы кооперативі бойынша:</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Вишневая көшесі – Шертер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Залетная көшесі – Талқурай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Играй гармонь көшесі – Өріс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Фиалковая көшесі – Көкорай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"Кожевник" тұтынушы кооперативі бойынша:</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Айвовая көшесі – Бұлақты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Малиновая көшесі – Інжір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Шолдалинская көшесі – Асар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"Коммунальник" тұтынушы кооперативі бойынша:</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Водовод көшесі – Жартас көшесімен;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Алчовая көшесі – Ұлар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Арычная көшесі – Үлгілі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Виноградная көшесі – Қыран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Грушевая көшесі – Белес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Дубовая көшесі – Емен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Клубничная көшесі – Дербес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Персиковая көшесі – Шабдалы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Пустынная көшесі – Ақберен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Сливовая көшесі – Жұлдыз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Смородиновая көшесі – Өрнек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 – Адырна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Столбовая көшесі – Ақгүл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көшесі – Іргелі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Цветочная көшесі – Раушангүл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Шлюзовая көшесі – Үркер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 тұтынушы кооперативі бойынша:</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Казхиммонтаж көшесі – Арғымақ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Казхиммонтаж 1 бұрылысы – Арғымақ 1 бұрылысымен;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Казхиммонтаж 2 бұрылысы – Арғымақ 2 бұрылысымен;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Конечная көшесі – Өнеге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Абрикосовая көшесі – Қарағай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Авиатор көшесі – Аққанат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Взлетная көшесі – Жеті қазына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Грушевая көшесі – Гауһартас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көшесі – Арнасай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Клубничная көшесі – Шалқыма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 көшесі – Нұра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 көшесі – Бесіктас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Малиновая көшесі – Құмбел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Милиция көшесі – Сүмбіле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көшесі – Айдын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көшесі – Солтүстік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Сливовая көшесі – Мұзбел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Солнечная көшесі – Күншуақ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 көшесі – Думан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Тупиковая көшесі – Сырнай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Цветочная көшесі – Талшын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 – Аққайың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Швейник көшесі – Ерлік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көшесі – Оңтүстік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Ягодная көшесі – Шілікті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"Локомотивщик" тұтынушы кооперативі бойынша:</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Виноградная көшесі – Алға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Монтажная көшесі – Сәттілік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Цветочная көшесі – Арна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"Металлист" тұтынушы кооперативі бойынша:</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 – Шыңбұлақ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"Победа" тұтынушы кооперативі бойынша:</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Персиковая көшесі – Парасат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Персиковая 1 бұрылысы – Парасат 1 бұрылысымен;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Персиковая 2 бұрылысы – Парасат 2 бұрылысымен;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Персиковая 3 бұрылысы – Парасат 3 бұрылысымен;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Персиковая 4 бұрылысы – Парасат 4 бұрылысымен;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Персиковая 5 бұрылысы – Парасат 5 бұрылысымен;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Арычная көшесі – Сұлукөл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Грушевая көшесі – Ыдырыс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Изотопная көшесі – Рауан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Клубничная көшесі – Құсжолы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 – Жағажай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Розовая көшесі – Қызыларай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Цветочная көшесі – Қанағат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"Радуга" тұтынушы кооперативі бойынша:</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Интернациональная көшесі – Жалаулы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 – Миялы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Яблоневая көшесі – Жидек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"Силикатчик" тұтынушы кооперативі бойынша:</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Виноградная көшесі – Заңғар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Клубная көшесі – Теректі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Сливовая көшесі – Шырша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"Химстроителей" тұтынушы кооперативі бойынша:</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"Химстроителей" тұтынушы кооперативі мен "Локомотивщик" тұтынушы кооперативіндегі біріктіретін Вишневая көшесі – Сұңқар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Малиновая көшесі – Өркен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Яблоневая көшесі – Мирас көшесімен.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"Шерстянник" тұтынушы кооперативі бойынша: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көшесі – Сарқырама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Цветочная көшесі – Мұздыбұлақ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Яблочная көшесі – Мойылды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Ягодная көшесі – Дауылпаз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 тұтынушы кооперативі бойынша:</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Виноградная көшесі – Кеңшалғын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Грушевая көшесі – Жаңатұрмыс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Ежевичная көшесі – Масаты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Задорожная көшесі – Қоңыраулы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Персиковое поле көшесі – Мақпал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Сливовая көшесі – Жаңақоныс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Малиновая көшесі – Қарлыға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 тұтынушы кооперативі бойынша:</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Арычная көшесі – Орбұлақ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Канальная көшесі – Лашын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Вишневая көшесі – Шиелі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көшесі – Самұрық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 – Самалдық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Тополевая көшесі – Қызылағаш көшесімен;</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көшесі – Шаған көшесімен.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