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1f7e6" w14:textId="661f7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 бойынша кен іздеушілікке арналған аумақтарды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2018 жылғы 24 желтоқсандағы № 266 қаулысы. Жамбыл облысы Әділет департаментінде 2018 жылғы 26 желтоқсанда № 4067 болып тіркелді.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Құжаттың мәтінінде тұпнұсқаның пунктуациясы мен орфографиясы сақталған.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"Жер қойнауы және жер қойнауын пайдалану туралы" Қазақстан Республикасының 2017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облысы бойынша кен іздеушілікке арналған аумақтар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табиғи ресурстар және табиғат пайдалануды реттеу басқармасы" коммуналдық мемлекеттік мекемесі заңнамада белгіленген тәртіппен: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Жамбыл облысы әкімдігінің интернет-ресурсында орналастырылуын;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қаулыдан туындайтын басқа да шаралардың қабылдануын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облыс әкімінің орынбасарына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/>
          <w:i w:val="false"/>
          <w:color w:val="000000"/>
          <w:sz w:val="28"/>
        </w:rPr>
        <w:t>КЕЛІСІЛДІ</w:t>
      </w:r>
      <w:r>
        <w:rPr>
          <w:rFonts w:ascii="Times New Roman"/>
          <w:b w:val="false"/>
          <w:i w:val="false"/>
          <w:color w:val="000000"/>
          <w:sz w:val="28"/>
        </w:rPr>
        <w:t>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"Алматы қаласындағы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Инвестициялар және даму министрлігі Геология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жер қойнауын пайдалану комитетінің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"Оңтүстікқазжерқойнауы" Оңтүстік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өңіраралық геология және жер қойнауын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пайдалану департаментінің басшысы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А. Ижанов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______________2018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/>
          <w:i w:val="false"/>
          <w:color w:val="000000"/>
          <w:sz w:val="28"/>
        </w:rPr>
        <w:t>КЕЛІСІЛДІ</w:t>
      </w:r>
      <w:r>
        <w:rPr>
          <w:rFonts w:ascii="Times New Roman"/>
          <w:b w:val="false"/>
          <w:i w:val="false"/>
          <w:color w:val="000000"/>
          <w:sz w:val="28"/>
        </w:rPr>
        <w:t>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Энергетика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министрлігі Экологиялық реттеу және бақылау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комитетінің Жамбыл облысы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Экология департаментінің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__________________Қ. Мәдібек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______________2018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"__"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бойынша кен іздеушілікке арналған аумақтар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өзгерістер енгізілді - Жамбыл облысы әкімдігінің 13.04.2020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12.10.2020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05.10.2023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05.06.2024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қаулыларымен.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Аумақтың атауы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Учаскенің нөмірі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Бұрыштық нүктелер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Бұрыштық нүктелердің координаталары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(гектар)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белдеу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ендік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Қасқабұлақ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ауданы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Жидебайсай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31,337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ауданы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27,895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24,968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28,573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40,64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Рысқұлов ауданы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учаске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07,90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Мойынқұм ауданы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06,72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04,19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05,37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учаске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27,71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Мойынқұм ауданы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03,61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учаске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04,28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35,65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Мойынқұм ауданы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06,48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учаске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21,45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4,62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ауданы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учаске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33,15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4,95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ауданы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учаске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43,5186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18,9754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ауданы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41,4546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19,8771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43,2983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22,2235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21,5077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учаске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16,6713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ауданы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39,1390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17,6563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41,4546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19,8771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43,5186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18,9754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 учаскесі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28,22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4,55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Мойынқұм ауданы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