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24412" w14:textId="da244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және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 Тараз қаласы әкімдігінің 2017 жылғы 25 желтоқсандағы № 935 қаулысына өзгерістер енгізу туралы</w:t>
      </w:r>
    </w:p>
    <w:p>
      <w:pPr>
        <w:spacing w:after="0"/>
        <w:ind w:left="0"/>
        <w:jc w:val="both"/>
      </w:pPr>
      <w:r>
        <w:rPr>
          <w:rFonts w:ascii="Times New Roman"/>
          <w:b w:val="false"/>
          <w:i w:val="false"/>
          <w:color w:val="000000"/>
          <w:sz w:val="28"/>
        </w:rPr>
        <w:t>Жамбыл облысы Тараз қаласы әкімдігінің 2018 жылғы 31 мамырдағы № 1154 қаулысы. Жамбыл облысы Әділет департаментінде 2018 жылғы 26 маусымда № 3876 болып тіркелді</w:t>
      </w:r>
    </w:p>
    <w:p>
      <w:pPr>
        <w:spacing w:after="0"/>
        <w:ind w:left="0"/>
        <w:jc w:val="both"/>
      </w:pPr>
      <w:bookmarkStart w:name="z1"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 xml:space="preserve">Құжаттың мәтінінде тұпнұсқаның пунктуациясы мен орфографиясы сақталған. </w:t>
      </w:r>
    </w:p>
    <w:bookmarkEnd w:id="0"/>
    <w:bookmarkStart w:name="z3"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37-бабына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27-баптарына</w:t>
      </w:r>
      <w:r>
        <w:rPr>
          <w:rFonts w:ascii="Times New Roman"/>
          <w:b w:val="false"/>
          <w:i w:val="false"/>
          <w:color w:val="000000"/>
          <w:sz w:val="28"/>
        </w:rPr>
        <w:t xml:space="preserve"> сәйкес, Тараз қаласының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End w:id="1"/>
    <w:bookmarkStart w:name="z4" w:id="2"/>
    <w:p>
      <w:pPr>
        <w:spacing w:after="0"/>
        <w:ind w:left="0"/>
        <w:jc w:val="both"/>
      </w:pPr>
      <w:r>
        <w:rPr>
          <w:rFonts w:ascii="Times New Roman"/>
          <w:b w:val="false"/>
          <w:i w:val="false"/>
          <w:color w:val="000000"/>
          <w:sz w:val="28"/>
        </w:rPr>
        <w:t xml:space="preserve">
      1. "2018 жылға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және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 белгілеу туралы" Тараз қаласы әкімдігінің 2017 жылғы 25 желтоқсандағы </w:t>
      </w:r>
      <w:r>
        <w:rPr>
          <w:rFonts w:ascii="Times New Roman"/>
          <w:b w:val="false"/>
          <w:i w:val="false"/>
          <w:color w:val="000000"/>
          <w:sz w:val="28"/>
        </w:rPr>
        <w:t>№935</w:t>
      </w:r>
      <w:r>
        <w:rPr>
          <w:rFonts w:ascii="Times New Roman"/>
          <w:b w:val="false"/>
          <w:i w:val="false"/>
          <w:color w:val="000000"/>
          <w:sz w:val="28"/>
        </w:rPr>
        <w:t xml:space="preserve"> қаулысына (Нормативтік құқықтық актілерді мемлекеттік тіркеу тізілімінде </w:t>
      </w:r>
      <w:r>
        <w:rPr>
          <w:rFonts w:ascii="Times New Roman"/>
          <w:b w:val="false"/>
          <w:i w:val="false"/>
          <w:color w:val="000000"/>
          <w:sz w:val="28"/>
        </w:rPr>
        <w:t>№3681</w:t>
      </w:r>
      <w:r>
        <w:rPr>
          <w:rFonts w:ascii="Times New Roman"/>
          <w:b w:val="false"/>
          <w:i w:val="false"/>
          <w:color w:val="000000"/>
          <w:sz w:val="28"/>
        </w:rPr>
        <w:t xml:space="preserve"> болып тіркелген, Қазақстан Республикасы нормативтік құқықтық актілерінің электрондық түрдегі эталондық бақылау банкінде 2018 жылдың 26 қаңтарында жарияланған) келесідей өзгерістер енгізілсін: </w:t>
      </w:r>
    </w:p>
    <w:bookmarkEnd w:id="2"/>
    <w:bookmarkStart w:name="z5" w:id="3"/>
    <w:p>
      <w:pPr>
        <w:spacing w:after="0"/>
        <w:ind w:left="0"/>
        <w:jc w:val="both"/>
      </w:pPr>
      <w:r>
        <w:rPr>
          <w:rFonts w:ascii="Times New Roman"/>
          <w:b w:val="false"/>
          <w:i w:val="false"/>
          <w:color w:val="000000"/>
          <w:sz w:val="28"/>
        </w:rPr>
        <w:t xml:space="preserve">
      аталған қаулының </w:t>
      </w:r>
      <w:r>
        <w:rPr>
          <w:rFonts w:ascii="Times New Roman"/>
          <w:b w:val="false"/>
          <w:i w:val="false"/>
          <w:color w:val="000000"/>
          <w:sz w:val="28"/>
        </w:rPr>
        <w:t>2-қосымшасы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"Тараз қаласы әкімдігінің жұмыспен қамту және әлеуметтік бағдарламалар бөлімі" коммуналдық мемлекеттік мекемесі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5"/>
    <w:bookmarkStart w:name="z8" w:id="6"/>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жіберілуін;</w:t>
      </w:r>
    </w:p>
    <w:bookmarkEnd w:id="6"/>
    <w:bookmarkStart w:name="z9" w:id="7"/>
    <w:p>
      <w:pPr>
        <w:spacing w:after="0"/>
        <w:ind w:left="0"/>
        <w:jc w:val="both"/>
      </w:pPr>
      <w:r>
        <w:rPr>
          <w:rFonts w:ascii="Times New Roman"/>
          <w:b w:val="false"/>
          <w:i w:val="false"/>
          <w:color w:val="000000"/>
          <w:sz w:val="28"/>
        </w:rPr>
        <w:t>
      3) осы қаулының Тараз қаласы әкімдігінің интернет-ресурсында орналастырылуын;</w:t>
      </w:r>
    </w:p>
    <w:bookmarkEnd w:id="7"/>
    <w:bookmarkStart w:name="z10" w:id="8"/>
    <w:p>
      <w:pPr>
        <w:spacing w:after="0"/>
        <w:ind w:left="0"/>
        <w:jc w:val="both"/>
      </w:pPr>
      <w:r>
        <w:rPr>
          <w:rFonts w:ascii="Times New Roman"/>
          <w:b w:val="false"/>
          <w:i w:val="false"/>
          <w:color w:val="000000"/>
          <w:sz w:val="28"/>
        </w:rPr>
        <w:t>
      4) осы қаулыдан туындайтын басқа да шаралардың қабылдауын қамтамасыз етсін.</w:t>
      </w:r>
    </w:p>
    <w:bookmarkEnd w:id="8"/>
    <w:bookmarkStart w:name="z11" w:id="9"/>
    <w:p>
      <w:pPr>
        <w:spacing w:after="0"/>
        <w:ind w:left="0"/>
        <w:jc w:val="both"/>
      </w:pPr>
      <w:r>
        <w:rPr>
          <w:rFonts w:ascii="Times New Roman"/>
          <w:b w:val="false"/>
          <w:i w:val="false"/>
          <w:color w:val="000000"/>
          <w:sz w:val="28"/>
        </w:rPr>
        <w:t>
      3. "Тараз қаласы әкімдігінің халықты жұмыспен қамту орталығы" коммуналдық мемлекеттік мекемесі пробация қызметінің есебінде тұрған адамдарды және бас бостандығынан айыру орындарынан босатылған адамдарды жұмысқа орналастыру квотасын ұйымдастыруды қамтамасыз етсін.</w:t>
      </w:r>
    </w:p>
    <w:bookmarkEnd w:id="9"/>
    <w:bookmarkStart w:name="z12" w:id="10"/>
    <w:p>
      <w:pPr>
        <w:spacing w:after="0"/>
        <w:ind w:left="0"/>
        <w:jc w:val="both"/>
      </w:pPr>
      <w:r>
        <w:rPr>
          <w:rFonts w:ascii="Times New Roman"/>
          <w:b w:val="false"/>
          <w:i w:val="false"/>
          <w:color w:val="000000"/>
          <w:sz w:val="28"/>
        </w:rPr>
        <w:t>
      4. Осы қаулының орындауын бақылау Тараз қаласы әкімінің орынбасары К.Олжабайға жүктелсін.</w:t>
      </w:r>
    </w:p>
    <w:bookmarkEnd w:id="10"/>
    <w:bookmarkStart w:name="z13" w:id="11"/>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Әбдірайымов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Тараз қаласы әкімдігінің </w:t>
            </w:r>
            <w:r>
              <w:br/>
            </w:r>
            <w:r>
              <w:rPr>
                <w:rFonts w:ascii="Times New Roman"/>
                <w:b w:val="false"/>
                <w:i w:val="false"/>
                <w:color w:val="000000"/>
                <w:sz w:val="20"/>
              </w:rPr>
              <w:t xml:space="preserve"> 2018 жылғы 31 мамырдағы</w:t>
            </w:r>
            <w:r>
              <w:br/>
            </w:r>
            <w:r>
              <w:rPr>
                <w:rFonts w:ascii="Times New Roman"/>
                <w:b w:val="false"/>
                <w:i w:val="false"/>
                <w:color w:val="000000"/>
                <w:sz w:val="20"/>
              </w:rPr>
              <w:t xml:space="preserve"> №1154 қаулысына қосымша</w:t>
            </w:r>
          </w:p>
        </w:tc>
      </w:tr>
    </w:tbl>
    <w:bookmarkStart w:name="z16" w:id="12"/>
    <w:p>
      <w:pPr>
        <w:spacing w:after="0"/>
        <w:ind w:left="0"/>
        <w:jc w:val="left"/>
      </w:pPr>
      <w:r>
        <w:rPr>
          <w:rFonts w:ascii="Times New Roman"/>
          <w:b/>
          <w:i w:val="false"/>
          <w:color w:val="000000"/>
        </w:rPr>
        <w:t xml:space="preserve"> 2018 жылға бас бостандығынан айыру орындарынан босатылған адамдарды, пробация қызметінің есебінде тұрған адамдарды жұмысқа орналастыру үшін жұмыс орындарына квоталар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3784"/>
        <w:gridCol w:w="1501"/>
        <w:gridCol w:w="1890"/>
        <w:gridCol w:w="1208"/>
        <w:gridCol w:w="1891"/>
        <w:gridCol w:w="1209"/>
      </w:tblGrid>
      <w:tr>
        <w:trPr>
          <w:trHeight w:val="30" w:hRule="atLeast"/>
        </w:trPr>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3"/>
          <w:p>
            <w:pPr>
              <w:spacing w:after="20"/>
              <w:ind w:left="20"/>
              <w:jc w:val="both"/>
            </w:pPr>
            <w:r>
              <w:rPr>
                <w:rFonts w:ascii="Times New Roman"/>
                <w:b w:val="false"/>
                <w:i w:val="false"/>
                <w:color w:val="000000"/>
                <w:sz w:val="20"/>
              </w:rPr>
              <w:t>
№</w:t>
            </w:r>
          </w:p>
          <w:bookmarkEnd w:id="13"/>
        </w:tc>
        <w:tc>
          <w:tcPr>
            <w:tcW w:w="3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қызметкер лердің тізімдік саны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 лердің тізімдік санынан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 ның саны (бірлік)</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дің тізімдік санынан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 ның саны (бірлік)</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1</w:t>
            </w:r>
          </w:p>
          <w:bookmarkEnd w:id="14"/>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"Эльба" жауапкершілігі шектеулі серіктестігі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2</w:t>
            </w:r>
          </w:p>
          <w:bookmarkEnd w:id="15"/>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Ел-Тараз" жауапкершілігі шектеулі серіктестігі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3</w:t>
            </w:r>
          </w:p>
          <w:bookmarkEnd w:id="16"/>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"Бағыт-Тараз" жауапкершілігі шектеулі серіктестігі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4</w:t>
            </w:r>
          </w:p>
          <w:bookmarkEnd w:id="17"/>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"Фабрика Пош-Тараз" жауапкершілігі шектеулі серіктестігі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5</w:t>
            </w:r>
          </w:p>
          <w:bookmarkEnd w:id="18"/>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металлургиялық зауыты" жауапкершілігі шектеулі серіктестігі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6</w:t>
            </w:r>
          </w:p>
          <w:bookmarkEnd w:id="19"/>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"Жамбыл-Жылу" коммуналдық мемлекеттік мекемесі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7</w:t>
            </w:r>
          </w:p>
          <w:bookmarkEnd w:id="20"/>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"Тараз-су" коммуналдық мемлекеттік мекемесі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1"/>
          <w:p>
            <w:pPr>
              <w:spacing w:after="20"/>
              <w:ind w:left="20"/>
              <w:jc w:val="both"/>
            </w:pPr>
            <w:r>
              <w:rPr>
                <w:rFonts w:ascii="Times New Roman"/>
                <w:b w:val="false"/>
                <w:i w:val="false"/>
                <w:color w:val="000000"/>
                <w:sz w:val="20"/>
              </w:rPr>
              <w:t>
8</w:t>
            </w:r>
          </w:p>
          <w:bookmarkEnd w:id="21"/>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"Казфосфат" жауапкершілігі шектеулі серіктестігі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2"/>
          <w:p>
            <w:pPr>
              <w:spacing w:after="20"/>
              <w:ind w:left="20"/>
              <w:jc w:val="both"/>
            </w:pPr>
            <w:r>
              <w:rPr>
                <w:rFonts w:ascii="Times New Roman"/>
                <w:b w:val="false"/>
                <w:i w:val="false"/>
                <w:color w:val="000000"/>
                <w:sz w:val="20"/>
              </w:rPr>
              <w:t>
9</w:t>
            </w:r>
          </w:p>
          <w:bookmarkEnd w:id="22"/>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энергоорталығы" ақционерлік қоғамы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3"/>
          <w:p>
            <w:pPr>
              <w:spacing w:after="20"/>
              <w:ind w:left="20"/>
              <w:jc w:val="both"/>
            </w:pPr>
            <w:r>
              <w:rPr>
                <w:rFonts w:ascii="Times New Roman"/>
                <w:b w:val="false"/>
                <w:i w:val="false"/>
                <w:color w:val="000000"/>
                <w:sz w:val="20"/>
              </w:rPr>
              <w:t>
10</w:t>
            </w:r>
          </w:p>
          <w:bookmarkEnd w:id="23"/>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"Имсталькон" жауапкершілігі шектеулі серіктестігі Жамбыл металлоконструкциялар зауыты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4"/>
          <w:p>
            <w:pPr>
              <w:spacing w:after="20"/>
              <w:ind w:left="20"/>
              <w:jc w:val="both"/>
            </w:pPr>
            <w:r>
              <w:rPr>
                <w:rFonts w:ascii="Times New Roman"/>
                <w:b w:val="false"/>
                <w:i w:val="false"/>
                <w:color w:val="000000"/>
                <w:sz w:val="20"/>
              </w:rPr>
              <w:t>
11</w:t>
            </w:r>
          </w:p>
          <w:bookmarkEnd w:id="24"/>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"Арайстроймаркет-2003" жауапкершілігі шектеулі серіктестігі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5"/>
          <w:p>
            <w:pPr>
              <w:spacing w:after="20"/>
              <w:ind w:left="20"/>
              <w:jc w:val="both"/>
            </w:pPr>
            <w:r>
              <w:rPr>
                <w:rFonts w:ascii="Times New Roman"/>
                <w:b w:val="false"/>
                <w:i w:val="false"/>
                <w:color w:val="000000"/>
                <w:sz w:val="20"/>
              </w:rPr>
              <w:t>
12</w:t>
            </w:r>
          </w:p>
          <w:bookmarkEnd w:id="25"/>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"ТаразКожОбувь жауапкершілігі шектеулі серіктестігі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6"/>
          <w:p>
            <w:pPr>
              <w:spacing w:after="20"/>
              <w:ind w:left="20"/>
              <w:jc w:val="both"/>
            </w:pPr>
            <w:r>
              <w:rPr>
                <w:rFonts w:ascii="Times New Roman"/>
                <w:b w:val="false"/>
                <w:i w:val="false"/>
                <w:color w:val="000000"/>
                <w:sz w:val="20"/>
              </w:rPr>
              <w:t>
13</w:t>
            </w:r>
          </w:p>
          <w:bookmarkEnd w:id="26"/>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Т.И.Батуров атындағы "Жамбыл Мемлекеттік аудандық электр станциясы" акционерлік қоғамы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7"/>
          <w:p>
            <w:pPr>
              <w:spacing w:after="20"/>
              <w:ind w:left="20"/>
              <w:jc w:val="both"/>
            </w:pPr>
            <w:r>
              <w:rPr>
                <w:rFonts w:ascii="Times New Roman"/>
                <w:b w:val="false"/>
                <w:i w:val="false"/>
                <w:color w:val="000000"/>
                <w:sz w:val="20"/>
              </w:rPr>
              <w:t>
14</w:t>
            </w:r>
          </w:p>
          <w:bookmarkEnd w:id="27"/>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"KATSA" жауапкершілігі шектеулі серіктестігі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8"/>
          <w:p>
            <w:pPr>
              <w:spacing w:after="20"/>
              <w:ind w:left="20"/>
              <w:jc w:val="both"/>
            </w:pPr>
            <w:r>
              <w:rPr>
                <w:rFonts w:ascii="Times New Roman"/>
                <w:b w:val="false"/>
                <w:i w:val="false"/>
                <w:color w:val="000000"/>
                <w:sz w:val="20"/>
              </w:rPr>
              <w:t>
15</w:t>
            </w:r>
          </w:p>
          <w:bookmarkEnd w:id="28"/>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"АулиеатаТрансПасс" жауапкершілігі шектеулі серіктестігі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9"/>
          <w:p>
            <w:pPr>
              <w:spacing w:after="20"/>
              <w:ind w:left="20"/>
              <w:jc w:val="both"/>
            </w:pPr>
            <w:r>
              <w:rPr>
                <w:rFonts w:ascii="Times New Roman"/>
                <w:b w:val="false"/>
                <w:i w:val="false"/>
                <w:color w:val="000000"/>
                <w:sz w:val="20"/>
              </w:rPr>
              <w:t>
16</w:t>
            </w:r>
          </w:p>
          <w:bookmarkEnd w:id="29"/>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"ТаразПроммонтаж" жауапкершілігі шектеулі серіктестігі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0"/>
          <w:p>
            <w:pPr>
              <w:spacing w:after="20"/>
              <w:ind w:left="20"/>
              <w:jc w:val="both"/>
            </w:pPr>
            <w:r>
              <w:rPr>
                <w:rFonts w:ascii="Times New Roman"/>
                <w:b w:val="false"/>
                <w:i w:val="false"/>
                <w:color w:val="000000"/>
                <w:sz w:val="20"/>
              </w:rPr>
              <w:t>
17</w:t>
            </w:r>
          </w:p>
          <w:bookmarkEnd w:id="30"/>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"Жамбылхимстрой" жауапкершілігі шектеулі серіктестігі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1"/>
          <w:p>
            <w:pPr>
              <w:spacing w:after="20"/>
              <w:ind w:left="20"/>
              <w:jc w:val="both"/>
            </w:pPr>
            <w:r>
              <w:rPr>
                <w:rFonts w:ascii="Times New Roman"/>
                <w:b w:val="false"/>
                <w:i w:val="false"/>
                <w:color w:val="000000"/>
                <w:sz w:val="20"/>
              </w:rPr>
              <w:t>
18</w:t>
            </w:r>
          </w:p>
          <w:bookmarkEnd w:id="31"/>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"ТаразҚұрылысИнвест" жауапкершілігі шектеулі серіктестігі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2"/>
          <w:p>
            <w:pPr>
              <w:spacing w:after="20"/>
              <w:ind w:left="20"/>
              <w:jc w:val="both"/>
            </w:pPr>
            <w:r>
              <w:rPr>
                <w:rFonts w:ascii="Times New Roman"/>
                <w:b w:val="false"/>
                <w:i w:val="false"/>
                <w:color w:val="000000"/>
                <w:sz w:val="20"/>
              </w:rPr>
              <w:t>
19</w:t>
            </w:r>
          </w:p>
          <w:bookmarkEnd w:id="32"/>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"ҒимаратТемірБетон" жауапкершілігі шектеулі серіктестігі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3"/>
          <w:p>
            <w:pPr>
              <w:spacing w:after="20"/>
              <w:ind w:left="20"/>
              <w:jc w:val="both"/>
            </w:pPr>
            <w:r>
              <w:rPr>
                <w:rFonts w:ascii="Times New Roman"/>
                <w:b w:val="false"/>
                <w:i w:val="false"/>
                <w:color w:val="000000"/>
                <w:sz w:val="20"/>
              </w:rPr>
              <w:t>
20</w:t>
            </w:r>
          </w:p>
          <w:bookmarkEnd w:id="33"/>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гипс" жауапкершілігі шектеулі серіктестігі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4"/>
          <w:p>
            <w:pPr>
              <w:spacing w:after="20"/>
              <w:ind w:left="20"/>
              <w:jc w:val="both"/>
            </w:pPr>
            <w:r>
              <w:rPr>
                <w:rFonts w:ascii="Times New Roman"/>
                <w:b w:val="false"/>
                <w:i w:val="false"/>
                <w:color w:val="000000"/>
                <w:sz w:val="20"/>
              </w:rPr>
              <w:t>
21</w:t>
            </w:r>
          </w:p>
          <w:bookmarkEnd w:id="34"/>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Тараз автобус паркі" жауапкершілігі шектеулі серіктестігі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5"/>
          <w:p>
            <w:pPr>
              <w:spacing w:after="20"/>
              <w:ind w:left="20"/>
              <w:jc w:val="both"/>
            </w:pPr>
            <w:r>
              <w:rPr>
                <w:rFonts w:ascii="Times New Roman"/>
                <w:b w:val="false"/>
                <w:i w:val="false"/>
                <w:color w:val="000000"/>
                <w:sz w:val="20"/>
              </w:rPr>
              <w:t>
22</w:t>
            </w:r>
          </w:p>
          <w:bookmarkEnd w:id="35"/>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Құрылыс Корпорациясы" жауапкершілігі шектеулі серіктестігі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6"/>
          <w:p>
            <w:pPr>
              <w:spacing w:after="20"/>
              <w:ind w:left="20"/>
              <w:jc w:val="both"/>
            </w:pPr>
            <w:r>
              <w:rPr>
                <w:rFonts w:ascii="Times New Roman"/>
                <w:b w:val="false"/>
                <w:i w:val="false"/>
                <w:color w:val="000000"/>
                <w:sz w:val="20"/>
              </w:rPr>
              <w:t>
23</w:t>
            </w:r>
          </w:p>
          <w:bookmarkEnd w:id="36"/>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"Металлоконструкция лар және резервуарлар зауыты" жауапкершілігі шектеулі серіктестігі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7"/>
          <w:p>
            <w:pPr>
              <w:spacing w:after="20"/>
              <w:ind w:left="20"/>
              <w:jc w:val="both"/>
            </w:pPr>
            <w:r>
              <w:rPr>
                <w:rFonts w:ascii="Times New Roman"/>
                <w:b w:val="false"/>
                <w:i w:val="false"/>
                <w:color w:val="000000"/>
                <w:sz w:val="20"/>
              </w:rPr>
              <w:t>
24</w:t>
            </w:r>
          </w:p>
          <w:bookmarkEnd w:id="37"/>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әкімдігінің жұмыспен қамту және әлеуметтік бағдарламалар бөлімінің Тараз қалалық өмірлік қиын жағдайға түскен адамдарды қайта әлеуметтендіру орталығы" коммуналдық мемлекеттік мекемесі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