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2240" w14:textId="455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Тараз қаласы әкімінің 2015 жылғы 23 қарашадағы № 14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2018 жылғы 19 желтоқсандағы № 14 шешімі. Жамбыл облысы Әділет департаментінде 2018 жылғы 20 желтоқсанда № 4043 болып тіркелді. Күші жойылды - Жамбыл облысы Тараз қаласы әкімінің 2020 жылғы 2 қыркүйектегі № 10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әкімінің 02.09.2020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қаңтарында "Жамбыл-Тараз" газетінде жарияланған) мынадай өзгерістер мен толықтырулар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№2, №4, №5 сайлау учаскелері жаңа мазмұнда жазылсын: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 сайлау учаскесі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Сорокин көшесінің №4-38, 98, 106 (жұп сан жағы) үйлері, №5, 7, 11-21, 25-33, 43-51, 97, 99, 103 (тақ сан жағы) үйлері, Сорокин көшесі 1-бұрылысының №1-17 (екі жағы) үйлері, Сорокин көшесі 2-бұрылысының №1-48 (екі жағы) үйлері, Сорокин көшесі 3-бұрылысының №1-100, 107, 109, 110 үйлері, Сорокин көшесі 4-бұрылысының №3-7, 16, 19, 22, 23, 37а үйлері, Талас көшесінің №14-148 (жұп сан жағы) үйлері, №29-173 (тақ сан жағы) үйлері, Талас көшесі 1-бұрылысының №2/1-4/2, 8/1-16/2, 20, 24-30 (жұп сан жағы) үйлері, №1, 3, 7-31, 35-39, 43, 45, 49, 55 (тақ сан жағы) үйлері, Талас көшесі 2-бұрылысының №9, 11, 13 үйлері, Құрманғазы көшесінің №2-44, 48-52, 56-62 (жұп сан жағы) үйлері, №1-55, 59, 63-89 (тақ сан жағы) үйлері, Құрманғазы көшесі 1-бұрылысының №1а-18 (екі жағы) үйлері, Құрманғазы көшесі 2-бұрылысының №1-3, 5а, 5б, 6, 8, 10, 14 үйлері, Сельский көшесінің №18-56, 62, 72-80, 84-102, 120, 132, 134, 138-174 (жұп сан жағы) үйлері, №3, 9-45, 49-99 (тақ сан жағы) үйлері, Сельский көшесі бұрылысының №2, 3, 5, 6, 8, 11-17, 19-25 үйлері, Д.Нұрпейісова көшесінің №2, 6-14, 20, 114, 116/1, 116/2, 118 (жұп сан жағы) үйлері, №1-11, 19-35 (тақ сан жағы) үйлері; Цветочный көшесінің №2-28, 32, 34 (жұп сан жағы) үйлері, №1-17, 21-27, 31, 35 (тақ сан жағы) үйлері, Цветочный көшесі бұрылысының №2-20, 24 (жұп сан жағы) үйлері, №7, 9, 13, 33, 33а (тақ сан жағы) үйлері, Ә.Навои көшесінің №1-21 (екі жағы) үйлері, №22-38 (жұп сан жағы) үйлері, Шалғай көшесінің №1-3, 7-11, 15-31, 53-65, 79-81, 87-93, 97-103, 107-115, (тақ сан жағы) үйлері, Шалғай көшесі бұрылысының №1-6, 8, 10, 11-14, 16 үйлері, №17-23 (тақ сан жағы) үйлері, Ы.Алтынсарин көшесінің №1, 2, 4, 6, 7, 9, 12-18, 20, 22, 24, 25-37, 40-45, 47-50, 52-59, 61, 65-75 үйлері, Ы.Алтынсарин тұйығының №1, 3, 5, 9, 11 үйлері, Өтеген батыр көшесінің №1, 7-21, 27-43 (тақ сан жағы) үйлері, Өтеген батыр көшесі бұрылысының №2, 4 үйлері, Гончаров көшесінің №11-21 (тақ сан жағы) үйлері, Шмидт көшесінің №2-18 (жұп сан жағы) үйлері, Фадеев көшесінің №1а-1, 3-21 (екі жағы), 23, 27-33 үйлері, Шевченко көшесінің үйлері.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 сайлау учаскесі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Айнакөл көшесінің №3-10, 11, 13, 15, 17, 18, 19, 20, 22, 24, 30, 32, 35, 38, 40, 42, 44, 45, 48, 78 үйлері, Оқым Қортыс көшесінің №1-5, 7, 11-13, 15, 19, 21, 23, 24-29, 32, 34, 35, 36, 38, 39, 40, 42 үйлері, Талас көшесінің №1-23 (тақ сан жағы) үйлері, Талас көшесі 2-бұрылысының №1-8, 10, 14-16, 25 үйлері, Заречный 1-көшесінің №1-4, 8, 10, 13 үйлері, Заречный 2-көшесінің №1-6, 8-17, 19, 20, 23-26, 28, 30, 32 үйлері, Полевая көшесінің №1, 2, 4-9, 11-14, 16-27, 29 үйлері, Ақыртас көшесінің №2-6, 10, 13, 16-19, 21, 23-27, 31-33, 35, 37 үйлері, Ж.Байғысиев көшесінің №1-12, 14, 15, 17, 19, 20, 23, 25, 26, 28, 29, 31-46, 48-50, 54-56, 59, 60 үйлері, Ж.Байғысиев көшесі бұрылысының №2, 6, 7, 9, 10, 12, 13 үйлері, Урицкий көшесінің №2-14 (жұп жағы) үйлері, №1-17 (тақ сан жағы), 18, 18б, 19, 20-26, 28-33, 35-39, 41, 42, 44, 49, 50, 52а, 54, 55 үйлері, Урицкий көшесі 1-бұрылысының №3, 9, 11, 12, 13, 14 үйлері, Урицкий көшесі 2-бұрылысының №3, 5, 17, 18, 20, 40, 45, 47, 51, 51б, 53 үйлері, Жауғаш батыр көшесінің №1-3, 5-14, 17, 20, 21, 24, 26, 27, 29, 31, 33, 35, 39, 39б үйлері, Жауғаш батыр тұйығының №2, 4, 6 үйлері, Ш.Уәлиханов көшесінің №1-131 (екі жағы) үйлері, Ш.Уәлиханов көшесі 1-бұрылысының №1-7, 9-24, 26-33, 35-37, 39-43 (екі жағы) үйлері, 45-53 (тақ сан жағы) үйлері, Ш.Уәлиханов көшесі 2-бұрылысының №1-8, 10, 12-15, 17, 18, 20-28, 30, 32, 35, 38, 40, 44, 46, 48, 50 үйлері, Ш.Уәлиханов көшесі 3-бұрылысының №2-19, 21, 22, 24, 25, 26, 28, 30, 32-38, 40, 46, 50, 52а, 52б, 54, 56, 56а үйлері, Ш.Уәлиханов көшесі 4-бұрылысының №1-4, 6-13, 14, 16, 18-23, 26-34, 36, 38-42, 44-47 үйлері, №49-63 (тақ сан жағы) үйлері, Ш.Уәлиханов көшесі 5-бұрылысының №2, 4-9, 10, 11, 12, 15, 18, 20а, 23, 25, 26, 27, 29, 30, 31, 33, 35а, 37, 85 үйлері, Киікбаев көшесінің №1, 2, 4, 6-11, 13, 15, 16, 18, 19, 22-26, 28-34, 37, 39, 41, 45 үйлері, Нұрманбетов көшесінің №1-38 (екі жағы) үйлері, Москва көшесінің №1, 2, 4-24 (екі жағы) үйлері, Сельский көшесінің №2-16 (жұп сан жағы) үйлері.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 сайлау учаскесі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Байқоразов, Стариков, Горный, Қошмамбетов көшелерінің үйлері, Строительный көшесі 1, 2, 3, 4, 5, 6, 7, 8, 9-бұрылыстарының үйлері, Хмелевский көшесінің үйлері, Хмелевский көшесі 1, 2-бұрылыстарының үйлері, Завод көшесінің үйлері, Завод 2-көшесінің №6-22, 24, 26, 27, 29-33 үйлері, Завод 3-көшесінің үйлері, Қ.Рысқұлбеков көшесінің №1-10, 16-22, 28-36 (жұп сан жағы) үйлері, Жауғаш батыр көшесі №73 үй.";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№465 және №466 сайлау учаскелерімен толықтырылсын: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465 сайлау учаскесі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Шалғай көшесінің №2-10, 14-60, 64-66 (жұп сан жағы) үйлері, Аса көшесі 1-бұрылысының №1-9, 13/1, 13/2, 38 үйлері, Аса көшесі 2-бұрылысының №2 үйі, Аса көшесі 3-бұрылысының №1, 3, 5, 9 үйлері, Аса көшесі 4-бұрылысының №2-10 (жұп сан жағы) үйлері, Краснознаменский, Шу, Меркі, Бурненский, Солтүстік-шығыс көшелерінің үйлері, Барысхан тұрғын алқабы.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466 сайлау учаскесі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"Шалғай Қарасу" алқабы (Байтана батыр көшесінен Тараз қаласының оңтүстік-шығыс шекарасына дейін).".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 аппаратының басшысы Б. Мейрмановқа жүктелсін.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Әбдірайымов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 Сарыбеков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________2018 жыл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