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e19a" w14:textId="310e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Байзақ ауданында 2018 жылға арналған мектепке дейiнгi тәрбие мен оқытуға мемлекеттiк бiлiм беру тапсырысын, ата-ананың ақы төлеу мөлшерiн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әкімдігінің 2018 жылғы 26 қаңтардағы № 25 қаулысы. Жамбыл облысы Әділет департаментінде 2018 жылғы 12 ақпанда № 3697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"Бiлiм туралы" 2007 жылғы 27 шiлдедегi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және 62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Байзақ ауданының әкiмдiгi ҚАУЛЫ ЕТЕДI: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Байзақ ауданында 2018 жылға арналған мектепке дейiнгi тәрбие мен оқытуға мемлекеттiк бiлiм беру тапсырысы, ата-ананың ақы төлеу мөлшерi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"Байзақ ауданы әкiмдігігің білім бөлімі" коммуналдық мемлекеттiк мекемесi заңңамада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Байзақ ауданы әкімдігінің интернет-ресурсында орналастырылуын;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әкiмiнiң орынбасары Сағындық Жұмағұлұлы Кенжебаевқа жүктелсiн.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әдiлет органдарында мемлекеттiк тiркелген күннен бастап күшiне енедi және оның алғашқы ресми жарияланған күннен кейiн күнтiзбелiк он күн өткен соң қолданысқа енгiзiледi.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Рахманбердиев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қаулысына 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Байзақ ауданында 2018 жылға мектепке дейінгі тәрбие мен оқытуға мемлекеттік білім беру тапсырысы, ата-ананың ақы төлеу мөлшері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2"/>
        <w:gridCol w:w="1988"/>
        <w:gridCol w:w="3033"/>
        <w:gridCol w:w="3037"/>
      </w:tblGrid>
      <w:tr>
        <w:trPr>
          <w:trHeight w:val="30" w:hRule="atLeast"/>
        </w:trPr>
        <w:tc>
          <w:tcPr>
            <w:tcW w:w="4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(шағын орталықтар)</w:t>
            </w:r>
          </w:p>
          <w:bookmarkEnd w:id="12"/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күндік шағын орталықтар</w:t>
            </w:r>
          </w:p>
          <w:bookmarkEnd w:id="13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14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 елді мекендегі шағын орталықтар</w:t>
            </w:r>
          </w:p>
          <w:bookmarkEnd w:id="15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(балабақшалар)</w:t>
            </w:r>
          </w:p>
          <w:bookmarkEnd w:id="16"/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 әкімдігінің білім бөлімінің "Гүлсім" балабақшасы мемлекеттік коммуналдық қазыналық кәсіпорыны</w:t>
            </w:r>
          </w:p>
          <w:bookmarkEnd w:id="17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 әкімдігінің білім бөлімінің "Жансая" балабақшасы мемлекеттік коммуналдық қазыналық кәсіпорыны</w:t>
            </w:r>
          </w:p>
          <w:bookmarkEnd w:id="18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 әкімдігінің білім бөлімінің "Дәулет" балабақшасы мемлекеттік коммуналдық қазыналық кәсіпорыны</w:t>
            </w:r>
          </w:p>
          <w:bookmarkEnd w:id="19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 әкімдігінің білім бөлімінің "Салтанат" балабақшасы мемлекеттік коммуналдық қазыналық кәсіпорыны</w:t>
            </w:r>
          </w:p>
          <w:bookmarkEnd w:id="20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 әкімдігінің білім бөлімінің "Марзия апа" балабақшасы мемлекеттік коммуналдық қазыналық кәсіпорыны</w:t>
            </w:r>
          </w:p>
          <w:bookmarkEnd w:id="21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 әкімдігінің білім бөлімінің "Ақжар" балабақшасы мемлекеттік коммуналдық қазыналық кәсіпорыны</w:t>
            </w:r>
          </w:p>
          <w:bookmarkEnd w:id="22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 әкімдігінің білім бөлімінің "Балауса" балабақшасы мемлекеттік коммуналдық қазыналық кәсіпорыны</w:t>
            </w:r>
          </w:p>
          <w:bookmarkEnd w:id="23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 әкімдігінің білім бөлімінің "Ақбота" балабақшасы мемлекеттік коммуналдық қазыналық кәсіпорыны</w:t>
            </w:r>
          </w:p>
          <w:bookmarkEnd w:id="24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 әкімдігінің білім бөлімінің "Балбөбек" балабақшасы мемлекеттік коммуналдық қазыналық кәсіпорыны</w:t>
            </w:r>
          </w:p>
          <w:bookmarkEnd w:id="25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 әкімдігінің білім бөлімінің "Еркетай" балабақшасы мемлекеттік коммуналдық қазыналық кәсіпорыны</w:t>
            </w:r>
          </w:p>
          <w:bookmarkEnd w:id="26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 әкімдігінің білім бөлімінің "Балдырған" балабақшасы мемлекеттік коммуналдық қазыналық кәсіпорыны</w:t>
            </w:r>
          </w:p>
          <w:bookmarkEnd w:id="27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 әкімдігінің білім бөлімінің "Теремок" балабақшасы мемлекеттік коммуналдық қазыналық кәсіпорыны</w:t>
            </w:r>
          </w:p>
          <w:bookmarkEnd w:id="28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 әкімдігінің білім бөлімінің "Айнұр" балабақшасы мемлекеттік коммуналдық қазыналық кәсіпорыны</w:t>
            </w:r>
          </w:p>
          <w:bookmarkEnd w:id="29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 әкімдігінің білім бөлімінің "Айгүл" балабақшасы мемлекеттік коммуналдық қазыналық кәсіпорыны</w:t>
            </w:r>
          </w:p>
          <w:bookmarkEnd w:id="30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 әкімдігінің білім бөлімінің "Ерасыл" балабақшасы мемлекеттік коммуналдық қазыналық кәсіпорыны</w:t>
            </w:r>
          </w:p>
          <w:bookmarkEnd w:id="31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 әкімдігінің білім бөлімінің "Саялы" балабақшасы мемлекеттік коммуналдық қазыналық кәсіпорыны</w:t>
            </w:r>
          </w:p>
          <w:bookmarkEnd w:id="32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 әкімдігінің білім бөлімінің "Дариха апа" балабақшасы мемлекеттік коммуналдық қазыналық кәсіпорыны</w:t>
            </w:r>
          </w:p>
          <w:bookmarkEnd w:id="33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 әкімдігінің білім бөлімінің "Бәйтерек" балабақшасы мемлекеттік коммуналдық қазыналық кәсіпорыны</w:t>
            </w:r>
          </w:p>
          <w:bookmarkEnd w:id="34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 әкімдігінің білім бөлімінің "Айгөлек" балабақшасы мемлекеттік коммуналдық қазыналық кәсіпорыны</w:t>
            </w:r>
          </w:p>
          <w:bookmarkEnd w:id="35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 әкімдігінің білім бөлімінің "Астана" балабақшасы мемлекеттік коммуналдық қазыналық кәсіпорыны</w:t>
            </w:r>
          </w:p>
          <w:bookmarkEnd w:id="36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 әкімдігінің білім бөлімінің "Қарлығыш" балабақшасы мемлекеттік коммуналдық қазыналық кәсіпорыны</w:t>
            </w:r>
          </w:p>
          <w:bookmarkEnd w:id="37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 әкімдігінің білім бөлімінің "Болашақ" балабақшасы мемлекеттік коммуналдық қазыналық кәсіпорыны</w:t>
            </w:r>
          </w:p>
          <w:bookmarkEnd w:id="38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 әкімдігінің білім бөлімінің "Балдаурен" балабақшасы мемлекеттік коммуналдық қазыналық кәсіпорыны</w:t>
            </w:r>
          </w:p>
          <w:bookmarkEnd w:id="39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 әкімдігінің білім бөлімінің "Алтын ұя" балабақшасы мемлекеттік коммуналдық қазыналық кәсіпорыны</w:t>
            </w:r>
          </w:p>
          <w:bookmarkEnd w:id="40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 әкімдігінің білім бөлімінің "Айшуақ" балабақшасы мемлекеттік коммуналдық қазыналық кәсіпорыны</w:t>
            </w:r>
          </w:p>
          <w:bookmarkEnd w:id="41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 әкімдігінің білім бөлімінің "Нұр-ай" балабақшасы мемлекеттік коммуналдық қазыналық кәсіпорыны</w:t>
            </w:r>
          </w:p>
          <w:bookmarkEnd w:id="42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 әкімдігінің білім бөлімінің "Ай-ару" балабақшасы мемлекеттік коммуналдық қазыналық кәсіпорыны</w:t>
            </w:r>
          </w:p>
          <w:bookmarkEnd w:id="43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жекеменшік ұйымдар (балабақшалар)</w:t>
            </w:r>
          </w:p>
          <w:bookmarkEnd w:id="44"/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"Еңлік" балабақшасы" жауапкершілігі шектеулі серіктестігі</w:t>
            </w:r>
          </w:p>
          <w:bookmarkEnd w:id="45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"Қара-бура" мал дәрігерлік қызмет көрсету компаниясы" жауапкершілігі шектеулі серіктестігі</w:t>
            </w:r>
          </w:p>
          <w:bookmarkEnd w:id="46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"Өтеміс" жауапкершілігі шектеулі серіктестігі</w:t>
            </w:r>
          </w:p>
          <w:bookmarkEnd w:id="47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"Мединаи" жауапкершілігі шектеулі серіктестігі</w:t>
            </w:r>
          </w:p>
          <w:bookmarkEnd w:id="48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"Амина-Нұрай" жауапкершілігі шектеулі серіктестігі</w:t>
            </w:r>
          </w:p>
          <w:bookmarkEnd w:id="49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