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abe2" w14:textId="208a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Байзақ ауданы ауылдық округтерінің бюджеттері туралы" Байзақ аудандық мәслихатының 2017 жылғы 22 желтоқсандағы №23-7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2018 жылғы 4 желтоқсандағы № 36-2 шешімі. Жамбыл облысы Әділет департаментінде 2018 жылғы 7 желтоқсанда № 4014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"2018 -2020 жылдарға арналған аудандық бюджет туралы" Байзақ аудандық мәслихатының 2017 жылғы 14 желтоқсандағы №22 - 2 шешіміне өзгерістер енгізу туралы" Байзақ аудандық мәслихатының 2018 жылғы 26 қарашадағы </w:t>
      </w:r>
      <w:r>
        <w:rPr>
          <w:rFonts w:ascii="Times New Roman"/>
          <w:b w:val="false"/>
          <w:i w:val="false"/>
          <w:color w:val="000000"/>
          <w:sz w:val="28"/>
        </w:rPr>
        <w:t>№35 - 3</w:t>
      </w:r>
      <w:r>
        <w:rPr>
          <w:rFonts w:ascii="Times New Roman"/>
          <w:b w:val="false"/>
          <w:i w:val="false"/>
          <w:color w:val="000000"/>
          <w:sz w:val="28"/>
        </w:rPr>
        <w:t xml:space="preserve"> шешімі (нормативтік құқықтық актілерде мемлекеттік тіркеу Тізілімінде </w:t>
      </w:r>
      <w:r>
        <w:rPr>
          <w:rFonts w:ascii="Times New Roman"/>
          <w:b w:val="false"/>
          <w:i w:val="false"/>
          <w:color w:val="000000"/>
          <w:sz w:val="28"/>
        </w:rPr>
        <w:t>№3988</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"2018 – 2020 жылдарға арналған Байзақ ауданы ауылдық округтерінің бюджеттері туралы" Байзақ аудандық мәслихатының 2017 жылғы 22 желтоқсандағы </w:t>
      </w:r>
      <w:r>
        <w:rPr>
          <w:rFonts w:ascii="Times New Roman"/>
          <w:b w:val="false"/>
          <w:i w:val="false"/>
          <w:color w:val="000000"/>
          <w:sz w:val="28"/>
        </w:rPr>
        <w:t>№23-7</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№3659</w:t>
      </w:r>
      <w:r>
        <w:rPr>
          <w:rFonts w:ascii="Times New Roman"/>
          <w:b w:val="false"/>
          <w:i w:val="false"/>
          <w:color w:val="000000"/>
          <w:sz w:val="28"/>
        </w:rPr>
        <w:t xml:space="preserve"> болып тіркелген, 2018 жылғы 5 қаңтардағы аудандық "Ауыл жаңалығы – Сельская новь" газетінде жарияланған) келесідей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Жалғызтөбе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xml:space="preserve">
      "71346" сандары "78350" сандарымен ауыстырылсын: </w:t>
      </w:r>
    </w:p>
    <w:bookmarkEnd w:id="3"/>
    <w:bookmarkStart w:name="z12" w:id="4"/>
    <w:p>
      <w:pPr>
        <w:spacing w:after="0"/>
        <w:ind w:left="0"/>
        <w:jc w:val="both"/>
      </w:pPr>
      <w:r>
        <w:rPr>
          <w:rFonts w:ascii="Times New Roman"/>
          <w:b w:val="false"/>
          <w:i w:val="false"/>
          <w:color w:val="000000"/>
          <w:sz w:val="28"/>
        </w:rPr>
        <w:t xml:space="preserve">
      "64010" сандары "71014" сандарымен ауыстырылсын: </w:t>
      </w:r>
    </w:p>
    <w:bookmarkEnd w:id="4"/>
    <w:bookmarkStart w:name="z13" w:id="5"/>
    <w:p>
      <w:pPr>
        <w:spacing w:after="0"/>
        <w:ind w:left="0"/>
        <w:jc w:val="both"/>
      </w:pPr>
      <w:r>
        <w:rPr>
          <w:rFonts w:ascii="Times New Roman"/>
          <w:b w:val="false"/>
          <w:i w:val="false"/>
          <w:color w:val="000000"/>
          <w:sz w:val="28"/>
        </w:rPr>
        <w:t>
      2) тармақшада:</w:t>
      </w:r>
    </w:p>
    <w:bookmarkEnd w:id="5"/>
    <w:bookmarkStart w:name="z14" w:id="6"/>
    <w:p>
      <w:pPr>
        <w:spacing w:after="0"/>
        <w:ind w:left="0"/>
        <w:jc w:val="both"/>
      </w:pPr>
      <w:r>
        <w:rPr>
          <w:rFonts w:ascii="Times New Roman"/>
          <w:b w:val="false"/>
          <w:i w:val="false"/>
          <w:color w:val="000000"/>
          <w:sz w:val="28"/>
        </w:rPr>
        <w:t>
      "71346" сандары "78350"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Дихан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xml:space="preserve">
      "92853" сандары "94763" сандарымен ауыстырылсын: </w:t>
      </w:r>
    </w:p>
    <w:bookmarkEnd w:id="7"/>
    <w:bookmarkStart w:name="z18" w:id="8"/>
    <w:p>
      <w:pPr>
        <w:spacing w:after="0"/>
        <w:ind w:left="0"/>
        <w:jc w:val="both"/>
      </w:pPr>
      <w:r>
        <w:rPr>
          <w:rFonts w:ascii="Times New Roman"/>
          <w:b w:val="false"/>
          <w:i w:val="false"/>
          <w:color w:val="000000"/>
          <w:sz w:val="28"/>
        </w:rPr>
        <w:t xml:space="preserve">
      "4103" сандары "4729" сандарымен ауыстырылсын: </w:t>
      </w:r>
    </w:p>
    <w:bookmarkEnd w:id="8"/>
    <w:bookmarkStart w:name="z19" w:id="9"/>
    <w:p>
      <w:pPr>
        <w:spacing w:after="0"/>
        <w:ind w:left="0"/>
        <w:jc w:val="both"/>
      </w:pPr>
      <w:r>
        <w:rPr>
          <w:rFonts w:ascii="Times New Roman"/>
          <w:b w:val="false"/>
          <w:i w:val="false"/>
          <w:color w:val="000000"/>
          <w:sz w:val="28"/>
        </w:rPr>
        <w:t xml:space="preserve">
      "88253" сандары "89537" сандарымен ауыстырылсын: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"92853" сандары "94763"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Мырзатай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"101831" сандары "103815" сандарымен ауыстырылсын:</w:t>
      </w:r>
    </w:p>
    <w:bookmarkEnd w:id="11"/>
    <w:bookmarkStart w:name="z25" w:id="12"/>
    <w:p>
      <w:pPr>
        <w:spacing w:after="0"/>
        <w:ind w:left="0"/>
        <w:jc w:val="both"/>
      </w:pPr>
      <w:r>
        <w:rPr>
          <w:rFonts w:ascii="Times New Roman"/>
          <w:b w:val="false"/>
          <w:i w:val="false"/>
          <w:color w:val="000000"/>
          <w:sz w:val="28"/>
        </w:rPr>
        <w:t xml:space="preserve">
      "5032" сандары "5242" сандарымен ауыстырылсын: </w:t>
      </w:r>
    </w:p>
    <w:bookmarkEnd w:id="12"/>
    <w:bookmarkStart w:name="z26" w:id="13"/>
    <w:p>
      <w:pPr>
        <w:spacing w:after="0"/>
        <w:ind w:left="0"/>
        <w:jc w:val="both"/>
      </w:pPr>
      <w:r>
        <w:rPr>
          <w:rFonts w:ascii="Times New Roman"/>
          <w:b w:val="false"/>
          <w:i w:val="false"/>
          <w:color w:val="000000"/>
          <w:sz w:val="28"/>
        </w:rPr>
        <w:t xml:space="preserve">
      "95333" сандары "97107" сандарымен ауыстырылсын: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8" w:id="14"/>
    <w:p>
      <w:pPr>
        <w:spacing w:after="0"/>
        <w:ind w:left="0"/>
        <w:jc w:val="both"/>
      </w:pPr>
      <w:r>
        <w:rPr>
          <w:rFonts w:ascii="Times New Roman"/>
          <w:b w:val="false"/>
          <w:i w:val="false"/>
          <w:color w:val="000000"/>
          <w:sz w:val="28"/>
        </w:rPr>
        <w:t>
      "101831" сандары "103815" сандарымен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Темірбек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1" w:id="15"/>
    <w:p>
      <w:pPr>
        <w:spacing w:after="0"/>
        <w:ind w:left="0"/>
        <w:jc w:val="both"/>
      </w:pPr>
      <w:r>
        <w:rPr>
          <w:rFonts w:ascii="Times New Roman"/>
          <w:b w:val="false"/>
          <w:i w:val="false"/>
          <w:color w:val="000000"/>
          <w:sz w:val="28"/>
        </w:rPr>
        <w:t>
      "40998" сандары "40961" сандарымен ауыстырылсын:</w:t>
      </w:r>
    </w:p>
    <w:bookmarkEnd w:id="15"/>
    <w:bookmarkStart w:name="z32" w:id="16"/>
    <w:p>
      <w:pPr>
        <w:spacing w:after="0"/>
        <w:ind w:left="0"/>
        <w:jc w:val="both"/>
      </w:pPr>
      <w:r>
        <w:rPr>
          <w:rFonts w:ascii="Times New Roman"/>
          <w:b w:val="false"/>
          <w:i w:val="false"/>
          <w:color w:val="000000"/>
          <w:sz w:val="28"/>
        </w:rPr>
        <w:t>
      "39180" сандары "39143"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4" w:id="17"/>
    <w:p>
      <w:pPr>
        <w:spacing w:after="0"/>
        <w:ind w:left="0"/>
        <w:jc w:val="both"/>
      </w:pPr>
      <w:r>
        <w:rPr>
          <w:rFonts w:ascii="Times New Roman"/>
          <w:b w:val="false"/>
          <w:i w:val="false"/>
          <w:color w:val="000000"/>
          <w:sz w:val="28"/>
        </w:rPr>
        <w:t>
      "40998" сандары "40961" сандарымен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Түймекент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7" w:id="18"/>
    <w:p>
      <w:pPr>
        <w:spacing w:after="0"/>
        <w:ind w:left="0"/>
        <w:jc w:val="both"/>
      </w:pPr>
      <w:r>
        <w:rPr>
          <w:rFonts w:ascii="Times New Roman"/>
          <w:b w:val="false"/>
          <w:i w:val="false"/>
          <w:color w:val="000000"/>
          <w:sz w:val="28"/>
        </w:rPr>
        <w:t>
      "106340" сандары "114542" сандарымен ауыстырылсын:</w:t>
      </w:r>
    </w:p>
    <w:bookmarkEnd w:id="18"/>
    <w:bookmarkStart w:name="z38" w:id="19"/>
    <w:p>
      <w:pPr>
        <w:spacing w:after="0"/>
        <w:ind w:left="0"/>
        <w:jc w:val="both"/>
      </w:pPr>
      <w:r>
        <w:rPr>
          <w:rFonts w:ascii="Times New Roman"/>
          <w:b w:val="false"/>
          <w:i w:val="false"/>
          <w:color w:val="000000"/>
          <w:sz w:val="28"/>
        </w:rPr>
        <w:t xml:space="preserve">
      "10873" сандары "11575" сандарымен ауыстырылсын: </w:t>
      </w:r>
    </w:p>
    <w:bookmarkEnd w:id="19"/>
    <w:bookmarkStart w:name="z39" w:id="20"/>
    <w:p>
      <w:pPr>
        <w:spacing w:after="0"/>
        <w:ind w:left="0"/>
        <w:jc w:val="both"/>
      </w:pPr>
      <w:r>
        <w:rPr>
          <w:rFonts w:ascii="Times New Roman"/>
          <w:b w:val="false"/>
          <w:i w:val="false"/>
          <w:color w:val="000000"/>
          <w:sz w:val="28"/>
        </w:rPr>
        <w:t>
      "95369" сандары "102869"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1" w:id="21"/>
    <w:p>
      <w:pPr>
        <w:spacing w:after="0"/>
        <w:ind w:left="0"/>
        <w:jc w:val="both"/>
      </w:pPr>
      <w:r>
        <w:rPr>
          <w:rFonts w:ascii="Times New Roman"/>
          <w:b w:val="false"/>
          <w:i w:val="false"/>
          <w:color w:val="000000"/>
          <w:sz w:val="28"/>
        </w:rPr>
        <w:t>
      "106340" сандары "114542"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Жаңатұрмыс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4" w:id="22"/>
    <w:p>
      <w:pPr>
        <w:spacing w:after="0"/>
        <w:ind w:left="0"/>
        <w:jc w:val="both"/>
      </w:pPr>
      <w:r>
        <w:rPr>
          <w:rFonts w:ascii="Times New Roman"/>
          <w:b w:val="false"/>
          <w:i w:val="false"/>
          <w:color w:val="000000"/>
          <w:sz w:val="28"/>
        </w:rPr>
        <w:t>
      "59632" сандары "64101" сандарымен ауыстырылсын:</w:t>
      </w:r>
    </w:p>
    <w:bookmarkEnd w:id="22"/>
    <w:bookmarkStart w:name="z45" w:id="23"/>
    <w:p>
      <w:pPr>
        <w:spacing w:after="0"/>
        <w:ind w:left="0"/>
        <w:jc w:val="both"/>
      </w:pPr>
      <w:r>
        <w:rPr>
          <w:rFonts w:ascii="Times New Roman"/>
          <w:b w:val="false"/>
          <w:i w:val="false"/>
          <w:color w:val="000000"/>
          <w:sz w:val="28"/>
        </w:rPr>
        <w:t xml:space="preserve">
      "2961" сандары "3160" сандарымен ауыстырылсын: </w:t>
      </w:r>
    </w:p>
    <w:bookmarkEnd w:id="23"/>
    <w:bookmarkStart w:name="z46" w:id="24"/>
    <w:p>
      <w:pPr>
        <w:spacing w:after="0"/>
        <w:ind w:left="0"/>
        <w:jc w:val="both"/>
      </w:pPr>
      <w:r>
        <w:rPr>
          <w:rFonts w:ascii="Times New Roman"/>
          <w:b w:val="false"/>
          <w:i w:val="false"/>
          <w:color w:val="000000"/>
          <w:sz w:val="28"/>
        </w:rPr>
        <w:t xml:space="preserve">
      "622" сандары "633" сандарымен ауыстырылсын: </w:t>
      </w:r>
    </w:p>
    <w:bookmarkEnd w:id="24"/>
    <w:bookmarkStart w:name="z47" w:id="25"/>
    <w:p>
      <w:pPr>
        <w:spacing w:after="0"/>
        <w:ind w:left="0"/>
        <w:jc w:val="both"/>
      </w:pPr>
      <w:r>
        <w:rPr>
          <w:rFonts w:ascii="Times New Roman"/>
          <w:b w:val="false"/>
          <w:i w:val="false"/>
          <w:color w:val="000000"/>
          <w:sz w:val="28"/>
        </w:rPr>
        <w:t xml:space="preserve">
      "56049" сандары "60308" сандарымен ауыстырылсын: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9" w:id="26"/>
    <w:p>
      <w:pPr>
        <w:spacing w:after="0"/>
        <w:ind w:left="0"/>
        <w:jc w:val="both"/>
      </w:pPr>
      <w:r>
        <w:rPr>
          <w:rFonts w:ascii="Times New Roman"/>
          <w:b w:val="false"/>
          <w:i w:val="false"/>
          <w:color w:val="000000"/>
          <w:sz w:val="28"/>
        </w:rPr>
        <w:t>
      "59632" сандары "64101" сандарымен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Көктал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27"/>
    <w:p>
      <w:pPr>
        <w:spacing w:after="0"/>
        <w:ind w:left="0"/>
        <w:jc w:val="both"/>
      </w:pPr>
      <w:r>
        <w:rPr>
          <w:rFonts w:ascii="Times New Roman"/>
          <w:b w:val="false"/>
          <w:i w:val="false"/>
          <w:color w:val="000000"/>
          <w:sz w:val="28"/>
        </w:rPr>
        <w:t>
      "77332" сандары "78216" сандарымен ауыстырылсын:</w:t>
      </w:r>
    </w:p>
    <w:bookmarkEnd w:id="27"/>
    <w:bookmarkStart w:name="z53" w:id="28"/>
    <w:p>
      <w:pPr>
        <w:spacing w:after="0"/>
        <w:ind w:left="0"/>
        <w:jc w:val="both"/>
      </w:pPr>
      <w:r>
        <w:rPr>
          <w:rFonts w:ascii="Times New Roman"/>
          <w:b w:val="false"/>
          <w:i w:val="false"/>
          <w:color w:val="000000"/>
          <w:sz w:val="28"/>
        </w:rPr>
        <w:t xml:space="preserve">
      "8528" сандары "8028" сандарымен ауыстырылсын: </w:t>
      </w:r>
    </w:p>
    <w:bookmarkEnd w:id="28"/>
    <w:bookmarkStart w:name="z54" w:id="29"/>
    <w:p>
      <w:pPr>
        <w:spacing w:after="0"/>
        <w:ind w:left="0"/>
        <w:jc w:val="both"/>
      </w:pPr>
      <w:r>
        <w:rPr>
          <w:rFonts w:ascii="Times New Roman"/>
          <w:b w:val="false"/>
          <w:i w:val="false"/>
          <w:color w:val="000000"/>
          <w:sz w:val="28"/>
        </w:rPr>
        <w:t xml:space="preserve">
      "658" сандары "744" сандарымен ауыстырылсын: </w:t>
      </w:r>
    </w:p>
    <w:bookmarkEnd w:id="29"/>
    <w:bookmarkStart w:name="z55" w:id="30"/>
    <w:p>
      <w:pPr>
        <w:spacing w:after="0"/>
        <w:ind w:left="0"/>
        <w:jc w:val="both"/>
      </w:pPr>
      <w:r>
        <w:rPr>
          <w:rFonts w:ascii="Times New Roman"/>
          <w:b w:val="false"/>
          <w:i w:val="false"/>
          <w:color w:val="000000"/>
          <w:sz w:val="28"/>
        </w:rPr>
        <w:t xml:space="preserve">
      "68146" сандары "69444" сандарымен ауыстырылсын: </w:t>
      </w:r>
    </w:p>
    <w:bookmarkEnd w:id="30"/>
    <w:bookmarkStart w:name="z56" w:id="31"/>
    <w:p>
      <w:pPr>
        <w:spacing w:after="0"/>
        <w:ind w:left="0"/>
        <w:jc w:val="both"/>
      </w:pPr>
      <w:r>
        <w:rPr>
          <w:rFonts w:ascii="Times New Roman"/>
          <w:b w:val="false"/>
          <w:i w:val="false"/>
          <w:color w:val="000000"/>
          <w:sz w:val="28"/>
        </w:rPr>
        <w:t>
      2) тармақшада:</w:t>
      </w:r>
    </w:p>
    <w:bookmarkEnd w:id="31"/>
    <w:bookmarkStart w:name="z57" w:id="32"/>
    <w:p>
      <w:pPr>
        <w:spacing w:after="0"/>
        <w:ind w:left="0"/>
        <w:jc w:val="both"/>
      </w:pPr>
      <w:r>
        <w:rPr>
          <w:rFonts w:ascii="Times New Roman"/>
          <w:b w:val="false"/>
          <w:i w:val="false"/>
          <w:color w:val="000000"/>
          <w:sz w:val="28"/>
        </w:rPr>
        <w:t>
      "77332" сандары "78216"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Ынтымақ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0" w:id="33"/>
    <w:p>
      <w:pPr>
        <w:spacing w:after="0"/>
        <w:ind w:left="0"/>
        <w:jc w:val="both"/>
      </w:pPr>
      <w:r>
        <w:rPr>
          <w:rFonts w:ascii="Times New Roman"/>
          <w:b w:val="false"/>
          <w:i w:val="false"/>
          <w:color w:val="000000"/>
          <w:sz w:val="28"/>
        </w:rPr>
        <w:t>
      "45005" сандары "45860" сандарымен ауыстырылсын:</w:t>
      </w:r>
    </w:p>
    <w:bookmarkEnd w:id="33"/>
    <w:bookmarkStart w:name="z61" w:id="34"/>
    <w:p>
      <w:pPr>
        <w:spacing w:after="0"/>
        <w:ind w:left="0"/>
        <w:jc w:val="both"/>
      </w:pPr>
      <w:r>
        <w:rPr>
          <w:rFonts w:ascii="Times New Roman"/>
          <w:b w:val="false"/>
          <w:i w:val="false"/>
          <w:color w:val="000000"/>
          <w:sz w:val="28"/>
        </w:rPr>
        <w:t>
      "2372" сандары "2453" сандарымен ауыстырылсын:</w:t>
      </w:r>
    </w:p>
    <w:bookmarkEnd w:id="34"/>
    <w:bookmarkStart w:name="z62" w:id="35"/>
    <w:p>
      <w:pPr>
        <w:spacing w:after="0"/>
        <w:ind w:left="0"/>
        <w:jc w:val="both"/>
      </w:pPr>
      <w:r>
        <w:rPr>
          <w:rFonts w:ascii="Times New Roman"/>
          <w:b w:val="false"/>
          <w:i w:val="false"/>
          <w:color w:val="000000"/>
          <w:sz w:val="28"/>
        </w:rPr>
        <w:t xml:space="preserve">
      "42622" сандары "43396" сандарымен ауыстырылсын: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4" w:id="36"/>
    <w:p>
      <w:pPr>
        <w:spacing w:after="0"/>
        <w:ind w:left="0"/>
        <w:jc w:val="both"/>
      </w:pPr>
      <w:r>
        <w:rPr>
          <w:rFonts w:ascii="Times New Roman"/>
          <w:b w:val="false"/>
          <w:i w:val="false"/>
          <w:color w:val="000000"/>
          <w:sz w:val="28"/>
        </w:rPr>
        <w:t>
      "45005" сандары "45860"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Суханбаев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7" w:id="37"/>
    <w:p>
      <w:pPr>
        <w:spacing w:after="0"/>
        <w:ind w:left="0"/>
        <w:jc w:val="both"/>
      </w:pPr>
      <w:r>
        <w:rPr>
          <w:rFonts w:ascii="Times New Roman"/>
          <w:b w:val="false"/>
          <w:i w:val="false"/>
          <w:color w:val="000000"/>
          <w:sz w:val="28"/>
        </w:rPr>
        <w:t>
      "48200" сандары "49713" сандарымен ауыстырылсын:</w:t>
      </w:r>
    </w:p>
    <w:bookmarkEnd w:id="37"/>
    <w:bookmarkStart w:name="z68" w:id="38"/>
    <w:p>
      <w:pPr>
        <w:spacing w:after="0"/>
        <w:ind w:left="0"/>
        <w:jc w:val="both"/>
      </w:pPr>
      <w:r>
        <w:rPr>
          <w:rFonts w:ascii="Times New Roman"/>
          <w:b w:val="false"/>
          <w:i w:val="false"/>
          <w:color w:val="000000"/>
          <w:sz w:val="28"/>
        </w:rPr>
        <w:t>
      "2403" сандары "2409" сандарымен ауыстырылсын:</w:t>
      </w:r>
    </w:p>
    <w:bookmarkEnd w:id="38"/>
    <w:bookmarkStart w:name="z69" w:id="39"/>
    <w:p>
      <w:pPr>
        <w:spacing w:after="0"/>
        <w:ind w:left="0"/>
        <w:jc w:val="both"/>
      </w:pPr>
      <w:r>
        <w:rPr>
          <w:rFonts w:ascii="Times New Roman"/>
          <w:b w:val="false"/>
          <w:i w:val="false"/>
          <w:color w:val="000000"/>
          <w:sz w:val="28"/>
        </w:rPr>
        <w:t>
      "10" сандары "4" сандарымен ауыстырылсын:</w:t>
      </w:r>
    </w:p>
    <w:bookmarkEnd w:id="39"/>
    <w:bookmarkStart w:name="z70" w:id="40"/>
    <w:p>
      <w:pPr>
        <w:spacing w:after="0"/>
        <w:ind w:left="0"/>
        <w:jc w:val="both"/>
      </w:pPr>
      <w:r>
        <w:rPr>
          <w:rFonts w:ascii="Times New Roman"/>
          <w:b w:val="false"/>
          <w:i w:val="false"/>
          <w:color w:val="000000"/>
          <w:sz w:val="28"/>
        </w:rPr>
        <w:t>
      "45787" сандары "47300"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2" w:id="41"/>
    <w:p>
      <w:pPr>
        <w:spacing w:after="0"/>
        <w:ind w:left="0"/>
        <w:jc w:val="both"/>
      </w:pPr>
      <w:r>
        <w:rPr>
          <w:rFonts w:ascii="Times New Roman"/>
          <w:b w:val="false"/>
          <w:i w:val="false"/>
          <w:color w:val="000000"/>
          <w:sz w:val="28"/>
        </w:rPr>
        <w:t>
      "48200" сандары "49713" сандарымен ауыстырылсын.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Қостөбе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5" w:id="42"/>
    <w:p>
      <w:pPr>
        <w:spacing w:after="0"/>
        <w:ind w:left="0"/>
        <w:jc w:val="both"/>
      </w:pPr>
      <w:r>
        <w:rPr>
          <w:rFonts w:ascii="Times New Roman"/>
          <w:b w:val="false"/>
          <w:i w:val="false"/>
          <w:color w:val="000000"/>
          <w:sz w:val="28"/>
        </w:rPr>
        <w:t>
      "98199" сандары "101429" сандарымен ауыстырылсын:</w:t>
      </w:r>
    </w:p>
    <w:bookmarkEnd w:id="42"/>
    <w:bookmarkStart w:name="z76" w:id="43"/>
    <w:p>
      <w:pPr>
        <w:spacing w:after="0"/>
        <w:ind w:left="0"/>
        <w:jc w:val="both"/>
      </w:pPr>
      <w:r>
        <w:rPr>
          <w:rFonts w:ascii="Times New Roman"/>
          <w:b w:val="false"/>
          <w:i w:val="false"/>
          <w:color w:val="000000"/>
          <w:sz w:val="28"/>
        </w:rPr>
        <w:t>
      "82018" сандары "85248" сандарымен ауыстырылсын: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8" w:id="44"/>
    <w:p>
      <w:pPr>
        <w:spacing w:after="0"/>
        <w:ind w:left="0"/>
        <w:jc w:val="both"/>
      </w:pPr>
      <w:r>
        <w:rPr>
          <w:rFonts w:ascii="Times New Roman"/>
          <w:b w:val="false"/>
          <w:i w:val="false"/>
          <w:color w:val="000000"/>
          <w:sz w:val="28"/>
        </w:rPr>
        <w:t>
      "98199" сандары "101429"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Бурыл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1" w:id="45"/>
    <w:p>
      <w:pPr>
        <w:spacing w:after="0"/>
        <w:ind w:left="0"/>
        <w:jc w:val="both"/>
      </w:pPr>
      <w:r>
        <w:rPr>
          <w:rFonts w:ascii="Times New Roman"/>
          <w:b w:val="false"/>
          <w:i w:val="false"/>
          <w:color w:val="000000"/>
          <w:sz w:val="28"/>
        </w:rPr>
        <w:t>
      "196630" сандары "208200" сандарымен ауыстырылсын:</w:t>
      </w:r>
    </w:p>
    <w:bookmarkEnd w:id="45"/>
    <w:bookmarkStart w:name="z82" w:id="46"/>
    <w:p>
      <w:pPr>
        <w:spacing w:after="0"/>
        <w:ind w:left="0"/>
        <w:jc w:val="both"/>
      </w:pPr>
      <w:r>
        <w:rPr>
          <w:rFonts w:ascii="Times New Roman"/>
          <w:b w:val="false"/>
          <w:i w:val="false"/>
          <w:color w:val="000000"/>
          <w:sz w:val="28"/>
        </w:rPr>
        <w:t xml:space="preserve">
      "29829" сандары "22835" сандарымен ауыстырылсын: </w:t>
      </w:r>
    </w:p>
    <w:bookmarkEnd w:id="46"/>
    <w:bookmarkStart w:name="z83" w:id="47"/>
    <w:p>
      <w:pPr>
        <w:spacing w:after="0"/>
        <w:ind w:left="0"/>
        <w:jc w:val="both"/>
      </w:pPr>
      <w:r>
        <w:rPr>
          <w:rFonts w:ascii="Times New Roman"/>
          <w:b w:val="false"/>
          <w:i w:val="false"/>
          <w:color w:val="000000"/>
          <w:sz w:val="28"/>
        </w:rPr>
        <w:t>
      "412" сандары "406" сандарымен ауыстырылсын:</w:t>
      </w:r>
    </w:p>
    <w:bookmarkEnd w:id="47"/>
    <w:bookmarkStart w:name="z84" w:id="48"/>
    <w:p>
      <w:pPr>
        <w:spacing w:after="0"/>
        <w:ind w:left="0"/>
        <w:jc w:val="both"/>
      </w:pPr>
      <w:r>
        <w:rPr>
          <w:rFonts w:ascii="Times New Roman"/>
          <w:b w:val="false"/>
          <w:i w:val="false"/>
          <w:color w:val="000000"/>
          <w:sz w:val="28"/>
        </w:rPr>
        <w:t>
      "166389" сандары "184959" сандарымен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6" w:id="49"/>
    <w:p>
      <w:pPr>
        <w:spacing w:after="0"/>
        <w:ind w:left="0"/>
        <w:jc w:val="both"/>
      </w:pPr>
      <w:r>
        <w:rPr>
          <w:rFonts w:ascii="Times New Roman"/>
          <w:b w:val="false"/>
          <w:i w:val="false"/>
          <w:color w:val="000000"/>
          <w:sz w:val="28"/>
        </w:rPr>
        <w:t>
      "196630" сандары "208200" сандарымен ауыстырылсын.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Көптерек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9" w:id="50"/>
    <w:p>
      <w:pPr>
        <w:spacing w:after="0"/>
        <w:ind w:left="0"/>
        <w:jc w:val="both"/>
      </w:pPr>
      <w:r>
        <w:rPr>
          <w:rFonts w:ascii="Times New Roman"/>
          <w:b w:val="false"/>
          <w:i w:val="false"/>
          <w:color w:val="000000"/>
          <w:sz w:val="28"/>
        </w:rPr>
        <w:t>
      "47242" сандары "51733" сандарымен ауыстырылсын:</w:t>
      </w:r>
    </w:p>
    <w:bookmarkEnd w:id="50"/>
    <w:bookmarkStart w:name="z90" w:id="51"/>
    <w:p>
      <w:pPr>
        <w:spacing w:after="0"/>
        <w:ind w:left="0"/>
        <w:jc w:val="both"/>
      </w:pPr>
      <w:r>
        <w:rPr>
          <w:rFonts w:ascii="Times New Roman"/>
          <w:b w:val="false"/>
          <w:i w:val="false"/>
          <w:color w:val="000000"/>
          <w:sz w:val="28"/>
        </w:rPr>
        <w:t xml:space="preserve">
      "44735" сандары "49226" сандарымен ауыстырылсын: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2" w:id="52"/>
    <w:p>
      <w:pPr>
        <w:spacing w:after="0"/>
        <w:ind w:left="0"/>
        <w:jc w:val="both"/>
      </w:pPr>
      <w:r>
        <w:rPr>
          <w:rFonts w:ascii="Times New Roman"/>
          <w:b w:val="false"/>
          <w:i w:val="false"/>
          <w:color w:val="000000"/>
          <w:sz w:val="28"/>
        </w:rPr>
        <w:t>
      "47242" сандары "51733"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Үлгілі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5" w:id="53"/>
    <w:p>
      <w:pPr>
        <w:spacing w:after="0"/>
        <w:ind w:left="0"/>
        <w:jc w:val="both"/>
      </w:pPr>
      <w:r>
        <w:rPr>
          <w:rFonts w:ascii="Times New Roman"/>
          <w:b w:val="false"/>
          <w:i w:val="false"/>
          <w:color w:val="000000"/>
          <w:sz w:val="28"/>
        </w:rPr>
        <w:t>
      "50505" сандары "52683" сандарымен ауыстырылсын:</w:t>
      </w:r>
    </w:p>
    <w:bookmarkEnd w:id="53"/>
    <w:bookmarkStart w:name="z96" w:id="54"/>
    <w:p>
      <w:pPr>
        <w:spacing w:after="0"/>
        <w:ind w:left="0"/>
        <w:jc w:val="both"/>
      </w:pPr>
      <w:r>
        <w:rPr>
          <w:rFonts w:ascii="Times New Roman"/>
          <w:b w:val="false"/>
          <w:i w:val="false"/>
          <w:color w:val="000000"/>
          <w:sz w:val="28"/>
        </w:rPr>
        <w:t xml:space="preserve">
      "3355" сандары "3360" сандарымен ауыстырылсын: </w:t>
      </w:r>
    </w:p>
    <w:bookmarkEnd w:id="54"/>
    <w:bookmarkStart w:name="z97" w:id="55"/>
    <w:p>
      <w:pPr>
        <w:spacing w:after="0"/>
        <w:ind w:left="0"/>
        <w:jc w:val="both"/>
      </w:pPr>
      <w:r>
        <w:rPr>
          <w:rFonts w:ascii="Times New Roman"/>
          <w:b w:val="false"/>
          <w:i w:val="false"/>
          <w:color w:val="000000"/>
          <w:sz w:val="28"/>
        </w:rPr>
        <w:t>
      "157" сандары "152" сандарымен ауыстырылсын:</w:t>
      </w:r>
    </w:p>
    <w:bookmarkEnd w:id="55"/>
    <w:bookmarkStart w:name="z98" w:id="56"/>
    <w:p>
      <w:pPr>
        <w:spacing w:after="0"/>
        <w:ind w:left="0"/>
        <w:jc w:val="both"/>
      </w:pPr>
      <w:r>
        <w:rPr>
          <w:rFonts w:ascii="Times New Roman"/>
          <w:b w:val="false"/>
          <w:i w:val="false"/>
          <w:color w:val="000000"/>
          <w:sz w:val="28"/>
        </w:rPr>
        <w:t>
      "46993" сандары "49171"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0" w:id="57"/>
    <w:p>
      <w:pPr>
        <w:spacing w:after="0"/>
        <w:ind w:left="0"/>
        <w:jc w:val="both"/>
      </w:pPr>
      <w:r>
        <w:rPr>
          <w:rFonts w:ascii="Times New Roman"/>
          <w:b w:val="false"/>
          <w:i w:val="false"/>
          <w:color w:val="000000"/>
          <w:sz w:val="28"/>
        </w:rPr>
        <w:t>
      "50505" сандары "52683" сандарымен ауыстырылсын.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Сарыкемер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3" w:id="58"/>
    <w:p>
      <w:pPr>
        <w:spacing w:after="0"/>
        <w:ind w:left="0"/>
        <w:jc w:val="both"/>
      </w:pPr>
      <w:r>
        <w:rPr>
          <w:rFonts w:ascii="Times New Roman"/>
          <w:b w:val="false"/>
          <w:i w:val="false"/>
          <w:color w:val="000000"/>
          <w:sz w:val="28"/>
        </w:rPr>
        <w:t>
      "202218" сандары "207031" сандарымен ауыстырылсын:</w:t>
      </w:r>
    </w:p>
    <w:bookmarkEnd w:id="58"/>
    <w:bookmarkStart w:name="z104" w:id="59"/>
    <w:p>
      <w:pPr>
        <w:spacing w:after="0"/>
        <w:ind w:left="0"/>
        <w:jc w:val="both"/>
      </w:pPr>
      <w:r>
        <w:rPr>
          <w:rFonts w:ascii="Times New Roman"/>
          <w:b w:val="false"/>
          <w:i w:val="false"/>
          <w:color w:val="000000"/>
          <w:sz w:val="28"/>
        </w:rPr>
        <w:t xml:space="preserve">
      "34816" сандары "39841" сандарымен ауыстырылсын: </w:t>
      </w:r>
    </w:p>
    <w:bookmarkEnd w:id="59"/>
    <w:bookmarkStart w:name="z105" w:id="60"/>
    <w:p>
      <w:pPr>
        <w:spacing w:after="0"/>
        <w:ind w:left="0"/>
        <w:jc w:val="both"/>
      </w:pPr>
      <w:r>
        <w:rPr>
          <w:rFonts w:ascii="Times New Roman"/>
          <w:b w:val="false"/>
          <w:i w:val="false"/>
          <w:color w:val="000000"/>
          <w:sz w:val="28"/>
        </w:rPr>
        <w:t>
      "6137" сандары "6112" сандарымен ауыстырылсын:</w:t>
      </w:r>
    </w:p>
    <w:bookmarkEnd w:id="60"/>
    <w:bookmarkStart w:name="z106" w:id="61"/>
    <w:p>
      <w:pPr>
        <w:spacing w:after="0"/>
        <w:ind w:left="0"/>
        <w:jc w:val="both"/>
      </w:pPr>
      <w:r>
        <w:rPr>
          <w:rFonts w:ascii="Times New Roman"/>
          <w:b w:val="false"/>
          <w:i w:val="false"/>
          <w:color w:val="000000"/>
          <w:sz w:val="28"/>
        </w:rPr>
        <w:t>
      "161265" сандары "161078" сандарымен ауыстырылсын.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8" w:id="62"/>
    <w:p>
      <w:pPr>
        <w:spacing w:after="0"/>
        <w:ind w:left="0"/>
        <w:jc w:val="both"/>
      </w:pPr>
      <w:r>
        <w:rPr>
          <w:rFonts w:ascii="Times New Roman"/>
          <w:b w:val="false"/>
          <w:i w:val="false"/>
          <w:color w:val="000000"/>
          <w:sz w:val="28"/>
        </w:rPr>
        <w:t>
      "202218" сандары "207031" сандарымен ауыстырылсын.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Қызыл жұлдыз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1" w:id="63"/>
    <w:p>
      <w:pPr>
        <w:spacing w:after="0"/>
        <w:ind w:left="0"/>
        <w:jc w:val="both"/>
      </w:pPr>
      <w:r>
        <w:rPr>
          <w:rFonts w:ascii="Times New Roman"/>
          <w:b w:val="false"/>
          <w:i w:val="false"/>
          <w:color w:val="000000"/>
          <w:sz w:val="28"/>
        </w:rPr>
        <w:t>
      "117764" сандары "123034" сандарымен ауыстырылсын:</w:t>
      </w:r>
    </w:p>
    <w:bookmarkEnd w:id="63"/>
    <w:bookmarkStart w:name="z112" w:id="64"/>
    <w:p>
      <w:pPr>
        <w:spacing w:after="0"/>
        <w:ind w:left="0"/>
        <w:jc w:val="both"/>
      </w:pPr>
      <w:r>
        <w:rPr>
          <w:rFonts w:ascii="Times New Roman"/>
          <w:b w:val="false"/>
          <w:i w:val="false"/>
          <w:color w:val="000000"/>
          <w:sz w:val="28"/>
        </w:rPr>
        <w:t>
      "21920" сандары "23111" сандарымен ауыстырылсын:</w:t>
      </w:r>
    </w:p>
    <w:bookmarkEnd w:id="64"/>
    <w:bookmarkStart w:name="z113" w:id="65"/>
    <w:p>
      <w:pPr>
        <w:spacing w:after="0"/>
        <w:ind w:left="0"/>
        <w:jc w:val="both"/>
      </w:pPr>
      <w:r>
        <w:rPr>
          <w:rFonts w:ascii="Times New Roman"/>
          <w:b w:val="false"/>
          <w:i w:val="false"/>
          <w:color w:val="000000"/>
          <w:sz w:val="28"/>
        </w:rPr>
        <w:t>
      "2013" сандары "1987" сандарымен ауыстырылсын:</w:t>
      </w:r>
    </w:p>
    <w:bookmarkEnd w:id="65"/>
    <w:bookmarkStart w:name="z114" w:id="66"/>
    <w:p>
      <w:pPr>
        <w:spacing w:after="0"/>
        <w:ind w:left="0"/>
        <w:jc w:val="both"/>
      </w:pPr>
      <w:r>
        <w:rPr>
          <w:rFonts w:ascii="Times New Roman"/>
          <w:b w:val="false"/>
          <w:i w:val="false"/>
          <w:color w:val="000000"/>
          <w:sz w:val="28"/>
        </w:rPr>
        <w:t xml:space="preserve">
      "93831" сандары "97936" сандарымен ауыстырылсын.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6" w:id="67"/>
    <w:p>
      <w:pPr>
        <w:spacing w:after="0"/>
        <w:ind w:left="0"/>
        <w:jc w:val="both"/>
      </w:pPr>
      <w:r>
        <w:rPr>
          <w:rFonts w:ascii="Times New Roman"/>
          <w:b w:val="false"/>
          <w:i w:val="false"/>
          <w:color w:val="000000"/>
          <w:sz w:val="28"/>
        </w:rPr>
        <w:t>
      "117764" сандары "123034" сандарымен ауыстырылсын.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Ботамойнақ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9" w:id="68"/>
    <w:p>
      <w:pPr>
        <w:spacing w:after="0"/>
        <w:ind w:left="0"/>
        <w:jc w:val="both"/>
      </w:pPr>
      <w:r>
        <w:rPr>
          <w:rFonts w:ascii="Times New Roman"/>
          <w:b w:val="false"/>
          <w:i w:val="false"/>
          <w:color w:val="000000"/>
          <w:sz w:val="28"/>
        </w:rPr>
        <w:t>
      "10365" сандары "10326" сандарымен ауыстырылсын:</w:t>
      </w:r>
    </w:p>
    <w:bookmarkEnd w:id="68"/>
    <w:bookmarkStart w:name="z120" w:id="69"/>
    <w:p>
      <w:pPr>
        <w:spacing w:after="0"/>
        <w:ind w:left="0"/>
        <w:jc w:val="both"/>
      </w:pPr>
      <w:r>
        <w:rPr>
          <w:rFonts w:ascii="Times New Roman"/>
          <w:b w:val="false"/>
          <w:i w:val="false"/>
          <w:color w:val="000000"/>
          <w:sz w:val="28"/>
        </w:rPr>
        <w:t>
      "1840" сандары "1879" сандарымен ауыстырылсын.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Байтерек ауылдық округі 2018 жылға: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3" w:id="70"/>
    <w:p>
      <w:pPr>
        <w:spacing w:after="0"/>
        <w:ind w:left="0"/>
        <w:jc w:val="both"/>
      </w:pPr>
      <w:r>
        <w:rPr>
          <w:rFonts w:ascii="Times New Roman"/>
          <w:b w:val="false"/>
          <w:i w:val="false"/>
          <w:color w:val="000000"/>
          <w:sz w:val="28"/>
        </w:rPr>
        <w:t>
      "323138" сандары "381355" сандарымен ауыстырылсын:</w:t>
      </w:r>
    </w:p>
    <w:bookmarkEnd w:id="70"/>
    <w:bookmarkStart w:name="z124" w:id="71"/>
    <w:p>
      <w:pPr>
        <w:spacing w:after="0"/>
        <w:ind w:left="0"/>
        <w:jc w:val="both"/>
      </w:pPr>
      <w:r>
        <w:rPr>
          <w:rFonts w:ascii="Times New Roman"/>
          <w:b w:val="false"/>
          <w:i w:val="false"/>
          <w:color w:val="000000"/>
          <w:sz w:val="28"/>
        </w:rPr>
        <w:t>
      "30691" сандары "27991" сандарымен ауыстырылсын:</w:t>
      </w:r>
    </w:p>
    <w:bookmarkEnd w:id="71"/>
    <w:bookmarkStart w:name="z125" w:id="72"/>
    <w:p>
      <w:pPr>
        <w:spacing w:after="0"/>
        <w:ind w:left="0"/>
        <w:jc w:val="both"/>
      </w:pPr>
      <w:r>
        <w:rPr>
          <w:rFonts w:ascii="Times New Roman"/>
          <w:b w:val="false"/>
          <w:i w:val="false"/>
          <w:color w:val="000000"/>
          <w:sz w:val="28"/>
        </w:rPr>
        <w:t>
      "290730" сандары "351647" сандарымен ауыстырылсын.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7" w:id="73"/>
    <w:p>
      <w:pPr>
        <w:spacing w:after="0"/>
        <w:ind w:left="0"/>
        <w:jc w:val="both"/>
      </w:pPr>
      <w:r>
        <w:rPr>
          <w:rFonts w:ascii="Times New Roman"/>
          <w:b w:val="false"/>
          <w:i w:val="false"/>
          <w:color w:val="000000"/>
          <w:sz w:val="28"/>
        </w:rPr>
        <w:t>
      "323138" сандары "381355" сандарымен ауыстырылсын.</w:t>
      </w:r>
    </w:p>
    <w:bookmarkEnd w:id="73"/>
    <w:bookmarkStart w:name="z128" w:id="7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1 қосымшасына сәйкес жаңа редакцияда мазмұндалсын. </w:t>
      </w:r>
    </w:p>
    <w:bookmarkEnd w:id="74"/>
    <w:bookmarkStart w:name="z129" w:id="75"/>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75"/>
    <w:bookmarkStart w:name="z130" w:id="7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2018 жылғы 4 желтоқсан </w:t>
            </w:r>
            <w:r>
              <w:br/>
            </w:r>
            <w:r>
              <w:rPr>
                <w:rFonts w:ascii="Times New Roman"/>
                <w:b w:val="false"/>
                <w:i w:val="false"/>
                <w:color w:val="000000"/>
                <w:sz w:val="20"/>
              </w:rPr>
              <w:t>№36-2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№23-7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420"/>
        <w:gridCol w:w="346"/>
        <w:gridCol w:w="2828"/>
        <w:gridCol w:w="1170"/>
        <w:gridCol w:w="870"/>
        <w:gridCol w:w="871"/>
        <w:gridCol w:w="1020"/>
        <w:gridCol w:w="871"/>
        <w:gridCol w:w="1020"/>
        <w:gridCol w:w="871"/>
        <w:gridCol w:w="871"/>
        <w:gridCol w:w="8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Жаңатүрмыс ауылдық округі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45860</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185374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1666395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43396</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1666395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43396</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1666395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75"/>
        <w:gridCol w:w="908"/>
        <w:gridCol w:w="775"/>
        <w:gridCol w:w="775"/>
        <w:gridCol w:w="908"/>
        <w:gridCol w:w="775"/>
        <w:gridCol w:w="775"/>
        <w:gridCol w:w="908"/>
        <w:gridCol w:w="775"/>
        <w:gridCol w:w="908"/>
        <w:gridCol w:w="908"/>
        <w:gridCol w:w="775"/>
        <w:gridCol w:w="775"/>
        <w:gridCol w:w="908"/>
        <w:gridCol w:w="908"/>
        <w:gridCol w:w="775"/>
        <w:gridCol w:w="908"/>
      </w:tblGrid>
      <w:tr>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Суханбаев ауылдық округі </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644"/>
        <w:gridCol w:w="644"/>
        <w:gridCol w:w="2001"/>
        <w:gridCol w:w="1321"/>
        <w:gridCol w:w="982"/>
        <w:gridCol w:w="982"/>
        <w:gridCol w:w="1151"/>
        <w:gridCol w:w="983"/>
        <w:gridCol w:w="1151"/>
        <w:gridCol w:w="983"/>
        <w:gridCol w:w="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Жаңатүрмыс ауылдық округі </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78216</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423335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423335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1088118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132"/>
        <w:gridCol w:w="1327"/>
        <w:gridCol w:w="1327"/>
        <w:gridCol w:w="1133"/>
        <w:gridCol w:w="1133"/>
        <w:gridCol w:w="1327"/>
        <w:gridCol w:w="1327"/>
        <w:gridCol w:w="1133"/>
        <w:gridCol w:w="1329"/>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381355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