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2339" w14:textId="95c2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Мырзатай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Мырзатай ауылдық округі әкімінің 2018 жылғы 26 маусымдағы № 18 шешімі. Жамбыл облысы Әділет департаментінде 2018 жылғы 11 шілдеде № 3893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24 қарашадағы қорытындысы негізінде және тиісті аумақ халқының пікірін ескере отырып,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Мырзатай ауылдық округінің Мырзатай ауылындағы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көшесі Аққұдық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Садовая көшесі Сарытөбе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