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f821" w14:textId="472f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Тегістік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Темірбек ауылдық округі әкімінің 2018 жылғы 28 маусымдағы № 10 шешімі. Жамбыл облысы Әділет департаментінде 2018 жылғы 13 шілдеде № 3907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жылдың 19 сәуірдегі қорытындысы негізінде және тиісті аумақ халқының пікірін ескере отырып,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Темірбек ауылдық округінің Тегістік ауылындағы "Школьная" көшесі "Қарабөгет" көшесі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