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7e97" w14:textId="5587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 аппаратының "Б" корпусы мемлекеттік әкімшілік қызметшілерінің жұмысын бағалаудың әдістемесін бекіту туралы</w:t>
      </w:r>
    </w:p>
    <w:p>
      <w:pPr>
        <w:spacing w:after="0"/>
        <w:ind w:left="0"/>
        <w:jc w:val="both"/>
      </w:pPr>
      <w:r>
        <w:rPr>
          <w:rFonts w:ascii="Times New Roman"/>
          <w:b w:val="false"/>
          <w:i w:val="false"/>
          <w:color w:val="000000"/>
          <w:sz w:val="28"/>
        </w:rPr>
        <w:t>Жамбыл облысы Жамбыл аудандық мәслихатының 2018 жылғы 16 наурыздағы № 25-10 шешімі. Жамбыл облысы Әділет департаментінде 2018 жылғы 2 сәуірде № 3768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 Жамбыл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"Жамбыл аудандық мәслихаты аппаратының "Б" корпусы мемлекеттік әкімшілік қызметшілерінің жұмысын бағалаудың әдістемесін бекіту туралы" Жамбыл аудандық мәслихатының 2017 жылғы 29 наурыздағы </w:t>
      </w:r>
      <w:r>
        <w:rPr>
          <w:rFonts w:ascii="Times New Roman"/>
          <w:b w:val="false"/>
          <w:i w:val="false"/>
          <w:color w:val="000000"/>
          <w:sz w:val="28"/>
        </w:rPr>
        <w:t>№ 10-4</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3418</w:t>
      </w:r>
      <w:r>
        <w:rPr>
          <w:rFonts w:ascii="Times New Roman"/>
          <w:b w:val="false"/>
          <w:i w:val="false"/>
          <w:color w:val="000000"/>
          <w:sz w:val="28"/>
        </w:rPr>
        <w:t xml:space="preserve"> тіркелген, 2017 жылғы 29 наурыздағы "Шұғыла-Радуга" газетінің 27-санында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Жамбыл аудандық мәслихат аппаратының басшысы М.Самбетовке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w:t>
            </w:r>
            <w:r>
              <w:rPr>
                <w:rFonts w:ascii="Times New Roman"/>
                <w:b w:val="false"/>
                <w:i/>
                <w:color w:val="000000"/>
                <w:sz w:val="20"/>
              </w:rPr>
              <w:t xml:space="preserve">      Жамбыл аудандық </w:t>
            </w:r>
          </w:p>
          <w:bookmarkEnd w:id="5"/>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мәслихат сессиясының төрағасы: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 Жузанов</w:t>
            </w:r>
          </w:p>
        </w:tc>
      </w:tr>
      <w:tr>
        <w:trPr>
          <w:trHeight w:val="30" w:hRule="atLeast"/>
        </w:trPr>
        <w:tc>
          <w:tcPr>
            <w:tcW w:w="7794" w:type="dxa"/>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w:t>
            </w:r>
            <w:r>
              <w:rPr>
                <w:rFonts w:ascii="Times New Roman"/>
                <w:b w:val="false"/>
                <w:i/>
                <w:color w:val="000000"/>
                <w:sz w:val="20"/>
              </w:rPr>
              <w:t xml:space="preserve">      Жамбыл аудандық мәслихат хатшысы: </w:t>
            </w:r>
          </w:p>
          <w:bookmarkEnd w:id="6"/>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Бегалиев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Жамбыл аудандық мәслихатының</w:t>
            </w:r>
            <w:r>
              <w:br/>
            </w:r>
            <w:r>
              <w:rPr>
                <w:rFonts w:ascii="Times New Roman"/>
                <w:b w:val="false"/>
                <w:i w:val="false"/>
                <w:color w:val="000000"/>
                <w:sz w:val="20"/>
              </w:rPr>
              <w:t>
2018 жылғы "___" наурыздағы</w:t>
            </w:r>
            <w:r>
              <w:br/>
            </w:r>
            <w:r>
              <w:rPr>
                <w:rFonts w:ascii="Times New Roman"/>
                <w:b w:val="false"/>
                <w:i w:val="false"/>
                <w:color w:val="000000"/>
                <w:sz w:val="20"/>
              </w:rPr>
              <w:t>
№ __ шешімімен бекітілген</w:t>
            </w:r>
          </w:p>
          <w:bookmarkEnd w:id="7"/>
        </w:tc>
      </w:tr>
    </w:tbl>
    <w:bookmarkStart w:name="z15" w:id="8"/>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үлгілік әдістемесі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Осы аудандық мәслихат апаратының "Б" корпусы мемлекеттік әкімшілік қызметшілерінің қызметін бағалаудың үлгілік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10"/>
    <w:bookmarkStart w:name="z18" w:id="11"/>
    <w:p>
      <w:pPr>
        <w:spacing w:after="0"/>
        <w:ind w:left="0"/>
        <w:jc w:val="both"/>
      </w:pPr>
      <w:r>
        <w:rPr>
          <w:rFonts w:ascii="Times New Roman"/>
          <w:b w:val="false"/>
          <w:i w:val="false"/>
          <w:color w:val="000000"/>
          <w:sz w:val="28"/>
        </w:rPr>
        <w:t>
      2. Осы Әдістемеде қолданылатын негізгі ұғымдар:</w:t>
      </w:r>
    </w:p>
    <w:bookmarkEnd w:id="11"/>
    <w:bookmarkStart w:name="z19" w:id="12"/>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2"/>
    <w:bookmarkStart w:name="z20" w:id="13"/>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3"/>
    <w:bookmarkStart w:name="z21" w:id="14"/>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4"/>
    <w:bookmarkStart w:name="z22" w:id="15"/>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5"/>
    <w:bookmarkStart w:name="z23" w:id="16"/>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6"/>
    <w:bookmarkStart w:name="z24" w:id="17"/>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7"/>
    <w:bookmarkStart w:name="z25" w:id="1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8"/>
    <w:bookmarkStart w:name="z26" w:id="1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9"/>
    <w:bookmarkStart w:name="z27" w:id="2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0"/>
    <w:bookmarkStart w:name="z28" w:id="2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21"/>
    <w:bookmarkStart w:name="z29" w:id="2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2"/>
    <w:bookmarkStart w:name="z30" w:id="23"/>
    <w:p>
      <w:pPr>
        <w:spacing w:after="0"/>
        <w:ind w:left="0"/>
        <w:jc w:val="both"/>
      </w:pPr>
      <w:r>
        <w:rPr>
          <w:rFonts w:ascii="Times New Roman"/>
          <w:b w:val="false"/>
          <w:i w:val="false"/>
          <w:color w:val="000000"/>
          <w:sz w:val="28"/>
        </w:rPr>
        <w:t>
      6. Бағалау екі жеке бағыт бойынша жүргізіледі:</w:t>
      </w:r>
    </w:p>
    <w:bookmarkEnd w:id="23"/>
    <w:bookmarkStart w:name="z31" w:id="24"/>
    <w:p>
      <w:pPr>
        <w:spacing w:after="0"/>
        <w:ind w:left="0"/>
        <w:jc w:val="both"/>
      </w:pPr>
      <w:r>
        <w:rPr>
          <w:rFonts w:ascii="Times New Roman"/>
          <w:b w:val="false"/>
          <w:i w:val="false"/>
          <w:color w:val="000000"/>
          <w:sz w:val="28"/>
        </w:rPr>
        <w:t>
      1) НМИ жетістіктерін бағалау;</w:t>
      </w:r>
    </w:p>
    <w:bookmarkEnd w:id="24"/>
    <w:bookmarkStart w:name="z32" w:id="25"/>
    <w:p>
      <w:pPr>
        <w:spacing w:after="0"/>
        <w:ind w:left="0"/>
        <w:jc w:val="both"/>
      </w:pPr>
      <w:r>
        <w:rPr>
          <w:rFonts w:ascii="Times New Roman"/>
          <w:b w:val="false"/>
          <w:i w:val="false"/>
          <w:color w:val="000000"/>
          <w:sz w:val="28"/>
        </w:rPr>
        <w:t>
      2) "Б" корпусы қызметшілерінің құзыреттерін бағалау.</w:t>
      </w:r>
    </w:p>
    <w:bookmarkEnd w:id="25"/>
    <w:bookmarkStart w:name="z33" w:id="26"/>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6"/>
    <w:bookmarkStart w:name="z34" w:id="27"/>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7"/>
    <w:bookmarkStart w:name="z35" w:id="28"/>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8"/>
    <w:bookmarkStart w:name="z36" w:id="29"/>
    <w:p>
      <w:pPr>
        <w:spacing w:after="0"/>
        <w:ind w:left="0"/>
        <w:jc w:val="left"/>
      </w:pPr>
      <w:r>
        <w:rPr>
          <w:rFonts w:ascii="Times New Roman"/>
          <w:b/>
          <w:i w:val="false"/>
          <w:color w:val="000000"/>
        </w:rPr>
        <w:t xml:space="preserve"> 
2-тарау. НМИ анықтау тәртібі</w:t>
      </w:r>
    </w:p>
    <w:bookmarkEnd w:id="29"/>
    <w:bookmarkStart w:name="z37" w:id="30"/>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0"/>
    <w:bookmarkStart w:name="z38" w:id="31"/>
    <w:p>
      <w:pPr>
        <w:spacing w:after="0"/>
        <w:ind w:left="0"/>
        <w:jc w:val="both"/>
      </w:pPr>
      <w:r>
        <w:rPr>
          <w:rFonts w:ascii="Times New Roman"/>
          <w:b w:val="false"/>
          <w:i w:val="false"/>
          <w:color w:val="000000"/>
          <w:sz w:val="28"/>
        </w:rPr>
        <w:t>
      Облыстық, республикалық маңызы бар қалалардың және астананың тексеру комиссиялары төрағаларының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тиісті маслихат хатшысымен анықталады.</w:t>
      </w:r>
    </w:p>
    <w:bookmarkEnd w:id="31"/>
    <w:bookmarkStart w:name="z39" w:id="32"/>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2"/>
    <w:bookmarkStart w:name="z40" w:id="33"/>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3"/>
    <w:bookmarkStart w:name="z41" w:id="34"/>
    <w:p>
      <w:pPr>
        <w:spacing w:after="0"/>
        <w:ind w:left="0"/>
        <w:jc w:val="both"/>
      </w:pPr>
      <w:r>
        <w:rPr>
          <w:rFonts w:ascii="Times New Roman"/>
          <w:b w:val="false"/>
          <w:i w:val="false"/>
          <w:color w:val="000000"/>
          <w:sz w:val="28"/>
        </w:rPr>
        <w:t>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4"/>
    <w:bookmarkStart w:name="z42" w:id="35"/>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5"/>
    <w:bookmarkStart w:name="z43" w:id="36"/>
    <w:p>
      <w:pPr>
        <w:spacing w:after="0"/>
        <w:ind w:left="0"/>
        <w:jc w:val="both"/>
      </w:pPr>
      <w:r>
        <w:rPr>
          <w:rFonts w:ascii="Times New Roman"/>
          <w:b w:val="false"/>
          <w:i w:val="false"/>
          <w:color w:val="000000"/>
          <w:sz w:val="28"/>
        </w:rPr>
        <w:t>
      13. НМИ:</w:t>
      </w:r>
    </w:p>
    <w:bookmarkEnd w:id="36"/>
    <w:bookmarkStart w:name="z44" w:id="3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7"/>
    <w:bookmarkStart w:name="z45" w:id="3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8"/>
    <w:bookmarkStart w:name="z46" w:id="3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9"/>
    <w:bookmarkStart w:name="z47" w:id="4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0"/>
    <w:bookmarkStart w:name="z48" w:id="41"/>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1"/>
    <w:bookmarkStart w:name="z49" w:id="42"/>
    <w:p>
      <w:pPr>
        <w:spacing w:after="0"/>
        <w:ind w:left="0"/>
        <w:jc w:val="both"/>
      </w:pPr>
      <w:r>
        <w:rPr>
          <w:rFonts w:ascii="Times New Roman"/>
          <w:b w:val="false"/>
          <w:i w:val="false"/>
          <w:color w:val="000000"/>
          <w:sz w:val="28"/>
        </w:rPr>
        <w:t xml:space="preserve">
      14. НМИ саны 5 құрайды. </w:t>
      </w:r>
    </w:p>
    <w:bookmarkEnd w:id="42"/>
    <w:bookmarkStart w:name="z50" w:id="4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3"/>
    <w:bookmarkStart w:name="z51" w:id="44"/>
    <w:p>
      <w:pPr>
        <w:spacing w:after="0"/>
        <w:ind w:left="0"/>
        <w:jc w:val="left"/>
      </w:pPr>
      <w:r>
        <w:rPr>
          <w:rFonts w:ascii="Times New Roman"/>
          <w:b/>
          <w:i w:val="false"/>
          <w:color w:val="000000"/>
        </w:rPr>
        <w:t xml:space="preserve"> 
3-тарау. НМИ жетістігін бағалау тәртібі</w:t>
      </w:r>
    </w:p>
    <w:bookmarkEnd w:id="44"/>
    <w:bookmarkStart w:name="z52" w:id="4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5"/>
    <w:bookmarkStart w:name="z53" w:id="46"/>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6"/>
    <w:bookmarkStart w:name="z54" w:id="47"/>
    <w:p>
      <w:pPr>
        <w:spacing w:after="0"/>
        <w:ind w:left="0"/>
        <w:jc w:val="both"/>
      </w:pPr>
      <w:r>
        <w:rPr>
          <w:rFonts w:ascii="Times New Roman"/>
          <w:b w:val="false"/>
          <w:i w:val="false"/>
          <w:color w:val="000000"/>
          <w:sz w:val="28"/>
        </w:rPr>
        <w:t>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7"/>
    <w:bookmarkStart w:name="z55" w:id="48"/>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8"/>
    <w:bookmarkStart w:name="z56" w:id="49"/>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9"/>
    <w:bookmarkStart w:name="z57" w:id="50"/>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0"/>
    <w:bookmarkStart w:name="z58" w:id="51"/>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1"/>
    <w:bookmarkStart w:name="z59" w:id="52"/>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2"/>
    <w:bookmarkStart w:name="z60" w:id="5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3"/>
    <w:bookmarkStart w:name="z61" w:id="54"/>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4"/>
    <w:bookmarkStart w:name="z62" w:id="55"/>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5"/>
    <w:bookmarkStart w:name="z63" w:id="56"/>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6"/>
    <w:bookmarkStart w:name="z64" w:id="57"/>
    <w:p>
      <w:pPr>
        <w:spacing w:after="0"/>
        <w:ind w:left="0"/>
        <w:jc w:val="both"/>
      </w:pPr>
      <w:r>
        <w:rPr>
          <w:rFonts w:ascii="Times New Roman"/>
          <w:b w:val="false"/>
          <w:i w:val="false"/>
          <w:color w:val="000000"/>
          <w:sz w:val="28"/>
        </w:rPr>
        <w:t>
      1) бағалаумен келісу;</w:t>
      </w:r>
    </w:p>
    <w:bookmarkEnd w:id="57"/>
    <w:bookmarkStart w:name="z65" w:id="58"/>
    <w:p>
      <w:pPr>
        <w:spacing w:after="0"/>
        <w:ind w:left="0"/>
        <w:jc w:val="both"/>
      </w:pPr>
      <w:r>
        <w:rPr>
          <w:rFonts w:ascii="Times New Roman"/>
          <w:b w:val="false"/>
          <w:i w:val="false"/>
          <w:color w:val="000000"/>
          <w:sz w:val="28"/>
        </w:rPr>
        <w:t xml:space="preserve">
      2) түзетуге жіберу. </w:t>
      </w:r>
    </w:p>
    <w:bookmarkEnd w:id="58"/>
    <w:bookmarkStart w:name="z66" w:id="5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9"/>
    <w:bookmarkStart w:name="z67" w:id="60"/>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0"/>
    <w:bookmarkStart w:name="z68" w:id="61"/>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1"/>
    <w:bookmarkStart w:name="z69" w:id="62"/>
    <w:p>
      <w:pPr>
        <w:spacing w:after="0"/>
        <w:ind w:left="0"/>
        <w:jc w:val="left"/>
      </w:pPr>
      <w:r>
        <w:rPr>
          <w:rFonts w:ascii="Times New Roman"/>
          <w:b/>
          <w:i w:val="false"/>
          <w:color w:val="000000"/>
        </w:rPr>
        <w:t xml:space="preserve"> 
4-тарау. Құзыреттерді бағалау тәртібі</w:t>
      </w:r>
    </w:p>
    <w:bookmarkEnd w:id="62"/>
    <w:bookmarkStart w:name="z70" w:id="63"/>
    <w:p>
      <w:pPr>
        <w:spacing w:after="0"/>
        <w:ind w:left="0"/>
        <w:jc w:val="both"/>
      </w:pPr>
      <w:r>
        <w:rPr>
          <w:rFonts w:ascii="Times New Roman"/>
          <w:b w:val="false"/>
          <w:i w:val="false"/>
          <w:color w:val="000000"/>
          <w:sz w:val="28"/>
        </w:rPr>
        <w:t>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3"/>
    <w:bookmarkStart w:name="z71" w:id="64"/>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4"/>
    <w:bookmarkStart w:name="z72" w:id="6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5"/>
    <w:bookmarkStart w:name="z73" w:id="6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6"/>
    <w:bookmarkStart w:name="z74" w:id="67"/>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7"/>
    <w:bookmarkStart w:name="z75" w:id="68"/>
    <w:p>
      <w:pPr>
        <w:spacing w:after="0"/>
        <w:ind w:left="0"/>
        <w:jc w:val="both"/>
      </w:pPr>
      <w:r>
        <w:rPr>
          <w:rFonts w:ascii="Times New Roman"/>
          <w:b w:val="false"/>
          <w:i w:val="false"/>
          <w:color w:val="000000"/>
          <w:sz w:val="28"/>
        </w:rPr>
        <w:t>
      31.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8"/>
    <w:bookmarkStart w:name="z76" w:id="6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9"/>
    <w:bookmarkStart w:name="z77" w:id="70"/>
    <w:p>
      <w:pPr>
        <w:spacing w:after="0"/>
        <w:ind w:left="0"/>
        <w:jc w:val="both"/>
      </w:pPr>
      <w:r>
        <w:rPr>
          <w:rFonts w:ascii="Times New Roman"/>
          <w:b w:val="false"/>
          <w:i w:val="false"/>
          <w:color w:val="000000"/>
          <w:sz w:val="28"/>
        </w:rPr>
        <w:t>
      28.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0"/>
    <w:bookmarkStart w:name="z78" w:id="71"/>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71"/>
    <w:bookmarkStart w:name="z79" w:id="72"/>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2"/>
    <w:bookmarkStart w:name="z80" w:id="73"/>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73"/>
    <w:bookmarkStart w:name="z81" w:id="74"/>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4"/>
    <w:bookmarkStart w:name="z82" w:id="75"/>
    <w:p>
      <w:pPr>
        <w:spacing w:after="0"/>
        <w:ind w:left="0"/>
        <w:jc w:val="both"/>
      </w:pPr>
      <w:r>
        <w:rPr>
          <w:rFonts w:ascii="Times New Roman"/>
          <w:b w:val="false"/>
          <w:i w:val="false"/>
          <w:color w:val="000000"/>
          <w:sz w:val="28"/>
        </w:rPr>
        <w:t>
      33. Комиссияның хатшысы персоналды басқару қызметінің қызметшісі болып табылады. Комиссияның хатшысы дауыс беруге қатыспайды.</w:t>
      </w:r>
    </w:p>
    <w:bookmarkEnd w:id="75"/>
    <w:bookmarkStart w:name="z83" w:id="76"/>
    <w:p>
      <w:pPr>
        <w:spacing w:after="0"/>
        <w:ind w:left="0"/>
        <w:jc w:val="both"/>
      </w:pPr>
      <w:r>
        <w:rPr>
          <w:rFonts w:ascii="Times New Roman"/>
          <w:b w:val="false"/>
          <w:i w:val="false"/>
          <w:color w:val="000000"/>
          <w:sz w:val="28"/>
        </w:rPr>
        <w:t>
      34. Персоналды басқару қызметі Комиссия төрағасымен келісілген мерзімдерге Комиссия отырысының өткізілуін қамтамасыз етеді.</w:t>
      </w:r>
    </w:p>
    <w:bookmarkEnd w:id="76"/>
    <w:bookmarkStart w:name="z84" w:id="77"/>
    <w:p>
      <w:pPr>
        <w:spacing w:after="0"/>
        <w:ind w:left="0"/>
        <w:jc w:val="both"/>
      </w:pPr>
      <w:r>
        <w:rPr>
          <w:rFonts w:ascii="Times New Roman"/>
          <w:b w:val="false"/>
          <w:i w:val="false"/>
          <w:color w:val="000000"/>
          <w:sz w:val="28"/>
        </w:rPr>
        <w:t>
      35. Персоналды басқару қызметі Комиссияның отырысына келесі құжаттарды ұсынады:</w:t>
      </w:r>
    </w:p>
    <w:bookmarkEnd w:id="77"/>
    <w:bookmarkStart w:name="z85" w:id="78"/>
    <w:p>
      <w:pPr>
        <w:spacing w:after="0"/>
        <w:ind w:left="0"/>
        <w:jc w:val="both"/>
      </w:pPr>
      <w:r>
        <w:rPr>
          <w:rFonts w:ascii="Times New Roman"/>
          <w:b w:val="false"/>
          <w:i w:val="false"/>
          <w:color w:val="000000"/>
          <w:sz w:val="28"/>
        </w:rPr>
        <w:t>
      1) толтырылған бағалау парақтарын;</w:t>
      </w:r>
    </w:p>
    <w:bookmarkEnd w:id="78"/>
    <w:bookmarkStart w:name="z86" w:id="79"/>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9"/>
    <w:bookmarkStart w:name="z87" w:id="80"/>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80"/>
    <w:bookmarkStart w:name="z88" w:id="81"/>
    <w:p>
      <w:pPr>
        <w:spacing w:after="0"/>
        <w:ind w:left="0"/>
        <w:jc w:val="both"/>
      </w:pPr>
      <w:r>
        <w:rPr>
          <w:rFonts w:ascii="Times New Roman"/>
          <w:b w:val="false"/>
          <w:i w:val="false"/>
          <w:color w:val="000000"/>
          <w:sz w:val="28"/>
        </w:rPr>
        <w:t>
      1) бағалау нәтижелерін бекіту;</w:t>
      </w:r>
    </w:p>
    <w:bookmarkEnd w:id="81"/>
    <w:bookmarkStart w:name="z89" w:id="82"/>
    <w:p>
      <w:pPr>
        <w:spacing w:after="0"/>
        <w:ind w:left="0"/>
        <w:jc w:val="both"/>
      </w:pPr>
      <w:r>
        <w:rPr>
          <w:rFonts w:ascii="Times New Roman"/>
          <w:b w:val="false"/>
          <w:i w:val="false"/>
          <w:color w:val="000000"/>
          <w:sz w:val="28"/>
        </w:rPr>
        <w:t>
      2) бағалау нәтижелерін қайта қарау.</w:t>
      </w:r>
    </w:p>
    <w:bookmarkEnd w:id="82"/>
    <w:bookmarkStart w:name="z90" w:id="83"/>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3"/>
    <w:bookmarkStart w:name="z91" w:id="84"/>
    <w:p>
      <w:pPr>
        <w:spacing w:after="0"/>
        <w:ind w:left="0"/>
        <w:jc w:val="both"/>
      </w:pPr>
      <w:r>
        <w:rPr>
          <w:rFonts w:ascii="Times New Roman"/>
          <w:b w:val="false"/>
          <w:i w:val="false"/>
          <w:color w:val="000000"/>
          <w:sz w:val="28"/>
        </w:rPr>
        <w:t>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4"/>
    <w:bookmarkStart w:name="z92" w:id="85"/>
    <w:p>
      <w:pPr>
        <w:spacing w:after="0"/>
        <w:ind w:left="0"/>
        <w:jc w:val="both"/>
      </w:pPr>
      <w:r>
        <w:rPr>
          <w:rFonts w:ascii="Times New Roman"/>
          <w:b w:val="false"/>
          <w:i w:val="false"/>
          <w:color w:val="000000"/>
          <w:sz w:val="28"/>
        </w:rPr>
        <w:t>
      39. Персоналды басқару қызметі "Б" корпусының қызметшісін бағалау нәтижелерімен ол аяқталған соң екі жұмыс күні ішінде таныстырады.</w:t>
      </w:r>
    </w:p>
    <w:bookmarkEnd w:id="85"/>
    <w:bookmarkStart w:name="z93" w:id="86"/>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6"/>
    <w:bookmarkStart w:name="z94" w:id="87"/>
    <w:p>
      <w:pPr>
        <w:spacing w:after="0"/>
        <w:ind w:left="0"/>
        <w:jc w:val="both"/>
      </w:pPr>
      <w:r>
        <w:rPr>
          <w:rFonts w:ascii="Times New Roman"/>
          <w:b w:val="false"/>
          <w:i w:val="false"/>
          <w:color w:val="000000"/>
          <w:sz w:val="28"/>
        </w:rPr>
        <w:t>
      41.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7"/>
    <w:bookmarkStart w:name="z95" w:id="88"/>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8"/>
    <w:bookmarkStart w:name="z96" w:id="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9"/>
    <w:bookmarkStart w:name="z97" w:id="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0"/>
    <w:bookmarkStart w:name="z98" w:id="91"/>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Жамбыл аудандық мәслихат</w:t>
            </w:r>
            <w:r>
              <w:br/>
            </w:r>
            <w:r>
              <w:rPr>
                <w:rFonts w:ascii="Times New Roman"/>
                <w:b w:val="false"/>
                <w:i w:val="false"/>
                <w:color w:val="000000"/>
                <w:sz w:val="20"/>
              </w:rPr>
              <w:t>
аппаратының "Б" корпусы мемлекеттік</w:t>
            </w:r>
            <w:r>
              <w:br/>
            </w:r>
            <w:r>
              <w:rPr>
                <w:rFonts w:ascii="Times New Roman"/>
                <w:b w:val="false"/>
                <w:i w:val="false"/>
                <w:color w:val="000000"/>
                <w:sz w:val="20"/>
              </w:rPr>
              <w:t>
әкімшілік қызметшілерінің</w:t>
            </w:r>
            <w:r>
              <w:br/>
            </w:r>
            <w:r>
              <w:rPr>
                <w:rFonts w:ascii="Times New Roman"/>
                <w:b w:val="false"/>
                <w:i w:val="false"/>
                <w:color w:val="000000"/>
                <w:sz w:val="20"/>
              </w:rPr>
              <w:t>
қызметшілерінің қызметін бағалау</w:t>
            </w:r>
            <w:r>
              <w:br/>
            </w:r>
            <w:r>
              <w:rPr>
                <w:rFonts w:ascii="Times New Roman"/>
                <w:b w:val="false"/>
                <w:i w:val="false"/>
                <w:color w:val="000000"/>
                <w:sz w:val="20"/>
              </w:rPr>
              <w:t>
әдістемесіне 1-қосымша</w:t>
            </w:r>
          </w:p>
          <w:bookmarkEnd w:id="92"/>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xml:space="preserve">
Жоғары тұрған басшы </w:t>
      </w:r>
      <w:r>
        <w:br/>
      </w:r>
      <w:r>
        <w:rPr>
          <w:rFonts w:ascii="Times New Roman"/>
          <w:b w:val="false"/>
          <w:i w:val="false"/>
          <w:color w:val="000000"/>
          <w:sz w:val="28"/>
        </w:rPr>
        <w:t>
___________________________________</w:t>
      </w:r>
      <w:r>
        <w:br/>
      </w:r>
      <w:r>
        <w:rPr>
          <w:rFonts w:ascii="Times New Roman"/>
          <w:b w:val="false"/>
          <w:i w:val="false"/>
          <w:color w:val="000000"/>
          <w:sz w:val="28"/>
        </w:rPr>
        <w:t>
(тегі, аты-жөнінің бірінші әріптері)</w:t>
      </w:r>
      <w:r>
        <w:br/>
      </w:r>
      <w:r>
        <w:rPr>
          <w:rFonts w:ascii="Times New Roman"/>
          <w:b w:val="false"/>
          <w:i w:val="false"/>
          <w:color w:val="000000"/>
          <w:sz w:val="28"/>
        </w:rPr>
        <w:t>
күні __________________________</w:t>
      </w:r>
      <w:r>
        <w:br/>
      </w:r>
      <w:r>
        <w:rPr>
          <w:rFonts w:ascii="Times New Roman"/>
          <w:b w:val="false"/>
          <w:i w:val="false"/>
          <w:color w:val="000000"/>
          <w:sz w:val="28"/>
        </w:rPr>
        <w:t>
қолы _________________________</w:t>
      </w:r>
      <w:r>
        <w:br/>
      </w:r>
      <w:r>
        <w:rPr>
          <w:rFonts w:ascii="Times New Roman"/>
          <w:b w:val="false"/>
          <w:i w:val="false"/>
          <w:color w:val="000000"/>
          <w:sz w:val="28"/>
        </w:rPr>
        <w:t>
 </w:t>
      </w:r>
    </w:p>
    <w:bookmarkStart w:name="z100" w:id="9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3"/>
    <w:bookmarkStart w:name="z101" w:id="94"/>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
</w:t>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Қызметшінің (тегі, аты, әкесінің аты (болған жағдайда))____________________________</w:t>
      </w:r>
      <w:r>
        <w:br/>
      </w:r>
      <w:r>
        <w:rPr>
          <w:rFonts w:ascii="Times New Roman"/>
          <w:b w:val="false"/>
          <w:i w:val="false"/>
          <w:color w:val="000000"/>
          <w:sz w:val="28"/>
        </w:rPr>
        <w:t>
</w:t>
      </w:r>
      <w:r>
        <w:rPr>
          <w:rFonts w:ascii="Times New Roman"/>
          <w:b w:val="false"/>
          <w:i w:val="false"/>
          <w:color w:val="000000"/>
          <w:sz w:val="28"/>
        </w:rPr>
        <w:t>
      Қызметшінің лауазымы: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Қызметшінің құрылымдық бөлімшесінің атауы:_________________________________________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__________________________________________________________________________________</w:t>
      </w:r>
      <w:r>
        <w:br/>
      </w: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394"/>
        <w:gridCol w:w="6021"/>
        <w:gridCol w:w="787"/>
        <w:gridCol w:w="788"/>
        <w:gridCol w:w="1091"/>
        <w:gridCol w:w="1396"/>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95"/>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мақсатты индикаторлардың атауы</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мәні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мерзімдері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Түйінді нәтиже*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96"/>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
___________________________</w:t>
            </w:r>
            <w:r>
              <w:br/>
            </w:r>
            <w:r>
              <w:rPr>
                <w:rFonts w:ascii="Times New Roman"/>
                <w:b w:val="false"/>
                <w:i w:val="false"/>
                <w:color w:val="000000"/>
                <w:sz w:val="20"/>
              </w:rPr>
              <w:t>
</w:t>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w:t>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
___________________________</w:t>
            </w:r>
            <w:r>
              <w:br/>
            </w:r>
            <w:r>
              <w:rPr>
                <w:rFonts w:ascii="Times New Roman"/>
                <w:b w:val="false"/>
                <w:i w:val="false"/>
                <w:color w:val="000000"/>
                <w:sz w:val="20"/>
              </w:rPr>
              <w:t>
</w:t>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w:t>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bookmarkEnd w:id="9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7" w:id="99"/>
          <w:p>
            <w:pPr>
              <w:spacing w:after="20"/>
              <w:ind w:left="20"/>
              <w:jc w:val="both"/>
            </w:pPr>
            <w:r>
              <w:rPr>
                <w:rFonts w:ascii="Times New Roman"/>
                <w:b w:val="false"/>
                <w:i w:val="false"/>
                <w:color w:val="000000"/>
                <w:sz w:val="20"/>
              </w:rPr>
              <w:t>
Жамбыл аудандық мәслихат</w:t>
            </w:r>
            <w:r>
              <w:br/>
            </w:r>
            <w:r>
              <w:rPr>
                <w:rFonts w:ascii="Times New Roman"/>
                <w:b w:val="false"/>
                <w:i w:val="false"/>
                <w:color w:val="000000"/>
                <w:sz w:val="20"/>
              </w:rPr>
              <w:t>
аппаратының "Б" корпусы мемлекеттік</w:t>
            </w:r>
            <w:r>
              <w:br/>
            </w:r>
            <w:r>
              <w:rPr>
                <w:rFonts w:ascii="Times New Roman"/>
                <w:b w:val="false"/>
                <w:i w:val="false"/>
                <w:color w:val="000000"/>
                <w:sz w:val="20"/>
              </w:rPr>
              <w:t>
әкімшілік қызметшілерінің</w:t>
            </w:r>
            <w:r>
              <w:br/>
            </w:r>
            <w:r>
              <w:rPr>
                <w:rFonts w:ascii="Times New Roman"/>
                <w:b w:val="false"/>
                <w:i w:val="false"/>
                <w:color w:val="000000"/>
                <w:sz w:val="20"/>
              </w:rPr>
              <w:t>
қызметшілерінің қызметін бағалау</w:t>
            </w:r>
            <w:r>
              <w:br/>
            </w:r>
            <w:r>
              <w:rPr>
                <w:rFonts w:ascii="Times New Roman"/>
                <w:b w:val="false"/>
                <w:i w:val="false"/>
                <w:color w:val="000000"/>
                <w:sz w:val="20"/>
              </w:rPr>
              <w:t>
әдістемесіне 2-қосымша</w:t>
            </w:r>
          </w:p>
          <w:bookmarkEnd w:id="99"/>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xml:space="preserve">
Жоғары тұрған басшы </w:t>
      </w:r>
      <w:r>
        <w:br/>
      </w:r>
      <w:r>
        <w:rPr>
          <w:rFonts w:ascii="Times New Roman"/>
          <w:b w:val="false"/>
          <w:i w:val="false"/>
          <w:color w:val="000000"/>
          <w:sz w:val="28"/>
        </w:rPr>
        <w:t>
________________________________</w:t>
      </w:r>
      <w:r>
        <w:br/>
      </w:r>
      <w:r>
        <w:rPr>
          <w:rFonts w:ascii="Times New Roman"/>
          <w:b w:val="false"/>
          <w:i w:val="false"/>
          <w:color w:val="000000"/>
          <w:sz w:val="28"/>
        </w:rPr>
        <w:t>
(тегі, аты-жөнінің бірінші әріптері)</w:t>
      </w:r>
      <w:r>
        <w:br/>
      </w:r>
      <w:r>
        <w:rPr>
          <w:rFonts w:ascii="Times New Roman"/>
          <w:b w:val="false"/>
          <w:i w:val="false"/>
          <w:color w:val="000000"/>
          <w:sz w:val="28"/>
        </w:rPr>
        <w:t>
күні ____________________________</w:t>
      </w:r>
      <w:r>
        <w:br/>
      </w:r>
      <w:r>
        <w:rPr>
          <w:rFonts w:ascii="Times New Roman"/>
          <w:b w:val="false"/>
          <w:i w:val="false"/>
          <w:color w:val="000000"/>
          <w:sz w:val="28"/>
        </w:rPr>
        <w:t>
қолы _________________________</w:t>
      </w:r>
      <w:r>
        <w:br/>
      </w:r>
      <w:r>
        <w:rPr>
          <w:rFonts w:ascii="Times New Roman"/>
          <w:b w:val="false"/>
          <w:i w:val="false"/>
          <w:color w:val="000000"/>
          <w:sz w:val="28"/>
        </w:rPr>
        <w:t>
 </w:t>
      </w:r>
    </w:p>
    <w:bookmarkStart w:name="z118" w:id="100"/>
    <w:p>
      <w:pPr>
        <w:spacing w:after="0"/>
        <w:ind w:left="0"/>
        <w:jc w:val="left"/>
      </w:pPr>
      <w:r>
        <w:rPr>
          <w:rFonts w:ascii="Times New Roman"/>
          <w:b/>
          <w:i w:val="false"/>
          <w:color w:val="000000"/>
        </w:rPr>
        <w:t xml:space="preserve"> 
НМИ бойынша бағалау парағы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2715"/>
        <w:gridCol w:w="942"/>
        <w:gridCol w:w="1534"/>
        <w:gridCol w:w="1534"/>
        <w:gridCol w:w="39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1"/>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
(Т.А.Ә.,бағаланатын тұлғаның лауазымы)</w:t>
            </w:r>
          </w:p>
          <w:bookmarkEnd w:id="101"/>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20" w:id="102"/>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
(бағаланатын кезең)</w:t>
            </w:r>
          </w:p>
          <w:bookmarkEnd w:id="102"/>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03"/>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мақсатты индикаторлардың атауы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bookmarkEnd w:id="104"/>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мәні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мәні</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Көрсеткішке қол жетті/көрсеткішке қол жетпеді</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05"/>
    <w:p>
      <w:pPr>
        <w:spacing w:after="0"/>
        <w:ind w:left="0"/>
        <w:jc w:val="both"/>
      </w:pPr>
      <w:r>
        <w:rPr>
          <w:rFonts w:ascii="Times New Roman"/>
          <w:b w:val="false"/>
          <w:i w:val="false"/>
          <w:color w:val="000000"/>
          <w:sz w:val="28"/>
        </w:rPr>
        <w:t>
       Бағалау нәтижесі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(қанағаттанарлықсыз, қанағаттанарлық, тиімді, өте жақсы)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
___________________________</w:t>
            </w:r>
            <w:r>
              <w:br/>
            </w:r>
            <w:r>
              <w:rPr>
                <w:rFonts w:ascii="Times New Roman"/>
                <w:b w:val="false"/>
                <w:i w:val="false"/>
                <w:color w:val="000000"/>
                <w:sz w:val="20"/>
              </w:rPr>
              <w:t>
</w:t>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
___________________________</w:t>
            </w:r>
            <w:r>
              <w:br/>
            </w:r>
            <w:r>
              <w:rPr>
                <w:rFonts w:ascii="Times New Roman"/>
                <w:b w:val="false"/>
                <w:i w:val="false"/>
                <w:color w:val="000000"/>
                <w:sz w:val="20"/>
              </w:rPr>
              <w:t>
</w:t>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bookmarkEnd w:id="10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3" w:id="108"/>
          <w:p>
            <w:pPr>
              <w:spacing w:after="20"/>
              <w:ind w:left="20"/>
              <w:jc w:val="both"/>
            </w:pPr>
            <w:r>
              <w:rPr>
                <w:rFonts w:ascii="Times New Roman"/>
                <w:b w:val="false"/>
                <w:i w:val="false"/>
                <w:color w:val="000000"/>
                <w:sz w:val="20"/>
              </w:rPr>
              <w:t>
Жамбыл аудандық мәслихат</w:t>
            </w:r>
            <w:r>
              <w:br/>
            </w:r>
            <w:r>
              <w:rPr>
                <w:rFonts w:ascii="Times New Roman"/>
                <w:b w:val="false"/>
                <w:i w:val="false"/>
                <w:color w:val="000000"/>
                <w:sz w:val="20"/>
              </w:rPr>
              <w:t>
аппаратының "Б" корпусы мемлекеттік</w:t>
            </w:r>
            <w:r>
              <w:br/>
            </w:r>
            <w:r>
              <w:rPr>
                <w:rFonts w:ascii="Times New Roman"/>
                <w:b w:val="false"/>
                <w:i w:val="false"/>
                <w:color w:val="000000"/>
                <w:sz w:val="20"/>
              </w:rPr>
              <w:t>
әкімшілік қызметшілерінің</w:t>
            </w:r>
            <w:r>
              <w:br/>
            </w:r>
            <w:r>
              <w:rPr>
                <w:rFonts w:ascii="Times New Roman"/>
                <w:b w:val="false"/>
                <w:i w:val="false"/>
                <w:color w:val="000000"/>
                <w:sz w:val="20"/>
              </w:rPr>
              <w:t>
қызметшілерінің қызметін бағалау</w:t>
            </w:r>
            <w:r>
              <w:br/>
            </w:r>
            <w:r>
              <w:rPr>
                <w:rFonts w:ascii="Times New Roman"/>
                <w:b w:val="false"/>
                <w:i w:val="false"/>
                <w:color w:val="000000"/>
                <w:sz w:val="20"/>
              </w:rPr>
              <w:t>
әдістемесіне 3-қосымша</w:t>
            </w:r>
          </w:p>
          <w:bookmarkEnd w:id="108"/>
        </w:tc>
      </w:tr>
    </w:tbl>
    <w:bookmarkStart w:name="z134" w:id="109"/>
    <w:p>
      <w:pPr>
        <w:spacing w:after="0"/>
        <w:ind w:left="0"/>
        <w:jc w:val="left"/>
      </w:pPr>
      <w:r>
        <w:rPr>
          <w:rFonts w:ascii="Times New Roman"/>
          <w:b/>
          <w:i w:val="false"/>
          <w:color w:val="000000"/>
        </w:rPr>
        <w:t xml:space="preserve"> 
Құзыреттер бойынша бағалау парағы </w:t>
      </w:r>
    </w:p>
    <w:bookmarkEnd w:id="109"/>
    <w:bookmarkStart w:name="z135" w:id="110"/>
    <w:p>
      <w:pPr>
        <w:spacing w:after="0"/>
        <w:ind w:left="0"/>
        <w:jc w:val="both"/>
      </w:pPr>
      <w:r>
        <w:rPr>
          <w:rFonts w:ascii="Times New Roman"/>
          <w:b w:val="false"/>
          <w:i w:val="false"/>
          <w:color w:val="000000"/>
          <w:sz w:val="28"/>
        </w:rPr>
        <w:t>
      _____________________жыл</w:t>
      </w:r>
      <w:r>
        <w:br/>
      </w:r>
      <w:r>
        <w:rPr>
          <w:rFonts w:ascii="Times New Roman"/>
          <w:b w:val="false"/>
          <w:i w:val="false"/>
          <w:color w:val="000000"/>
          <w:sz w:val="28"/>
        </w:rPr>
        <w:t>
</w:t>
      </w:r>
      <w:r>
        <w:rPr>
          <w:rFonts w:ascii="Times New Roman"/>
          <w:b w:val="false"/>
          <w:i w:val="false"/>
          <w:color w:val="000000"/>
          <w:sz w:val="28"/>
        </w:rPr>
        <w:t>
      (бағаланатын жыл)</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(тегі, аты, әкесінің аты (болған </w:t>
      </w:r>
      <w:r>
        <w:br/>
      </w:r>
      <w:r>
        <w:rPr>
          <w:rFonts w:ascii="Times New Roman"/>
          <w:b w:val="false"/>
          <w:i w:val="false"/>
          <w:color w:val="000000"/>
          <w:sz w:val="28"/>
        </w:rPr>
        <w:t>
</w:t>
      </w:r>
      <w:r>
        <w:rPr>
          <w:rFonts w:ascii="Times New Roman"/>
          <w:b w:val="false"/>
          <w:i w:val="false"/>
          <w:color w:val="000000"/>
          <w:sz w:val="28"/>
        </w:rPr>
        <w:t>
      жағдайда) 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лауазымы: ________________________________________________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_________________________________________________________________________________</w:t>
      </w:r>
      <w:r>
        <w:br/>
      </w:r>
      <w:r>
        <w:rPr>
          <w:rFonts w:ascii="Times New Roman"/>
          <w:b w:val="false"/>
          <w:i w:val="false"/>
          <w:color w:val="000000"/>
          <w:sz w:val="28"/>
        </w:rPr>
        <w:t>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1"/>
          <w:p>
            <w:pPr>
              <w:spacing w:after="20"/>
              <w:ind w:left="20"/>
              <w:jc w:val="both"/>
            </w:pPr>
            <w:r>
              <w:rPr>
                <w:rFonts w:ascii="Times New Roman"/>
                <w:b w:val="false"/>
                <w:i w:val="false"/>
                <w:color w:val="000000"/>
                <w:sz w:val="20"/>
              </w:rPr>
              <w:t>
№ р/с</w:t>
            </w:r>
          </w:p>
          <w:bookmarkEnd w:id="111"/>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2"/>
          <w:p>
            <w:pPr>
              <w:spacing w:after="20"/>
              <w:ind w:left="20"/>
              <w:jc w:val="both"/>
            </w:pPr>
            <w:r>
              <w:rPr>
                <w:rFonts w:ascii="Times New Roman"/>
                <w:b w:val="false"/>
                <w:i w:val="false"/>
                <w:color w:val="000000"/>
                <w:sz w:val="20"/>
              </w:rPr>
              <w:t>
1</w:t>
            </w:r>
          </w:p>
          <w:bookmarkEnd w:id="112"/>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3"/>
          <w:p>
            <w:pPr>
              <w:spacing w:after="20"/>
              <w:ind w:left="20"/>
              <w:jc w:val="both"/>
            </w:pPr>
            <w:r>
              <w:rPr>
                <w:rFonts w:ascii="Times New Roman"/>
                <w:b w:val="false"/>
                <w:i w:val="false"/>
                <w:color w:val="000000"/>
                <w:sz w:val="20"/>
              </w:rPr>
              <w:t>
2</w:t>
            </w:r>
          </w:p>
          <w:bookmarkEnd w:id="113"/>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4"/>
          <w:p>
            <w:pPr>
              <w:spacing w:after="20"/>
              <w:ind w:left="20"/>
              <w:jc w:val="both"/>
            </w:pPr>
            <w:r>
              <w:rPr>
                <w:rFonts w:ascii="Times New Roman"/>
                <w:b w:val="false"/>
                <w:i w:val="false"/>
                <w:color w:val="000000"/>
                <w:sz w:val="20"/>
              </w:rPr>
              <w:t>
3</w:t>
            </w:r>
          </w:p>
          <w:bookmarkEnd w:id="114"/>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5"/>
          <w:p>
            <w:pPr>
              <w:spacing w:after="20"/>
              <w:ind w:left="20"/>
              <w:jc w:val="both"/>
            </w:pPr>
            <w:r>
              <w:rPr>
                <w:rFonts w:ascii="Times New Roman"/>
                <w:b w:val="false"/>
                <w:i w:val="false"/>
                <w:color w:val="000000"/>
                <w:sz w:val="20"/>
              </w:rPr>
              <w:t>
4</w:t>
            </w:r>
          </w:p>
          <w:bookmarkEnd w:id="115"/>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Жеделділік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6"/>
          <w:p>
            <w:pPr>
              <w:spacing w:after="20"/>
              <w:ind w:left="20"/>
              <w:jc w:val="both"/>
            </w:pPr>
            <w:r>
              <w:rPr>
                <w:rFonts w:ascii="Times New Roman"/>
                <w:b w:val="false"/>
                <w:i w:val="false"/>
                <w:color w:val="000000"/>
                <w:sz w:val="20"/>
              </w:rPr>
              <w:t>
5</w:t>
            </w:r>
          </w:p>
          <w:bookmarkEnd w:id="116"/>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7"/>
          <w:p>
            <w:pPr>
              <w:spacing w:after="20"/>
              <w:ind w:left="20"/>
              <w:jc w:val="both"/>
            </w:pPr>
            <w:r>
              <w:rPr>
                <w:rFonts w:ascii="Times New Roman"/>
                <w:b w:val="false"/>
                <w:i w:val="false"/>
                <w:color w:val="000000"/>
                <w:sz w:val="20"/>
              </w:rPr>
              <w:t>
6</w:t>
            </w:r>
          </w:p>
          <w:bookmarkEnd w:id="117"/>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8"/>
          <w:p>
            <w:pPr>
              <w:spacing w:after="20"/>
              <w:ind w:left="20"/>
              <w:jc w:val="both"/>
            </w:pPr>
            <w:r>
              <w:rPr>
                <w:rFonts w:ascii="Times New Roman"/>
                <w:b w:val="false"/>
                <w:i w:val="false"/>
                <w:color w:val="000000"/>
                <w:sz w:val="20"/>
              </w:rPr>
              <w:t>
7</w:t>
            </w:r>
          </w:p>
          <w:bookmarkEnd w:id="118"/>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9"/>
          <w:p>
            <w:pPr>
              <w:spacing w:after="20"/>
              <w:ind w:left="20"/>
              <w:jc w:val="both"/>
            </w:pPr>
            <w:r>
              <w:rPr>
                <w:rFonts w:ascii="Times New Roman"/>
                <w:b w:val="false"/>
                <w:i w:val="false"/>
                <w:color w:val="000000"/>
                <w:sz w:val="20"/>
              </w:rPr>
              <w:t>
8</w:t>
            </w:r>
          </w:p>
          <w:bookmarkEnd w:id="119"/>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0"/>
          <w:p>
            <w:pPr>
              <w:spacing w:after="20"/>
              <w:ind w:left="20"/>
              <w:jc w:val="both"/>
            </w:pPr>
            <w:r>
              <w:rPr>
                <w:rFonts w:ascii="Times New Roman"/>
                <w:b w:val="false"/>
                <w:i w:val="false"/>
                <w:color w:val="000000"/>
                <w:sz w:val="20"/>
              </w:rPr>
              <w:t>
9</w:t>
            </w:r>
          </w:p>
          <w:bookmarkEnd w:id="120"/>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Жауапкершілік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1"/>
          <w:p>
            <w:pPr>
              <w:spacing w:after="20"/>
              <w:ind w:left="20"/>
              <w:jc w:val="both"/>
            </w:pPr>
            <w:r>
              <w:rPr>
                <w:rFonts w:ascii="Times New Roman"/>
                <w:b w:val="false"/>
                <w:i w:val="false"/>
                <w:color w:val="000000"/>
                <w:sz w:val="20"/>
              </w:rPr>
              <w:t>
10</w:t>
            </w:r>
          </w:p>
          <w:bookmarkEnd w:id="121"/>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Бастамашылдық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2"/>
          <w:p>
            <w:pPr>
              <w:spacing w:after="20"/>
              <w:ind w:left="20"/>
              <w:jc w:val="both"/>
            </w:pPr>
            <w:r>
              <w:rPr>
                <w:rFonts w:ascii="Times New Roman"/>
                <w:b w:val="false"/>
                <w:i w:val="false"/>
                <w:color w:val="000000"/>
                <w:sz w:val="20"/>
              </w:rPr>
              <w:t>
11</w:t>
            </w:r>
          </w:p>
          <w:bookmarkEnd w:id="122"/>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Стресске орнықтылық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23"/>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
___________________________</w:t>
            </w:r>
            <w:r>
              <w:br/>
            </w:r>
            <w:r>
              <w:rPr>
                <w:rFonts w:ascii="Times New Roman"/>
                <w:b w:val="false"/>
                <w:i w:val="false"/>
                <w:color w:val="000000"/>
                <w:sz w:val="20"/>
              </w:rPr>
              <w:t>
</w:t>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5"/>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
___________________________</w:t>
            </w:r>
            <w:r>
              <w:br/>
            </w:r>
            <w:r>
              <w:rPr>
                <w:rFonts w:ascii="Times New Roman"/>
                <w:b w:val="false"/>
                <w:i w:val="false"/>
                <w:color w:val="000000"/>
                <w:sz w:val="20"/>
              </w:rPr>
              <w:t>
</w:t>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bookmarkEnd w:id="1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3" w:id="126"/>
          <w:p>
            <w:pPr>
              <w:spacing w:after="20"/>
              <w:ind w:left="20"/>
              <w:jc w:val="both"/>
            </w:pPr>
            <w:r>
              <w:rPr>
                <w:rFonts w:ascii="Times New Roman"/>
                <w:b w:val="false"/>
                <w:i w:val="false"/>
                <w:color w:val="000000"/>
                <w:sz w:val="20"/>
              </w:rPr>
              <w:t>
Жамбыл аудандық мәслихат</w:t>
            </w:r>
            <w:r>
              <w:br/>
            </w:r>
            <w:r>
              <w:rPr>
                <w:rFonts w:ascii="Times New Roman"/>
                <w:b w:val="false"/>
                <w:i w:val="false"/>
                <w:color w:val="000000"/>
                <w:sz w:val="20"/>
              </w:rPr>
              <w:t>
аппаратының "Б" корпусы мемлекеттік</w:t>
            </w:r>
            <w:r>
              <w:br/>
            </w:r>
            <w:r>
              <w:rPr>
                <w:rFonts w:ascii="Times New Roman"/>
                <w:b w:val="false"/>
                <w:i w:val="false"/>
                <w:color w:val="000000"/>
                <w:sz w:val="20"/>
              </w:rPr>
              <w:t>
әкімшілік қызметшілерінің</w:t>
            </w:r>
            <w:r>
              <w:br/>
            </w:r>
            <w:r>
              <w:rPr>
                <w:rFonts w:ascii="Times New Roman"/>
                <w:b w:val="false"/>
                <w:i w:val="false"/>
                <w:color w:val="000000"/>
                <w:sz w:val="20"/>
              </w:rPr>
              <w:t>
қызметшілерінің қызметін бағалау</w:t>
            </w:r>
            <w:r>
              <w:br/>
            </w:r>
            <w:r>
              <w:rPr>
                <w:rFonts w:ascii="Times New Roman"/>
                <w:b w:val="false"/>
                <w:i w:val="false"/>
                <w:color w:val="000000"/>
                <w:sz w:val="20"/>
              </w:rPr>
              <w:t>
әдістемесіне 4-қосымша</w:t>
            </w:r>
          </w:p>
          <w:bookmarkEnd w:id="126"/>
        </w:tc>
      </w:tr>
    </w:tbl>
    <w:bookmarkStart w:name="z164" w:id="127"/>
    <w:p>
      <w:pPr>
        <w:spacing w:after="0"/>
        <w:ind w:left="0"/>
        <w:jc w:val="left"/>
      </w:pPr>
      <w:r>
        <w:rPr>
          <w:rFonts w:ascii="Times New Roman"/>
          <w:b/>
          <w:i w:val="false"/>
          <w:color w:val="000000"/>
        </w:rPr>
        <w:t xml:space="preserve"> 
Құзыреттердің мінез-құлық индикаторлары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548"/>
        <w:gridCol w:w="4223"/>
        <w:gridCol w:w="3024"/>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8"/>
          <w:p>
            <w:pPr>
              <w:spacing w:after="20"/>
              <w:ind w:left="20"/>
              <w:jc w:val="both"/>
            </w:pPr>
            <w:r>
              <w:rPr>
                <w:rFonts w:ascii="Times New Roman"/>
                <w:b w:val="false"/>
                <w:i w:val="false"/>
                <w:color w:val="000000"/>
                <w:sz w:val="20"/>
              </w:rPr>
              <w:t>
Құзыреттер атауы</w:t>
            </w:r>
          </w:p>
          <w:bookmarkEnd w:id="128"/>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лауазымдар санаты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мінез-құлық индикаторлары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Тиімсіз мінез-құлық индикаторлары</w:t>
            </w:r>
          </w:p>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9"/>
          <w:p>
            <w:pPr>
              <w:spacing w:after="20"/>
              <w:ind w:left="20"/>
              <w:jc w:val="both"/>
            </w:pPr>
            <w:r>
              <w:rPr>
                <w:rFonts w:ascii="Times New Roman"/>
                <w:b w:val="false"/>
                <w:i w:val="false"/>
                <w:color w:val="000000"/>
                <w:sz w:val="20"/>
              </w:rPr>
              <w:t xml:space="preserve">
қызметтік басқару </w:t>
            </w:r>
          </w:p>
          <w:bookmarkEnd w:id="129"/>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xml:space="preserve">
B-2 (Қазақстан Республикасының Жоғары Сот Кеңесі аппаратының құрылымдық бөлімше басшысы); </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бағыттарға сәйкес нақты міндеттер қояды және тапсырмалар береді;</w:t>
            </w:r>
            <w:r>
              <w:br/>
            </w: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r>
              <w:br/>
            </w:r>
            <w:r>
              <w:rPr>
                <w:rFonts w:ascii="Times New Roman"/>
                <w:b w:val="false"/>
                <w:i w:val="false"/>
                <w:color w:val="000000"/>
                <w:sz w:val="20"/>
              </w:rPr>
              <w:t xml:space="preserve">
?Бөлімше жұмысын басымдылығына қарай тиімді ұйымдастырады;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0"/>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xml:space="preserve">
B-3 </w:t>
            </w:r>
            <w:r>
              <w:br/>
            </w:r>
            <w:r>
              <w:rPr>
                <w:rFonts w:ascii="Times New Roman"/>
                <w:b w:val="false"/>
                <w:i w:val="false"/>
                <w:color w:val="000000"/>
                <w:sz w:val="20"/>
              </w:rPr>
              <w:t>
</w:t>
            </w:r>
            <w:r>
              <w:rPr>
                <w:rFonts w:ascii="Times New Roman"/>
                <w:b w:val="false"/>
                <w:i w:val="false"/>
                <w:color w:val="000000"/>
                <w:sz w:val="20"/>
              </w:rPr>
              <w:t xml:space="preserve">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 </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30"/>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1"/>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
</w:t>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
</w:t>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bookmarkEnd w:id="131"/>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2"/>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
</w:t>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
</w:t>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bookmarkEnd w:id="132"/>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3"/>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33"/>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4"/>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
</w:t>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
</w:t>
            </w:r>
            <w:r>
              <w:rPr>
                <w:rFonts w:ascii="Times New Roman"/>
                <w:b w:val="false"/>
                <w:i w:val="false"/>
                <w:color w:val="000000"/>
                <w:sz w:val="20"/>
              </w:rPr>
              <w:t xml:space="preserve">
Өлшеулі уақыт жағдайында жұмыс жасай алады; </w:t>
            </w:r>
            <w:r>
              <w:br/>
            </w:r>
            <w:r>
              <w:rPr>
                <w:rFonts w:ascii="Times New Roman"/>
                <w:b w:val="false"/>
                <w:i w:val="false"/>
                <w:color w:val="000000"/>
                <w:sz w:val="20"/>
              </w:rPr>
              <w:t xml:space="preserve">
?Белгіленген мерзімдерді сақтайды. </w:t>
            </w:r>
          </w:p>
          <w:bookmarkEnd w:id="134"/>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5"/>
          <w:p>
            <w:pPr>
              <w:spacing w:after="20"/>
              <w:ind w:left="20"/>
              <w:jc w:val="both"/>
            </w:pPr>
            <w:r>
              <w:rPr>
                <w:rFonts w:ascii="Times New Roman"/>
                <w:b w:val="false"/>
                <w:i w:val="false"/>
                <w:color w:val="000000"/>
                <w:sz w:val="20"/>
              </w:rPr>
              <w:t xml:space="preserve">?
Тапсырмаларды жүйесіз орындайды; </w:t>
            </w:r>
            <w:r>
              <w:br/>
            </w:r>
            <w:r>
              <w:rPr>
                <w:rFonts w:ascii="Times New Roman"/>
                <w:b w:val="false"/>
                <w:i w:val="false"/>
                <w:color w:val="000000"/>
                <w:sz w:val="20"/>
              </w:rPr>
              <w:t>
?
</w:t>
            </w:r>
            <w:r>
              <w:rPr>
                <w:rFonts w:ascii="Times New Roman"/>
                <w:b w:val="false"/>
                <w:i w:val="false"/>
                <w:color w:val="000000"/>
                <w:sz w:val="20"/>
              </w:rPr>
              <w:t>
Сапасыз құжаттар әзірлейді;</w:t>
            </w:r>
            <w:r>
              <w:br/>
            </w:r>
            <w:r>
              <w:rPr>
                <w:rFonts w:ascii="Times New Roman"/>
                <w:b w:val="false"/>
                <w:i w:val="false"/>
                <w:color w:val="000000"/>
                <w:sz w:val="20"/>
              </w:rPr>
              <w:t>
?
</w:t>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bookmarkEnd w:id="135"/>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6"/>
          <w:p>
            <w:pPr>
              <w:spacing w:after="20"/>
              <w:ind w:left="20"/>
              <w:jc w:val="both"/>
            </w:pPr>
            <w:r>
              <w:rPr>
                <w:rFonts w:ascii="Times New Roman"/>
                <w:b w:val="false"/>
                <w:i w:val="false"/>
                <w:color w:val="000000"/>
                <w:sz w:val="20"/>
              </w:rPr>
              <w:t xml:space="preserve">
ЫНТЫМАҚТАСТЫҚ </w:t>
            </w:r>
          </w:p>
          <w:bookmarkEnd w:id="136"/>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бағдарлайды ;</w:t>
            </w:r>
            <w:r>
              <w:br/>
            </w:r>
            <w:r>
              <w:rPr>
                <w:rFonts w:ascii="Times New Roman"/>
                <w:b w:val="false"/>
                <w:i w:val="false"/>
                <w:color w:val="000000"/>
                <w:sz w:val="20"/>
              </w:rPr>
              <w:t>
?Қойылған міндеттерге қол жеткізу үшін әрбір қызметкердің әлеуетін пайдаланады;</w:t>
            </w:r>
            <w:r>
              <w:br/>
            </w: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бағдарламайды ;</w:t>
            </w:r>
            <w:r>
              <w:br/>
            </w:r>
            <w:r>
              <w:rPr>
                <w:rFonts w:ascii="Times New Roman"/>
                <w:b w:val="false"/>
                <w:i w:val="false"/>
                <w:color w:val="000000"/>
                <w:sz w:val="20"/>
              </w:rPr>
              <w:t>
?Қойылған міндеттерге қол жеткізу үшін кейбір қызметкерлердің әлеуетін пайдаланады;</w:t>
            </w:r>
            <w:r>
              <w:br/>
            </w: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7"/>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xml:space="preserve">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 </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37"/>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38"/>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
</w:t>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
</w:t>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xml:space="preserve">
?Әрқайсысының нәтижеге жетуге қосқан үлесін анықтайды. </w:t>
            </w:r>
          </w:p>
          <w:bookmarkEnd w:id="138"/>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39"/>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
</w:t>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
</w:t>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xml:space="preserve">
?Бағыныстағы тұлғалардың нәтижеге жетуге қосқан үлесін анықтамайды. </w:t>
            </w:r>
          </w:p>
          <w:bookmarkEnd w:id="139"/>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0"/>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40"/>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41"/>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
</w:t>
            </w: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bookmarkEnd w:id="141"/>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2"/>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
</w:t>
            </w: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r>
              <w:br/>
            </w:r>
            <w:r>
              <w:rPr>
                <w:rFonts w:ascii="Times New Roman"/>
                <w:b w:val="false"/>
                <w:i w:val="false"/>
                <w:color w:val="000000"/>
                <w:sz w:val="20"/>
              </w:rPr>
              <w:t>
?Әріптестерімен мәселелерді талқыламайды.</w:t>
            </w:r>
          </w:p>
          <w:bookmarkEnd w:id="142"/>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43"/>
          <w:p>
            <w:pPr>
              <w:spacing w:after="20"/>
              <w:ind w:left="20"/>
              <w:jc w:val="both"/>
            </w:pPr>
            <w:r>
              <w:rPr>
                <w:rFonts w:ascii="Times New Roman"/>
                <w:b w:val="false"/>
                <w:i w:val="false"/>
                <w:color w:val="000000"/>
                <w:sz w:val="20"/>
              </w:rPr>
              <w:t xml:space="preserve">
ШЕШІМ ҚАБЫЛДАУ </w:t>
            </w:r>
          </w:p>
          <w:bookmarkEnd w:id="143"/>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?Міндеттерді дұрыс бөле алады; </w:t>
            </w:r>
            <w:r>
              <w:br/>
            </w:r>
            <w:r>
              <w:rPr>
                <w:rFonts w:ascii="Times New Roman"/>
                <w:b w:val="false"/>
                <w:i w:val="false"/>
                <w:color w:val="000000"/>
                <w:sz w:val="20"/>
              </w:rPr>
              <w:t xml:space="preserve">
?Шешім қабылдау барысында мүмкін болатын қауіптер туралы хабарлайды; </w:t>
            </w:r>
            <w:r>
              <w:br/>
            </w:r>
            <w:r>
              <w:rPr>
                <w:rFonts w:ascii="Times New Roman"/>
                <w:b w:val="false"/>
                <w:i w:val="false"/>
                <w:color w:val="000000"/>
                <w:sz w:val="20"/>
              </w:rPr>
              <w:t>
?Шешім қабылдау барысында альтернативті ұсыныс жасайды;</w:t>
            </w:r>
            <w:r>
              <w:br/>
            </w:r>
            <w:r>
              <w:rPr>
                <w:rFonts w:ascii="Times New Roman"/>
                <w:b w:val="false"/>
                <w:i w:val="false"/>
                <w:color w:val="000000"/>
                <w:sz w:val="20"/>
              </w:rPr>
              <w:t>
?Тиімді және жүйелі шешім қабылдайды;</w:t>
            </w:r>
            <w:r>
              <w:br/>
            </w: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?Бөлімшеде міндеттерді дұрыс бөле алмайды;</w:t>
            </w:r>
            <w:r>
              <w:br/>
            </w:r>
            <w:r>
              <w:rPr>
                <w:rFonts w:ascii="Times New Roman"/>
                <w:b w:val="false"/>
                <w:i w:val="false"/>
                <w:color w:val="000000"/>
                <w:sz w:val="20"/>
              </w:rPr>
              <w:t>
?Орын алуы мүмкін қауіптер туралы хабарламайды;</w:t>
            </w:r>
            <w:r>
              <w:br/>
            </w:r>
            <w:r>
              <w:rPr>
                <w:rFonts w:ascii="Times New Roman"/>
                <w:b w:val="false"/>
                <w:i w:val="false"/>
                <w:color w:val="000000"/>
                <w:sz w:val="20"/>
              </w:rPr>
              <w:t>
?Шешім қабылдау барысында альтернативті ұсыныс жасамайды;</w:t>
            </w:r>
            <w:r>
              <w:br/>
            </w:r>
            <w:r>
              <w:rPr>
                <w:rFonts w:ascii="Times New Roman"/>
                <w:b w:val="false"/>
                <w:i w:val="false"/>
                <w:color w:val="000000"/>
                <w:sz w:val="20"/>
              </w:rPr>
              <w:t>
?Тиімсіз және жүйесіз шешім қабылдайды;</w:t>
            </w:r>
            <w:r>
              <w:br/>
            </w: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44"/>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44"/>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45"/>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r>
              <w:br/>
            </w:r>
            <w:r>
              <w:rPr>
                <w:rFonts w:ascii="Times New Roman"/>
                <w:b w:val="false"/>
                <w:i w:val="false"/>
                <w:color w:val="000000"/>
                <w:sz w:val="20"/>
              </w:rPr>
              <w:t>
?
</w:t>
            </w:r>
            <w:r>
              <w:rPr>
                <w:rFonts w:ascii="Times New Roman"/>
                <w:b w:val="false"/>
                <w:i w:val="false"/>
                <w:color w:val="000000"/>
                <w:sz w:val="20"/>
              </w:rPr>
              <w:t xml:space="preserve">
Шешім қабылдауда қажетті ақпараттарды жинауды ұйымдастырады; </w:t>
            </w:r>
            <w:r>
              <w:br/>
            </w:r>
            <w:r>
              <w:rPr>
                <w:rFonts w:ascii="Times New Roman"/>
                <w:b w:val="false"/>
                <w:i w:val="false"/>
                <w:color w:val="000000"/>
                <w:sz w:val="20"/>
              </w:rPr>
              <w:t>
?
</w:t>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
</w:t>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bookmarkEnd w:id="145"/>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46"/>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r>
              <w:br/>
            </w:r>
            <w:r>
              <w:rPr>
                <w:rFonts w:ascii="Times New Roman"/>
                <w:b w:val="false"/>
                <w:i w:val="false"/>
                <w:color w:val="000000"/>
                <w:sz w:val="20"/>
              </w:rPr>
              <w:t>
?
</w:t>
            </w:r>
            <w:r>
              <w:rPr>
                <w:rFonts w:ascii="Times New Roman"/>
                <w:b w:val="false"/>
                <w:i w:val="false"/>
                <w:color w:val="000000"/>
                <w:sz w:val="20"/>
              </w:rPr>
              <w:t xml:space="preserve">
Шешім қабылдауда қажетті ақпараттарды жинауды сирек ұйымдастырады; </w:t>
            </w:r>
            <w:r>
              <w:br/>
            </w:r>
            <w:r>
              <w:rPr>
                <w:rFonts w:ascii="Times New Roman"/>
                <w:b w:val="false"/>
                <w:i w:val="false"/>
                <w:color w:val="000000"/>
                <w:sz w:val="20"/>
              </w:rPr>
              <w:t>
?
</w:t>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r>
              <w:br/>
            </w:r>
            <w:r>
              <w:rPr>
                <w:rFonts w:ascii="Times New Roman"/>
                <w:b w:val="false"/>
                <w:i w:val="false"/>
                <w:color w:val="000000"/>
                <w:sz w:val="20"/>
              </w:rPr>
              <w:t>
?
</w:t>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bookmarkEnd w:id="146"/>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7"/>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47"/>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8"/>
          <w:p>
            <w:pPr>
              <w:spacing w:after="20"/>
              <w:ind w:left="20"/>
              <w:jc w:val="both"/>
            </w:pPr>
            <w:r>
              <w:rPr>
                <w:rFonts w:ascii="Times New Roman"/>
                <w:b w:val="false"/>
                <w:i w:val="false"/>
                <w:color w:val="000000"/>
                <w:sz w:val="20"/>
              </w:rPr>
              <w:t xml:space="preserve">?
Қажетті мәліметтерді таба алады; </w:t>
            </w:r>
            <w:r>
              <w:br/>
            </w:r>
            <w:r>
              <w:rPr>
                <w:rFonts w:ascii="Times New Roman"/>
                <w:b w:val="false"/>
                <w:i w:val="false"/>
                <w:color w:val="000000"/>
                <w:sz w:val="20"/>
              </w:rPr>
              <w:t>
?
</w:t>
            </w: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r>
              <w:br/>
            </w:r>
            <w:r>
              <w:rPr>
                <w:rFonts w:ascii="Times New Roman"/>
                <w:b w:val="false"/>
                <w:i w:val="false"/>
                <w:color w:val="000000"/>
                <w:sz w:val="20"/>
              </w:rPr>
              <w:t>
?Өзінің пікірін негіздей алады.</w:t>
            </w:r>
          </w:p>
          <w:bookmarkEnd w:id="148"/>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49"/>
          <w:p>
            <w:pPr>
              <w:spacing w:after="20"/>
              <w:ind w:left="20"/>
              <w:jc w:val="both"/>
            </w:pPr>
            <w:r>
              <w:rPr>
                <w:rFonts w:ascii="Times New Roman"/>
                <w:b w:val="false"/>
                <w:i w:val="false"/>
                <w:color w:val="000000"/>
                <w:sz w:val="20"/>
              </w:rPr>
              <w:t xml:space="preserve">?
Қажетті мәліметтерді таба алмайды; </w:t>
            </w:r>
            <w:r>
              <w:br/>
            </w:r>
            <w:r>
              <w:rPr>
                <w:rFonts w:ascii="Times New Roman"/>
                <w:b w:val="false"/>
                <w:i w:val="false"/>
                <w:color w:val="000000"/>
                <w:sz w:val="20"/>
              </w:rPr>
              <w:t>
?
</w:t>
            </w: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r>
              <w:br/>
            </w:r>
            <w:r>
              <w:rPr>
                <w:rFonts w:ascii="Times New Roman"/>
                <w:b w:val="false"/>
                <w:i w:val="false"/>
                <w:color w:val="000000"/>
                <w:sz w:val="20"/>
              </w:rPr>
              <w:t>
?Негізсіз пікір білдіреді.</w:t>
            </w:r>
          </w:p>
          <w:bookmarkEnd w:id="149"/>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50"/>
          <w:p>
            <w:pPr>
              <w:spacing w:after="20"/>
              <w:ind w:left="20"/>
              <w:jc w:val="both"/>
            </w:pPr>
            <w:r>
              <w:rPr>
                <w:rFonts w:ascii="Times New Roman"/>
                <w:b w:val="false"/>
                <w:i w:val="false"/>
                <w:color w:val="000000"/>
                <w:sz w:val="20"/>
              </w:rPr>
              <w:t>
ҚЫЗМЕТТІ ТҰТЫНУШЫҒА БАҒДАРЛАНУ</w:t>
            </w:r>
          </w:p>
          <w:bookmarkEnd w:id="150"/>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мақсаттар мен басымдылықтарды ескеріп, нақты міндеттер қоя алады; </w:t>
            </w:r>
            <w:r>
              <w:br/>
            </w:r>
            <w:r>
              <w:rPr>
                <w:rFonts w:ascii="Times New Roman"/>
                <w:b w:val="false"/>
                <w:i w:val="false"/>
                <w:color w:val="000000"/>
                <w:sz w:val="20"/>
              </w:rPr>
              <w:t xml:space="preserve">
?Қызмет көрсетудің тиімді әдістерін біледі; </w:t>
            </w:r>
            <w:r>
              <w:br/>
            </w:r>
            <w:r>
              <w:rPr>
                <w:rFonts w:ascii="Times New Roman"/>
                <w:b w:val="false"/>
                <w:i w:val="false"/>
                <w:color w:val="000000"/>
                <w:sz w:val="20"/>
              </w:rPr>
              <w:t xml:space="preserve">
?Көрсетілетін қызметтердің қолжетімділілігін қамтамасыз етеді; </w:t>
            </w:r>
            <w:r>
              <w:br/>
            </w: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мақсаттар мен басымдылықтарды ескермей, анық емес міндеттер қоя алады; </w:t>
            </w:r>
            <w:r>
              <w:br/>
            </w:r>
            <w:r>
              <w:rPr>
                <w:rFonts w:ascii="Times New Roman"/>
                <w:b w:val="false"/>
                <w:i w:val="false"/>
                <w:color w:val="000000"/>
                <w:sz w:val="20"/>
              </w:rPr>
              <w:t xml:space="preserve">
?Қызмет көрсетудің әдістері туралы шала-шарпы біледі; </w:t>
            </w:r>
            <w:r>
              <w:br/>
            </w:r>
            <w:r>
              <w:rPr>
                <w:rFonts w:ascii="Times New Roman"/>
                <w:b w:val="false"/>
                <w:i w:val="false"/>
                <w:color w:val="000000"/>
                <w:sz w:val="20"/>
              </w:rPr>
              <w:t xml:space="preserve">
?Көрсетілетін қызметтердің қолжетімділілігін қамтамасыз етпейді; </w:t>
            </w:r>
            <w:r>
              <w:br/>
            </w: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51"/>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51"/>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52"/>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r>
              <w:br/>
            </w:r>
            <w:r>
              <w:rPr>
                <w:rFonts w:ascii="Times New Roman"/>
                <w:b w:val="false"/>
                <w:i w:val="false"/>
                <w:color w:val="000000"/>
                <w:sz w:val="20"/>
              </w:rPr>
              <w:t>
?
</w:t>
            </w: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?Қызмет көрсетудің сапасын бақылайды, сондай-ақ жеке үлгі болу арқылы көрсетеді.</w:t>
            </w:r>
          </w:p>
          <w:bookmarkEnd w:id="152"/>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53"/>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r>
              <w:br/>
            </w:r>
            <w:r>
              <w:rPr>
                <w:rFonts w:ascii="Times New Roman"/>
                <w:b w:val="false"/>
                <w:i w:val="false"/>
                <w:color w:val="000000"/>
                <w:sz w:val="20"/>
              </w:rPr>
              <w:t>
?
</w:t>
            </w: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r>
              <w:br/>
            </w:r>
            <w:r>
              <w:rPr>
                <w:rFonts w:ascii="Times New Roman"/>
                <w:b w:val="false"/>
                <w:i w:val="false"/>
                <w:color w:val="000000"/>
                <w:sz w:val="20"/>
              </w:rPr>
              <w:t>
?Сапасыз қызмет көрсетуге жол береді, қызықпаушылық білдіреді.</w:t>
            </w:r>
          </w:p>
          <w:bookmarkEnd w:id="153"/>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54"/>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54"/>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5"/>
          <w:p>
            <w:pPr>
              <w:spacing w:after="20"/>
              <w:ind w:left="20"/>
              <w:jc w:val="both"/>
            </w:pPr>
            <w:r>
              <w:rPr>
                <w:rFonts w:ascii="Times New Roman"/>
                <w:b w:val="false"/>
                <w:i w:val="false"/>
                <w:color w:val="000000"/>
                <w:sz w:val="20"/>
              </w:rPr>
              <w:t xml:space="preserve">?
Сыпайы және тілектестікпен қызмет көрсетеді; </w:t>
            </w:r>
            <w:r>
              <w:br/>
            </w:r>
            <w:r>
              <w:rPr>
                <w:rFonts w:ascii="Times New Roman"/>
                <w:b w:val="false"/>
                <w:i w:val="false"/>
                <w:color w:val="000000"/>
                <w:sz w:val="20"/>
              </w:rPr>
              <w:t>
?
</w:t>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?Қызмет көрсету сапасын жақсарту бойынша ұсыныс енгізеді.</w:t>
            </w:r>
          </w:p>
          <w:bookmarkEnd w:id="155"/>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56"/>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
</w:t>
            </w:r>
            <w:r>
              <w:rPr>
                <w:rFonts w:ascii="Times New Roman"/>
                <w:b w:val="false"/>
                <w:i w:val="false"/>
                <w:color w:val="000000"/>
                <w:sz w:val="20"/>
              </w:rPr>
              <w:t>
Тұтынушының сұрақтары мен мәселелеріне мән бермейді;</w:t>
            </w:r>
            <w:r>
              <w:br/>
            </w:r>
            <w:r>
              <w:rPr>
                <w:rFonts w:ascii="Times New Roman"/>
                <w:b w:val="false"/>
                <w:i w:val="false"/>
                <w:color w:val="000000"/>
                <w:sz w:val="20"/>
              </w:rPr>
              <w:t>
?Қызмет көрсету сапасын жақсарту бойынша белсенділік танытпайды.</w:t>
            </w:r>
          </w:p>
          <w:bookmarkEnd w:id="156"/>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57"/>
          <w:p>
            <w:pPr>
              <w:spacing w:after="20"/>
              <w:ind w:left="20"/>
              <w:jc w:val="both"/>
            </w:pPr>
            <w:r>
              <w:rPr>
                <w:rFonts w:ascii="Times New Roman"/>
                <w:b w:val="false"/>
                <w:i w:val="false"/>
                <w:color w:val="000000"/>
                <w:sz w:val="20"/>
              </w:rPr>
              <w:t>
ҚЫЗМЕТТІ ТҰТЫНУШЫҒА АҚПАРАТТАНДЫРУ</w:t>
            </w:r>
          </w:p>
          <w:bookmarkEnd w:id="157"/>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?Көрсетілетін қызметтер туралы ақпараттандырудың тиімді тәсілін құрастырады.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58"/>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58"/>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59"/>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r>
              <w:br/>
            </w:r>
            <w:r>
              <w:rPr>
                <w:rFonts w:ascii="Times New Roman"/>
                <w:b w:val="false"/>
                <w:i w:val="false"/>
                <w:color w:val="000000"/>
                <w:sz w:val="20"/>
              </w:rPr>
              <w:t>
?
</w:t>
            </w:r>
            <w:r>
              <w:rPr>
                <w:rFonts w:ascii="Times New Roman"/>
                <w:b w:val="false"/>
                <w:i w:val="false"/>
                <w:color w:val="000000"/>
                <w:sz w:val="20"/>
              </w:rPr>
              <w:t>
Тұтынушыға ақпараттарды құрметпен және игілікпен жеткізеді;</w:t>
            </w:r>
            <w:r>
              <w:br/>
            </w:r>
            <w:r>
              <w:rPr>
                <w:rFonts w:ascii="Times New Roman"/>
                <w:b w:val="false"/>
                <w:i w:val="false"/>
                <w:color w:val="000000"/>
                <w:sz w:val="20"/>
              </w:rPr>
              <w:t>
?Қызмет тұтынушыларының пікірін құрметтейді.</w:t>
            </w:r>
          </w:p>
          <w:bookmarkEnd w:id="159"/>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60"/>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r>
              <w:br/>
            </w:r>
            <w:r>
              <w:rPr>
                <w:rFonts w:ascii="Times New Roman"/>
                <w:b w:val="false"/>
                <w:i w:val="false"/>
                <w:color w:val="000000"/>
                <w:sz w:val="20"/>
              </w:rPr>
              <w:t>
?
</w:t>
            </w:r>
            <w:r>
              <w:rPr>
                <w:rFonts w:ascii="Times New Roman"/>
                <w:b w:val="false"/>
                <w:i w:val="false"/>
                <w:color w:val="000000"/>
                <w:sz w:val="20"/>
              </w:rPr>
              <w:t>
Тұтынушыға ақпараттарды жеткізбейді немесе немқұрайлы және жақтырмай жеткізеді;</w:t>
            </w:r>
            <w:r>
              <w:br/>
            </w:r>
            <w:r>
              <w:rPr>
                <w:rFonts w:ascii="Times New Roman"/>
                <w:b w:val="false"/>
                <w:i w:val="false"/>
                <w:color w:val="000000"/>
                <w:sz w:val="20"/>
              </w:rPr>
              <w:t>
?Қызмет тұтынушыларының пікірін елемейді.</w:t>
            </w:r>
          </w:p>
          <w:bookmarkEnd w:id="160"/>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61"/>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61"/>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62"/>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
</w:t>
            </w:r>
            <w:r>
              <w:rPr>
                <w:rFonts w:ascii="Times New Roman"/>
                <w:b w:val="false"/>
                <w:i w:val="false"/>
                <w:color w:val="000000"/>
                <w:sz w:val="20"/>
              </w:rPr>
              <w:t>
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bookmarkEnd w:id="162"/>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63"/>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
</w:t>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bookmarkEnd w:id="163"/>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64"/>
          <w:p>
            <w:pPr>
              <w:spacing w:after="20"/>
              <w:ind w:left="20"/>
              <w:jc w:val="both"/>
            </w:pPr>
            <w:r>
              <w:rPr>
                <w:rFonts w:ascii="Times New Roman"/>
                <w:b w:val="false"/>
                <w:i w:val="false"/>
                <w:color w:val="000000"/>
                <w:sz w:val="20"/>
              </w:rPr>
              <w:t xml:space="preserve">
ЖЕДЕЛДІЛІК </w:t>
            </w:r>
          </w:p>
          <w:bookmarkEnd w:id="164"/>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?Ұжымға жаңа басымдықтарды уақытылы жеткізеді;</w:t>
            </w:r>
            <w:r>
              <w:br/>
            </w:r>
            <w:r>
              <w:rPr>
                <w:rFonts w:ascii="Times New Roman"/>
                <w:b w:val="false"/>
                <w:i w:val="false"/>
                <w:color w:val="000000"/>
                <w:sz w:val="20"/>
              </w:rPr>
              <w:t>
?Өзгерістерді уақтылы елеу үшін тиімді шаралар қабылдайды;</w:t>
            </w:r>
            <w:r>
              <w:br/>
            </w:r>
            <w:r>
              <w:rPr>
                <w:rFonts w:ascii="Times New Roman"/>
                <w:b w:val="false"/>
                <w:i w:val="false"/>
                <w:color w:val="000000"/>
                <w:sz w:val="20"/>
              </w:rPr>
              <w:t>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?Ұжымға жаңа басымдықтарды жеткізбейді немесе мерзімнен кеш жеткізеді; </w:t>
            </w:r>
            <w:r>
              <w:br/>
            </w:r>
            <w:r>
              <w:rPr>
                <w:rFonts w:ascii="Times New Roman"/>
                <w:b w:val="false"/>
                <w:i w:val="false"/>
                <w:color w:val="000000"/>
                <w:sz w:val="20"/>
              </w:rPr>
              <w:t>
?Өзгерістерді уақтылы елеу үшін шаралар қабылдамайды немесе тиімсіз шаралар қабылдайды;</w:t>
            </w:r>
            <w:r>
              <w:br/>
            </w: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65"/>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65"/>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66"/>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
</w:t>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bookmarkEnd w:id="166"/>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67"/>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
</w:t>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xml:space="preserve">
?Болып жатқан және күтілмеген өзгерістер кезінде өзін-өзі бақыламайды. </w:t>
            </w:r>
          </w:p>
          <w:bookmarkEnd w:id="167"/>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68"/>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68"/>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69"/>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
</w:t>
            </w:r>
            <w:r>
              <w:rPr>
                <w:rFonts w:ascii="Times New Roman"/>
                <w:b w:val="false"/>
                <w:i w:val="false"/>
                <w:color w:val="000000"/>
                <w:sz w:val="20"/>
              </w:rPr>
              <w:t xml:space="preserve">
Оларды енгізудің жаңа бағыттары мен әдістерін үйренеді; </w:t>
            </w:r>
            <w:r>
              <w:br/>
            </w:r>
            <w:r>
              <w:rPr>
                <w:rFonts w:ascii="Times New Roman"/>
                <w:b w:val="false"/>
                <w:i w:val="false"/>
                <w:color w:val="000000"/>
                <w:sz w:val="20"/>
              </w:rPr>
              <w:t>
?
</w:t>
            </w:r>
            <w:r>
              <w:rPr>
                <w:rFonts w:ascii="Times New Roman"/>
                <w:b w:val="false"/>
                <w:i w:val="false"/>
                <w:color w:val="000000"/>
                <w:sz w:val="20"/>
              </w:rPr>
              <w:t xml:space="preserve">
Өзгеріс жағдайларында өзін -өзі бақылайды; </w:t>
            </w:r>
            <w:r>
              <w:br/>
            </w:r>
            <w:r>
              <w:rPr>
                <w:rFonts w:ascii="Times New Roman"/>
                <w:b w:val="false"/>
                <w:i w:val="false"/>
                <w:color w:val="000000"/>
                <w:sz w:val="20"/>
              </w:rPr>
              <w:t xml:space="preserve">
?Өзгеріс жағдайларында тез бейімделеді. </w:t>
            </w:r>
          </w:p>
          <w:bookmarkEnd w:id="169"/>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70"/>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
</w:t>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
</w:t>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bookmarkEnd w:id="170"/>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71"/>
          <w:p>
            <w:pPr>
              <w:spacing w:after="20"/>
              <w:ind w:left="20"/>
              <w:jc w:val="both"/>
            </w:pPr>
            <w:r>
              <w:rPr>
                <w:rFonts w:ascii="Times New Roman"/>
                <w:b w:val="false"/>
                <w:i w:val="false"/>
                <w:color w:val="000000"/>
                <w:sz w:val="20"/>
              </w:rPr>
              <w:t>
ӨЗДІГІНЕН ДАМУ</w:t>
            </w:r>
          </w:p>
          <w:bookmarkEnd w:id="171"/>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қызметкерлерді жоғарылату туралы ұсыныстарды қарастырып, енгізеді.</w:t>
            </w:r>
            <w:r>
              <w:br/>
            </w:r>
            <w:r>
              <w:rPr>
                <w:rFonts w:ascii="Times New Roman"/>
                <w:b w:val="false"/>
                <w:i w:val="false"/>
                <w:color w:val="000000"/>
                <w:sz w:val="20"/>
              </w:rPr>
              <w:t>
?Қызметкерлерді дамыту бойынша жүйелі шараларды қабылдайды;</w:t>
            </w:r>
            <w:r>
              <w:br/>
            </w: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xml:space="preserve">
?Өздігінен дамуға ұмтылысын өзінің жеке үлгісінде көрсетеді;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72"/>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72"/>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73"/>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r>
              <w:br/>
            </w:r>
            <w:r>
              <w:rPr>
                <w:rFonts w:ascii="Times New Roman"/>
                <w:b w:val="false"/>
                <w:i w:val="false"/>
                <w:color w:val="000000"/>
                <w:sz w:val="20"/>
              </w:rPr>
              <w:t>
?
</w:t>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bookmarkEnd w:id="173"/>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74"/>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r>
              <w:br/>
            </w:r>
            <w:r>
              <w:rPr>
                <w:rFonts w:ascii="Times New Roman"/>
                <w:b w:val="false"/>
                <w:i w:val="false"/>
                <w:color w:val="000000"/>
                <w:sz w:val="20"/>
              </w:rPr>
              <w:t>
?
</w:t>
            </w:r>
            <w:r>
              <w:rPr>
                <w:rFonts w:ascii="Times New Roman"/>
                <w:b w:val="false"/>
                <w:i w:val="false"/>
                <w:color w:val="000000"/>
                <w:sz w:val="20"/>
              </w:rPr>
              <w:t xml:space="preserve">
Мақсатқа жету үшін өзінің және бағыныстыларының құзыреттерін дамытпайды; </w:t>
            </w:r>
            <w:r>
              <w:br/>
            </w:r>
            <w:r>
              <w:rPr>
                <w:rFonts w:ascii="Times New Roman"/>
                <w:b w:val="false"/>
                <w:i w:val="false"/>
                <w:color w:val="000000"/>
                <w:sz w:val="20"/>
              </w:rPr>
              <w:t>
?Бағыныстылармен олардың құзыреттерін талқыламайды.</w:t>
            </w:r>
          </w:p>
          <w:bookmarkEnd w:id="174"/>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75"/>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75"/>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76"/>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
</w:t>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bookmarkEnd w:id="176"/>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77"/>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
</w:t>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bookmarkEnd w:id="177"/>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78"/>
          <w:p>
            <w:pPr>
              <w:spacing w:after="20"/>
              <w:ind w:left="20"/>
              <w:jc w:val="both"/>
            </w:pPr>
            <w:r>
              <w:rPr>
                <w:rFonts w:ascii="Times New Roman"/>
                <w:b w:val="false"/>
                <w:i w:val="false"/>
                <w:color w:val="000000"/>
                <w:sz w:val="20"/>
              </w:rPr>
              <w:t xml:space="preserve">
АДАЛДЫҚ </w:t>
            </w:r>
          </w:p>
          <w:bookmarkEnd w:id="178"/>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?Жұмыскерлермен әдептілік нормалары мен стандарттарының сақталуын қамтамасыз етеді; </w:t>
            </w:r>
            <w:r>
              <w:br/>
            </w: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?Әдептілік нормалардың бұзылғандығын елеп ескереді және анықтайды;</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?Жұмыскерлермен әдептілік нормалары мен стандарттарының сақталуын қамтамасыз етпейді; </w:t>
            </w:r>
            <w:r>
              <w:br/>
            </w:r>
            <w:r>
              <w:rPr>
                <w:rFonts w:ascii="Times New Roman"/>
                <w:b w:val="false"/>
                <w:i w:val="false"/>
                <w:color w:val="000000"/>
                <w:sz w:val="20"/>
              </w:rPr>
              <w:t>
?Мемлекеттік қызмет жолын ұстаушылық әркімнің жеке ісі деп есептейді;</w:t>
            </w:r>
            <w:r>
              <w:br/>
            </w: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?Әдептілік нормалардың бұзылғандығын елеп ескермейді;</w:t>
            </w:r>
            <w:r>
              <w:br/>
            </w: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79"/>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79"/>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80"/>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
</w:t>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
</w:t>
            </w:r>
            <w:r>
              <w:rPr>
                <w:rFonts w:ascii="Times New Roman"/>
                <w:b w:val="false"/>
                <w:i w:val="false"/>
                <w:color w:val="000000"/>
                <w:sz w:val="20"/>
              </w:rPr>
              <w:t xml:space="preserve">
Жұмыста табандылық танытады; </w:t>
            </w:r>
            <w:r>
              <w:br/>
            </w:r>
            <w:r>
              <w:rPr>
                <w:rFonts w:ascii="Times New Roman"/>
                <w:b w:val="false"/>
                <w:i w:val="false"/>
                <w:color w:val="000000"/>
                <w:sz w:val="20"/>
              </w:rPr>
              <w:t>
?
</w:t>
            </w:r>
            <w:r>
              <w:rPr>
                <w:rFonts w:ascii="Times New Roman"/>
                <w:b w:val="false"/>
                <w:i w:val="false"/>
                <w:color w:val="000000"/>
                <w:sz w:val="20"/>
              </w:rPr>
              <w:t>
Ұжымдағы сыйластық пен сенім ахуалын қалыптастырады;</w:t>
            </w:r>
            <w:r>
              <w:br/>
            </w:r>
            <w:r>
              <w:rPr>
                <w:rFonts w:ascii="Times New Roman"/>
                <w:b w:val="false"/>
                <w:i w:val="false"/>
                <w:color w:val="000000"/>
                <w:sz w:val="20"/>
              </w:rPr>
              <w:t>
?
</w:t>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bookmarkEnd w:id="180"/>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81"/>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
</w:t>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
</w:t>
            </w:r>
            <w:r>
              <w:rPr>
                <w:rFonts w:ascii="Times New Roman"/>
                <w:b w:val="false"/>
                <w:i w:val="false"/>
                <w:color w:val="000000"/>
                <w:sz w:val="20"/>
              </w:rPr>
              <w:t xml:space="preserve">
Жұмыста табандылық танытпайды; </w:t>
            </w:r>
            <w:r>
              <w:br/>
            </w:r>
            <w:r>
              <w:rPr>
                <w:rFonts w:ascii="Times New Roman"/>
                <w:b w:val="false"/>
                <w:i w:val="false"/>
                <w:color w:val="000000"/>
                <w:sz w:val="20"/>
              </w:rPr>
              <w:t>
?
</w:t>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bookmarkEnd w:id="181"/>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82"/>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82"/>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83"/>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
</w:t>
            </w:r>
            <w:r>
              <w:rPr>
                <w:rFonts w:ascii="Times New Roman"/>
                <w:b w:val="false"/>
                <w:i w:val="false"/>
                <w:color w:val="000000"/>
                <w:sz w:val="20"/>
              </w:rPr>
              <w:t xml:space="preserve">
Өзінің жұмысын адал орындайды; </w:t>
            </w:r>
            <w:r>
              <w:br/>
            </w:r>
            <w:r>
              <w:rPr>
                <w:rFonts w:ascii="Times New Roman"/>
                <w:b w:val="false"/>
                <w:i w:val="false"/>
                <w:color w:val="000000"/>
                <w:sz w:val="20"/>
              </w:rPr>
              <w:t xml:space="preserve">
?Өзін адал, қарапайым, әділ ұстайды, басқаларға сыпайылық және биязылық танытады. </w:t>
            </w:r>
          </w:p>
          <w:bookmarkEnd w:id="183"/>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84"/>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r>
              <w:br/>
            </w:r>
            <w:r>
              <w:rPr>
                <w:rFonts w:ascii="Times New Roman"/>
                <w:b w:val="false"/>
                <w:i w:val="false"/>
                <w:color w:val="000000"/>
                <w:sz w:val="20"/>
              </w:rPr>
              <w:t>
?
</w:t>
            </w:r>
            <w:r>
              <w:rPr>
                <w:rFonts w:ascii="Times New Roman"/>
                <w:b w:val="false"/>
                <w:i w:val="false"/>
                <w:color w:val="000000"/>
                <w:sz w:val="20"/>
              </w:rPr>
              <w:t xml:space="preserve">
Өзінің жұмысын орындау барысында немқұрайлылық білдіреді; </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bookmarkEnd w:id="184"/>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85"/>
          <w:p>
            <w:pPr>
              <w:spacing w:after="20"/>
              <w:ind w:left="20"/>
              <w:jc w:val="both"/>
            </w:pPr>
            <w:r>
              <w:rPr>
                <w:rFonts w:ascii="Times New Roman"/>
                <w:b w:val="false"/>
                <w:i w:val="false"/>
                <w:color w:val="000000"/>
                <w:sz w:val="20"/>
              </w:rPr>
              <w:t xml:space="preserve">
СТРЕССКЕ ОРНЫҚТЫЛЫҚ </w:t>
            </w:r>
          </w:p>
          <w:bookmarkEnd w:id="185"/>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86"/>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86"/>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87"/>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87"/>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88"/>
          <w:p>
            <w:pPr>
              <w:spacing w:after="20"/>
              <w:ind w:left="20"/>
              <w:jc w:val="both"/>
            </w:pPr>
            <w:r>
              <w:rPr>
                <w:rFonts w:ascii="Times New Roman"/>
                <w:b w:val="false"/>
                <w:i w:val="false"/>
                <w:color w:val="000000"/>
                <w:sz w:val="20"/>
              </w:rPr>
              <w:t xml:space="preserve">
ЖАУАПКЕРШІЛІК </w:t>
            </w:r>
          </w:p>
          <w:bookmarkEnd w:id="188"/>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қызметін ұйымдастыруды жеке жауапкершілігіне алады.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89"/>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89"/>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қызметін ұйымдастыруды жеке жауапкершілігіне алады.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90"/>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90"/>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ісі мен нәтижелері үшін жауаптылықта болады.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ісі мен нәтижелері үшін жауаптылықты басқа тұлғаға артады.</w:t>
            </w:r>
          </w:p>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91"/>
          <w:p>
            <w:pPr>
              <w:spacing w:after="20"/>
              <w:ind w:left="20"/>
              <w:jc w:val="both"/>
            </w:pPr>
            <w:r>
              <w:rPr>
                <w:rFonts w:ascii="Times New Roman"/>
                <w:b w:val="false"/>
                <w:i w:val="false"/>
                <w:color w:val="000000"/>
                <w:sz w:val="20"/>
              </w:rPr>
              <w:t xml:space="preserve">
БАСТАМАШЫЛДЫҚ </w:t>
            </w:r>
          </w:p>
          <w:bookmarkEnd w:id="191"/>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r>
              <w:br/>
            </w:r>
            <w:r>
              <w:rPr>
                <w:rFonts w:ascii="Times New Roman"/>
                <w:b w:val="false"/>
                <w:i w:val="false"/>
                <w:color w:val="000000"/>
                <w:sz w:val="20"/>
              </w:rPr>
              <w:t>
B-2 (руководитель структурного подразделения Аппарата Высшего Судебного Совета Республики Казахстан);</w:t>
            </w:r>
            <w:r>
              <w:br/>
            </w:r>
            <w:r>
              <w:rPr>
                <w:rFonts w:ascii="Times New Roman"/>
                <w:b w:val="false"/>
                <w:i w:val="false"/>
                <w:color w:val="000000"/>
                <w:sz w:val="20"/>
              </w:rPr>
              <w:t xml:space="preserve">
C-1; </w:t>
            </w:r>
            <w:r>
              <w:br/>
            </w:r>
            <w:r>
              <w:rPr>
                <w:rFonts w:ascii="Times New Roman"/>
                <w:b w:val="false"/>
                <w:i w:val="false"/>
                <w:color w:val="000000"/>
                <w:sz w:val="20"/>
              </w:rPr>
              <w:t xml:space="preserve">
С-0-1; </w:t>
            </w:r>
            <w:r>
              <w:br/>
            </w:r>
            <w:r>
              <w:rPr>
                <w:rFonts w:ascii="Times New Roman"/>
                <w:b w:val="false"/>
                <w:i w:val="false"/>
                <w:color w:val="000000"/>
                <w:sz w:val="20"/>
              </w:rPr>
              <w:t>
D-1;</w:t>
            </w:r>
            <w:r>
              <w:br/>
            </w:r>
            <w:r>
              <w:rPr>
                <w:rFonts w:ascii="Times New Roman"/>
                <w:b w:val="false"/>
                <w:i w:val="false"/>
                <w:color w:val="000000"/>
                <w:sz w:val="20"/>
              </w:rPr>
              <w:t xml:space="preserve">
D-О-1; </w:t>
            </w:r>
            <w:r>
              <w:br/>
            </w:r>
            <w:r>
              <w:rPr>
                <w:rFonts w:ascii="Times New Roman"/>
                <w:b w:val="false"/>
                <w:i w:val="false"/>
                <w:color w:val="000000"/>
                <w:sz w:val="20"/>
              </w:rPr>
              <w:t>
E-1;</w:t>
            </w:r>
            <w:r>
              <w:br/>
            </w:r>
            <w:r>
              <w:rPr>
                <w:rFonts w:ascii="Times New Roman"/>
                <w:b w:val="false"/>
                <w:i w:val="false"/>
                <w:color w:val="000000"/>
                <w:sz w:val="20"/>
              </w:rPr>
              <w:t>
E-R-1.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92"/>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
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r>
              <w:br/>
            </w:r>
            <w:r>
              <w:rPr>
                <w:rFonts w:ascii="Times New Roman"/>
                <w:b w:val="false"/>
                <w:i w:val="false"/>
                <w:color w:val="000000"/>
                <w:sz w:val="20"/>
              </w:rPr>
              <w:t>
</w:t>
            </w:r>
            <w:r>
              <w:rPr>
                <w:rFonts w:ascii="Times New Roman"/>
                <w:b w:val="false"/>
                <w:i w:val="false"/>
                <w:color w:val="000000"/>
                <w:sz w:val="20"/>
              </w:rPr>
              <w:t>
B-4 (сектор меңгерушісі);</w:t>
            </w:r>
            <w:r>
              <w:br/>
            </w:r>
            <w:r>
              <w:rPr>
                <w:rFonts w:ascii="Times New Roman"/>
                <w:b w:val="false"/>
                <w:i w:val="false"/>
                <w:color w:val="000000"/>
                <w:sz w:val="20"/>
              </w:rPr>
              <w:t>
</w:t>
            </w: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w:t>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w:t>
            </w:r>
            <w:r>
              <w:rPr>
                <w:rFonts w:ascii="Times New Roman"/>
                <w:b w:val="false"/>
                <w:i w:val="false"/>
                <w:color w:val="000000"/>
                <w:sz w:val="20"/>
              </w:rPr>
              <w:t>
С-0-2;</w:t>
            </w:r>
            <w:r>
              <w:br/>
            </w:r>
            <w:r>
              <w:rPr>
                <w:rFonts w:ascii="Times New Roman"/>
                <w:b w:val="false"/>
                <w:i w:val="false"/>
                <w:color w:val="000000"/>
                <w:sz w:val="20"/>
              </w:rPr>
              <w:t>
</w:t>
            </w:r>
            <w:r>
              <w:rPr>
                <w:rFonts w:ascii="Times New Roman"/>
                <w:b w:val="false"/>
                <w:i w:val="false"/>
                <w:color w:val="000000"/>
                <w:sz w:val="20"/>
              </w:rPr>
              <w:t xml:space="preserve">
С-0-3; </w:t>
            </w:r>
            <w:r>
              <w:br/>
            </w:r>
            <w:r>
              <w:rPr>
                <w:rFonts w:ascii="Times New Roman"/>
                <w:b w:val="false"/>
                <w:i w:val="false"/>
                <w:color w:val="000000"/>
                <w:sz w:val="20"/>
              </w:rPr>
              <w:t>
</w:t>
            </w:r>
            <w:r>
              <w:rPr>
                <w:rFonts w:ascii="Times New Roman"/>
                <w:b w:val="false"/>
                <w:i w:val="false"/>
                <w:color w:val="000000"/>
                <w:sz w:val="20"/>
              </w:rPr>
              <w:t xml:space="preserve">
С-0-4 (бөлім басшысы); </w:t>
            </w:r>
            <w:r>
              <w:br/>
            </w:r>
            <w:r>
              <w:rPr>
                <w:rFonts w:ascii="Times New Roman"/>
                <w:b w:val="false"/>
                <w:i w:val="false"/>
                <w:color w:val="000000"/>
                <w:sz w:val="20"/>
              </w:rPr>
              <w:t>
</w:t>
            </w:r>
            <w:r>
              <w:rPr>
                <w:rFonts w:ascii="Times New Roman"/>
                <w:b w:val="false"/>
                <w:i w:val="false"/>
                <w:color w:val="000000"/>
                <w:sz w:val="20"/>
              </w:rPr>
              <w:t>
C-R-1;</w:t>
            </w:r>
            <w:r>
              <w:br/>
            </w:r>
            <w:r>
              <w:rPr>
                <w:rFonts w:ascii="Times New Roman"/>
                <w:b w:val="false"/>
                <w:i w:val="false"/>
                <w:color w:val="000000"/>
                <w:sz w:val="20"/>
              </w:rPr>
              <w:t>
</w:t>
            </w:r>
            <w:r>
              <w:rPr>
                <w:rFonts w:ascii="Times New Roman"/>
                <w:b w:val="false"/>
                <w:i w:val="false"/>
                <w:color w:val="000000"/>
                <w:sz w:val="20"/>
              </w:rPr>
              <w:t>
C-R-2;</w:t>
            </w:r>
            <w:r>
              <w:br/>
            </w:r>
            <w:r>
              <w:rPr>
                <w:rFonts w:ascii="Times New Roman"/>
                <w:b w:val="false"/>
                <w:i w:val="false"/>
                <w:color w:val="000000"/>
                <w:sz w:val="20"/>
              </w:rPr>
              <w:t>
</w:t>
            </w:r>
            <w:r>
              <w:rPr>
                <w:rFonts w:ascii="Times New Roman"/>
                <w:b w:val="false"/>
                <w:i w:val="false"/>
                <w:color w:val="000000"/>
                <w:sz w:val="20"/>
              </w:rPr>
              <w:t xml:space="preserve">
C-R-3; </w:t>
            </w:r>
            <w:r>
              <w:br/>
            </w:r>
            <w:r>
              <w:rPr>
                <w:rFonts w:ascii="Times New Roman"/>
                <w:b w:val="false"/>
                <w:i w:val="false"/>
                <w:color w:val="000000"/>
                <w:sz w:val="20"/>
              </w:rPr>
              <w:t>
</w:t>
            </w:r>
            <w:r>
              <w:rPr>
                <w:rFonts w:ascii="Times New Roman"/>
                <w:b w:val="false"/>
                <w:i w:val="false"/>
                <w:color w:val="000000"/>
                <w:sz w:val="20"/>
              </w:rPr>
              <w:t>
D-2;</w:t>
            </w:r>
            <w:r>
              <w:br/>
            </w:r>
            <w:r>
              <w:rPr>
                <w:rFonts w:ascii="Times New Roman"/>
                <w:b w:val="false"/>
                <w:i w:val="false"/>
                <w:color w:val="000000"/>
                <w:sz w:val="20"/>
              </w:rPr>
              <w:t>
</w:t>
            </w:r>
            <w:r>
              <w:rPr>
                <w:rFonts w:ascii="Times New Roman"/>
                <w:b w:val="false"/>
                <w:i w:val="false"/>
                <w:color w:val="000000"/>
                <w:sz w:val="20"/>
              </w:rPr>
              <w:t xml:space="preserve">
D-3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D-О-2;</w:t>
            </w:r>
            <w:r>
              <w:br/>
            </w:r>
            <w:r>
              <w:rPr>
                <w:rFonts w:ascii="Times New Roman"/>
                <w:b w:val="false"/>
                <w:i w:val="false"/>
                <w:color w:val="000000"/>
                <w:sz w:val="20"/>
              </w:rPr>
              <w:t>
</w:t>
            </w:r>
            <w:r>
              <w:rPr>
                <w:rFonts w:ascii="Times New Roman"/>
                <w:b w:val="false"/>
                <w:i w:val="false"/>
                <w:color w:val="000000"/>
                <w:sz w:val="20"/>
              </w:rPr>
              <w:t xml:space="preserve">
D-О-3; </w:t>
            </w:r>
            <w:r>
              <w:br/>
            </w:r>
            <w:r>
              <w:rPr>
                <w:rFonts w:ascii="Times New Roman"/>
                <w:b w:val="false"/>
                <w:i w:val="false"/>
                <w:color w:val="000000"/>
                <w:sz w:val="20"/>
              </w:rPr>
              <w:t>
</w:t>
            </w:r>
            <w:r>
              <w:rPr>
                <w:rFonts w:ascii="Times New Roman"/>
                <w:b w:val="false"/>
                <w:i w:val="false"/>
                <w:color w:val="000000"/>
                <w:sz w:val="20"/>
              </w:rPr>
              <w:t>
E-2;</w:t>
            </w:r>
            <w:r>
              <w:br/>
            </w:r>
            <w:r>
              <w:rPr>
                <w:rFonts w:ascii="Times New Roman"/>
                <w:b w:val="false"/>
                <w:i w:val="false"/>
                <w:color w:val="000000"/>
                <w:sz w:val="20"/>
              </w:rPr>
              <w:t>
</w:t>
            </w:r>
            <w:r>
              <w:rPr>
                <w:rFonts w:ascii="Times New Roman"/>
                <w:b w:val="false"/>
                <w:i w:val="false"/>
                <w:color w:val="000000"/>
                <w:sz w:val="20"/>
              </w:rPr>
              <w:t xml:space="preserve">
E-3 (Құрылымдық бөлімшенің басшысы); </w:t>
            </w:r>
            <w:r>
              <w:br/>
            </w:r>
            <w:r>
              <w:rPr>
                <w:rFonts w:ascii="Times New Roman"/>
                <w:b w:val="false"/>
                <w:i w:val="false"/>
                <w:color w:val="000000"/>
                <w:sz w:val="20"/>
              </w:rPr>
              <w:t>
</w:t>
            </w:r>
            <w:r>
              <w:rPr>
                <w:rFonts w:ascii="Times New Roman"/>
                <w:b w:val="false"/>
                <w:i w:val="false"/>
                <w:color w:val="000000"/>
                <w:sz w:val="20"/>
              </w:rPr>
              <w:t>
E-R-2;</w:t>
            </w:r>
            <w:r>
              <w:br/>
            </w:r>
            <w:r>
              <w:rPr>
                <w:rFonts w:ascii="Times New Roman"/>
                <w:b w:val="false"/>
                <w:i w:val="false"/>
                <w:color w:val="000000"/>
                <w:sz w:val="20"/>
              </w:rPr>
              <w:t>
</w:t>
            </w:r>
            <w:r>
              <w:rPr>
                <w:rFonts w:ascii="Times New Roman"/>
                <w:b w:val="false"/>
                <w:i w:val="false"/>
                <w:color w:val="000000"/>
                <w:sz w:val="20"/>
              </w:rPr>
              <w:t xml:space="preserve">
E-R-3; </w:t>
            </w:r>
            <w:r>
              <w:br/>
            </w:r>
            <w:r>
              <w:rPr>
                <w:rFonts w:ascii="Times New Roman"/>
                <w:b w:val="false"/>
                <w:i w:val="false"/>
                <w:color w:val="000000"/>
                <w:sz w:val="20"/>
              </w:rPr>
              <w:t>
</w:t>
            </w:r>
            <w:r>
              <w:rPr>
                <w:rFonts w:ascii="Times New Roman"/>
                <w:b w:val="false"/>
                <w:i w:val="false"/>
                <w:color w:val="000000"/>
                <w:sz w:val="20"/>
              </w:rPr>
              <w:t xml:space="preserve">
E-G-1; </w:t>
            </w:r>
            <w:r>
              <w:br/>
            </w:r>
            <w:r>
              <w:rPr>
                <w:rFonts w:ascii="Times New Roman"/>
                <w:b w:val="false"/>
                <w:i w:val="false"/>
                <w:color w:val="000000"/>
                <w:sz w:val="20"/>
              </w:rPr>
              <w:t>
</w:t>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bookmarkEnd w:id="192"/>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93"/>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
B-4 ;*</w:t>
            </w:r>
            <w:r>
              <w:br/>
            </w:r>
            <w:r>
              <w:rPr>
                <w:rFonts w:ascii="Times New Roman"/>
                <w:b w:val="false"/>
                <w:i w:val="false"/>
                <w:color w:val="000000"/>
                <w:sz w:val="20"/>
              </w:rPr>
              <w:t>
</w:t>
            </w:r>
            <w:r>
              <w:rPr>
                <w:rFonts w:ascii="Times New Roman"/>
                <w:b w:val="false"/>
                <w:i w:val="false"/>
                <w:color w:val="000000"/>
                <w:sz w:val="20"/>
              </w:rPr>
              <w:t>
B-5;</w:t>
            </w:r>
            <w:r>
              <w:br/>
            </w:r>
            <w:r>
              <w:rPr>
                <w:rFonts w:ascii="Times New Roman"/>
                <w:b w:val="false"/>
                <w:i w:val="false"/>
                <w:color w:val="000000"/>
                <w:sz w:val="20"/>
              </w:rPr>
              <w:t>
</w:t>
            </w:r>
            <w:r>
              <w:rPr>
                <w:rFonts w:ascii="Times New Roman"/>
                <w:b w:val="false"/>
                <w:i w:val="false"/>
                <w:color w:val="000000"/>
                <w:sz w:val="20"/>
              </w:rPr>
              <w:t>
B-6;</w:t>
            </w:r>
            <w:r>
              <w:br/>
            </w:r>
            <w:r>
              <w:rPr>
                <w:rFonts w:ascii="Times New Roman"/>
                <w:b w:val="false"/>
                <w:i w:val="false"/>
                <w:color w:val="000000"/>
                <w:sz w:val="20"/>
              </w:rPr>
              <w:t>
</w:t>
            </w: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
C-3; *</w:t>
            </w:r>
            <w:r>
              <w:br/>
            </w:r>
            <w:r>
              <w:rPr>
                <w:rFonts w:ascii="Times New Roman"/>
                <w:b w:val="false"/>
                <w:i w:val="false"/>
                <w:color w:val="000000"/>
                <w:sz w:val="20"/>
              </w:rPr>
              <w:t>
</w:t>
            </w:r>
            <w:r>
              <w:rPr>
                <w:rFonts w:ascii="Times New Roman"/>
                <w:b w:val="false"/>
                <w:i w:val="false"/>
                <w:color w:val="000000"/>
                <w:sz w:val="20"/>
              </w:rPr>
              <w:t>
C-4;</w:t>
            </w:r>
            <w:r>
              <w:br/>
            </w:r>
            <w:r>
              <w:rPr>
                <w:rFonts w:ascii="Times New Roman"/>
                <w:b w:val="false"/>
                <w:i w:val="false"/>
                <w:color w:val="000000"/>
                <w:sz w:val="20"/>
              </w:rPr>
              <w:t>
</w:t>
            </w:r>
            <w:r>
              <w:rPr>
                <w:rFonts w:ascii="Times New Roman"/>
                <w:b w:val="false"/>
                <w:i w:val="false"/>
                <w:color w:val="000000"/>
                <w:sz w:val="20"/>
              </w:rPr>
              <w:t>
C-5;</w:t>
            </w:r>
            <w:r>
              <w:br/>
            </w:r>
            <w:r>
              <w:rPr>
                <w:rFonts w:ascii="Times New Roman"/>
                <w:b w:val="false"/>
                <w:i w:val="false"/>
                <w:color w:val="000000"/>
                <w:sz w:val="20"/>
              </w:rPr>
              <w:t>
</w:t>
            </w:r>
            <w:r>
              <w:rPr>
                <w:rFonts w:ascii="Times New Roman"/>
                <w:b w:val="false"/>
                <w:i w:val="false"/>
                <w:color w:val="000000"/>
                <w:sz w:val="20"/>
              </w:rPr>
              <w:t>
С-0-4; *</w:t>
            </w:r>
            <w:r>
              <w:br/>
            </w:r>
            <w:r>
              <w:rPr>
                <w:rFonts w:ascii="Times New Roman"/>
                <w:b w:val="false"/>
                <w:i w:val="false"/>
                <w:color w:val="000000"/>
                <w:sz w:val="20"/>
              </w:rPr>
              <w:t>
</w:t>
            </w:r>
            <w:r>
              <w:rPr>
                <w:rFonts w:ascii="Times New Roman"/>
                <w:b w:val="false"/>
                <w:i w:val="false"/>
                <w:color w:val="000000"/>
                <w:sz w:val="20"/>
              </w:rPr>
              <w:t>
С-0-5;</w:t>
            </w:r>
            <w:r>
              <w:br/>
            </w:r>
            <w:r>
              <w:rPr>
                <w:rFonts w:ascii="Times New Roman"/>
                <w:b w:val="false"/>
                <w:i w:val="false"/>
                <w:color w:val="000000"/>
                <w:sz w:val="20"/>
              </w:rPr>
              <w:t>
</w:t>
            </w:r>
            <w:r>
              <w:rPr>
                <w:rFonts w:ascii="Times New Roman"/>
                <w:b w:val="false"/>
                <w:i w:val="false"/>
                <w:color w:val="000000"/>
                <w:sz w:val="20"/>
              </w:rPr>
              <w:t>
С-0-6;</w:t>
            </w:r>
            <w:r>
              <w:br/>
            </w:r>
            <w:r>
              <w:rPr>
                <w:rFonts w:ascii="Times New Roman"/>
                <w:b w:val="false"/>
                <w:i w:val="false"/>
                <w:color w:val="000000"/>
                <w:sz w:val="20"/>
              </w:rPr>
              <w:t>
</w:t>
            </w:r>
            <w:r>
              <w:rPr>
                <w:rFonts w:ascii="Times New Roman"/>
                <w:b w:val="false"/>
                <w:i w:val="false"/>
                <w:color w:val="000000"/>
                <w:sz w:val="20"/>
              </w:rPr>
              <w:t>
C-R-4;</w:t>
            </w:r>
            <w:r>
              <w:br/>
            </w:r>
            <w:r>
              <w:rPr>
                <w:rFonts w:ascii="Times New Roman"/>
                <w:b w:val="false"/>
                <w:i w:val="false"/>
                <w:color w:val="000000"/>
                <w:sz w:val="20"/>
              </w:rPr>
              <w:t>
</w:t>
            </w:r>
            <w:r>
              <w:rPr>
                <w:rFonts w:ascii="Times New Roman"/>
                <w:b w:val="false"/>
                <w:i w:val="false"/>
                <w:color w:val="000000"/>
                <w:sz w:val="20"/>
              </w:rPr>
              <w:t xml:space="preserve">
C-R-5; </w:t>
            </w:r>
            <w:r>
              <w:br/>
            </w:r>
            <w:r>
              <w:rPr>
                <w:rFonts w:ascii="Times New Roman"/>
                <w:b w:val="false"/>
                <w:i w:val="false"/>
                <w:color w:val="000000"/>
                <w:sz w:val="20"/>
              </w:rPr>
              <w:t>
</w:t>
            </w:r>
            <w:r>
              <w:rPr>
                <w:rFonts w:ascii="Times New Roman"/>
                <w:b w:val="false"/>
                <w:i w:val="false"/>
                <w:color w:val="000000"/>
                <w:sz w:val="20"/>
              </w:rPr>
              <w:t>
D-3; *</w:t>
            </w:r>
            <w:r>
              <w:br/>
            </w:r>
            <w:r>
              <w:rPr>
                <w:rFonts w:ascii="Times New Roman"/>
                <w:b w:val="false"/>
                <w:i w:val="false"/>
                <w:color w:val="000000"/>
                <w:sz w:val="20"/>
              </w:rPr>
              <w:t>
</w:t>
            </w:r>
            <w:r>
              <w:rPr>
                <w:rFonts w:ascii="Times New Roman"/>
                <w:b w:val="false"/>
                <w:i w:val="false"/>
                <w:color w:val="000000"/>
                <w:sz w:val="20"/>
              </w:rPr>
              <w:t>
D-4;</w:t>
            </w:r>
            <w:r>
              <w:br/>
            </w:r>
            <w:r>
              <w:rPr>
                <w:rFonts w:ascii="Times New Roman"/>
                <w:b w:val="false"/>
                <w:i w:val="false"/>
                <w:color w:val="000000"/>
                <w:sz w:val="20"/>
              </w:rPr>
              <w:t>
</w:t>
            </w:r>
            <w:r>
              <w:rPr>
                <w:rFonts w:ascii="Times New Roman"/>
                <w:b w:val="false"/>
                <w:i w:val="false"/>
                <w:color w:val="000000"/>
                <w:sz w:val="20"/>
              </w:rPr>
              <w:t xml:space="preserve">
D-5; </w:t>
            </w:r>
            <w:r>
              <w:br/>
            </w:r>
            <w:r>
              <w:rPr>
                <w:rFonts w:ascii="Times New Roman"/>
                <w:b w:val="false"/>
                <w:i w:val="false"/>
                <w:color w:val="000000"/>
                <w:sz w:val="20"/>
              </w:rPr>
              <w:t>
</w:t>
            </w:r>
            <w:r>
              <w:rPr>
                <w:rFonts w:ascii="Times New Roman"/>
                <w:b w:val="false"/>
                <w:i w:val="false"/>
                <w:color w:val="000000"/>
                <w:sz w:val="20"/>
              </w:rPr>
              <w:t>
D-О-4;</w:t>
            </w:r>
            <w:r>
              <w:br/>
            </w:r>
            <w:r>
              <w:rPr>
                <w:rFonts w:ascii="Times New Roman"/>
                <w:b w:val="false"/>
                <w:i w:val="false"/>
                <w:color w:val="000000"/>
                <w:sz w:val="20"/>
              </w:rPr>
              <w:t>
</w:t>
            </w:r>
            <w:r>
              <w:rPr>
                <w:rFonts w:ascii="Times New Roman"/>
                <w:b w:val="false"/>
                <w:i w:val="false"/>
                <w:color w:val="000000"/>
                <w:sz w:val="20"/>
              </w:rPr>
              <w:t>
D-О-5;</w:t>
            </w:r>
            <w:r>
              <w:br/>
            </w:r>
            <w:r>
              <w:rPr>
                <w:rFonts w:ascii="Times New Roman"/>
                <w:b w:val="false"/>
                <w:i w:val="false"/>
                <w:color w:val="000000"/>
                <w:sz w:val="20"/>
              </w:rPr>
              <w:t>
</w:t>
            </w:r>
            <w:r>
              <w:rPr>
                <w:rFonts w:ascii="Times New Roman"/>
                <w:b w:val="false"/>
                <w:i w:val="false"/>
                <w:color w:val="000000"/>
                <w:sz w:val="20"/>
              </w:rPr>
              <w:t xml:space="preserve">
D-О-6; </w:t>
            </w:r>
            <w:r>
              <w:br/>
            </w:r>
            <w:r>
              <w:rPr>
                <w:rFonts w:ascii="Times New Roman"/>
                <w:b w:val="false"/>
                <w:i w:val="false"/>
                <w:color w:val="000000"/>
                <w:sz w:val="20"/>
              </w:rPr>
              <w:t>
</w:t>
            </w:r>
            <w:r>
              <w:rPr>
                <w:rFonts w:ascii="Times New Roman"/>
                <w:b w:val="false"/>
                <w:i w:val="false"/>
                <w:color w:val="000000"/>
                <w:sz w:val="20"/>
              </w:rPr>
              <w:t>
E-3; *</w:t>
            </w:r>
            <w:r>
              <w:br/>
            </w:r>
            <w:r>
              <w:rPr>
                <w:rFonts w:ascii="Times New Roman"/>
                <w:b w:val="false"/>
                <w:i w:val="false"/>
                <w:color w:val="000000"/>
                <w:sz w:val="20"/>
              </w:rPr>
              <w:t>
</w:t>
            </w:r>
            <w:r>
              <w:rPr>
                <w:rFonts w:ascii="Times New Roman"/>
                <w:b w:val="false"/>
                <w:i w:val="false"/>
                <w:color w:val="000000"/>
                <w:sz w:val="20"/>
              </w:rPr>
              <w:t>
E-4;</w:t>
            </w:r>
            <w:r>
              <w:br/>
            </w:r>
            <w:r>
              <w:rPr>
                <w:rFonts w:ascii="Times New Roman"/>
                <w:b w:val="false"/>
                <w:i w:val="false"/>
                <w:color w:val="000000"/>
                <w:sz w:val="20"/>
              </w:rPr>
              <w:t>
</w:t>
            </w:r>
            <w:r>
              <w:rPr>
                <w:rFonts w:ascii="Times New Roman"/>
                <w:b w:val="false"/>
                <w:i w:val="false"/>
                <w:color w:val="000000"/>
                <w:sz w:val="20"/>
              </w:rPr>
              <w:t xml:space="preserve">
E-5; </w:t>
            </w:r>
            <w:r>
              <w:br/>
            </w:r>
            <w:r>
              <w:rPr>
                <w:rFonts w:ascii="Times New Roman"/>
                <w:b w:val="false"/>
                <w:i w:val="false"/>
                <w:color w:val="000000"/>
                <w:sz w:val="20"/>
              </w:rPr>
              <w:t>
</w:t>
            </w:r>
            <w:r>
              <w:rPr>
                <w:rFonts w:ascii="Times New Roman"/>
                <w:b w:val="false"/>
                <w:i w:val="false"/>
                <w:color w:val="000000"/>
                <w:sz w:val="20"/>
              </w:rPr>
              <w:t>
E-R-4;</w:t>
            </w:r>
            <w:r>
              <w:br/>
            </w:r>
            <w:r>
              <w:rPr>
                <w:rFonts w:ascii="Times New Roman"/>
                <w:b w:val="false"/>
                <w:i w:val="false"/>
                <w:color w:val="000000"/>
                <w:sz w:val="20"/>
              </w:rPr>
              <w:t>
</w:t>
            </w:r>
            <w:r>
              <w:rPr>
                <w:rFonts w:ascii="Times New Roman"/>
                <w:b w:val="false"/>
                <w:i w:val="false"/>
                <w:color w:val="000000"/>
                <w:sz w:val="20"/>
              </w:rPr>
              <w:t xml:space="preserve">
E-R-5; </w:t>
            </w:r>
            <w:r>
              <w:br/>
            </w:r>
            <w:r>
              <w:rPr>
                <w:rFonts w:ascii="Times New Roman"/>
                <w:b w:val="false"/>
                <w:i w:val="false"/>
                <w:color w:val="000000"/>
                <w:sz w:val="20"/>
              </w:rPr>
              <w:t>
</w:t>
            </w:r>
            <w:r>
              <w:rPr>
                <w:rFonts w:ascii="Times New Roman"/>
                <w:b w:val="false"/>
                <w:i w:val="false"/>
                <w:color w:val="000000"/>
                <w:sz w:val="20"/>
              </w:rPr>
              <w:t>
E-G-2; *</w:t>
            </w:r>
            <w:r>
              <w:br/>
            </w:r>
            <w:r>
              <w:rPr>
                <w:rFonts w:ascii="Times New Roman"/>
                <w:b w:val="false"/>
                <w:i w:val="false"/>
                <w:color w:val="000000"/>
                <w:sz w:val="20"/>
              </w:rPr>
              <w:t>
</w:t>
            </w:r>
            <w:r>
              <w:rPr>
                <w:rFonts w:ascii="Times New Roman"/>
                <w:b w:val="false"/>
                <w:i w:val="false"/>
                <w:color w:val="000000"/>
                <w:sz w:val="20"/>
              </w:rPr>
              <w:t>
E-G-3;</w:t>
            </w:r>
            <w:r>
              <w:br/>
            </w:r>
            <w:r>
              <w:rPr>
                <w:rFonts w:ascii="Times New Roman"/>
                <w:b w:val="false"/>
                <w:i w:val="false"/>
                <w:color w:val="000000"/>
                <w:sz w:val="20"/>
              </w:rPr>
              <w:t>
</w:t>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bookmarkEnd w:id="193"/>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мен бастамаларын енгізеді және өзінің негізгі міндеттерінен басқа қосымша жұмыстарды орындайды.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87" w:id="194"/>
          <w:p>
            <w:pPr>
              <w:spacing w:after="20"/>
              <w:ind w:left="20"/>
              <w:jc w:val="both"/>
            </w:pPr>
            <w:r>
              <w:rPr>
                <w:rFonts w:ascii="Times New Roman"/>
                <w:b w:val="false"/>
                <w:i w:val="false"/>
                <w:color w:val="000000"/>
                <w:sz w:val="20"/>
              </w:rPr>
              <w:t>
Жамбыл аудандық мәслихат</w:t>
            </w:r>
            <w:r>
              <w:br/>
            </w:r>
            <w:r>
              <w:rPr>
                <w:rFonts w:ascii="Times New Roman"/>
                <w:b w:val="false"/>
                <w:i w:val="false"/>
                <w:color w:val="000000"/>
                <w:sz w:val="20"/>
              </w:rPr>
              <w:t>
аппаратының "Б" корпусы мемлекеттік</w:t>
            </w:r>
            <w:r>
              <w:br/>
            </w:r>
            <w:r>
              <w:rPr>
                <w:rFonts w:ascii="Times New Roman"/>
                <w:b w:val="false"/>
                <w:i w:val="false"/>
                <w:color w:val="000000"/>
                <w:sz w:val="20"/>
              </w:rPr>
              <w:t>
әкімшілік қызметшілерінің қызметшілерінің</w:t>
            </w:r>
            <w:r>
              <w:br/>
            </w:r>
            <w:r>
              <w:rPr>
                <w:rFonts w:ascii="Times New Roman"/>
                <w:b w:val="false"/>
                <w:i w:val="false"/>
                <w:color w:val="000000"/>
                <w:sz w:val="20"/>
              </w:rPr>
              <w:t>
қызметін бағалау әдістемесіне 5-қосымша</w:t>
            </w:r>
          </w:p>
          <w:bookmarkEnd w:id="194"/>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xml:space="preserve">
Лауазымды тұлға </w:t>
      </w:r>
      <w:r>
        <w:br/>
      </w:r>
      <w:r>
        <w:rPr>
          <w:rFonts w:ascii="Times New Roman"/>
          <w:b w:val="false"/>
          <w:i w:val="false"/>
          <w:color w:val="000000"/>
          <w:sz w:val="28"/>
        </w:rPr>
        <w:t>
________________________________</w:t>
      </w:r>
      <w:r>
        <w:br/>
      </w:r>
      <w:r>
        <w:rPr>
          <w:rFonts w:ascii="Times New Roman"/>
          <w:b w:val="false"/>
          <w:i w:val="false"/>
          <w:color w:val="000000"/>
          <w:sz w:val="28"/>
        </w:rPr>
        <w:t>
(тегі, аты-жөнінің бірінші әріптері)</w:t>
      </w:r>
      <w:r>
        <w:br/>
      </w:r>
      <w:r>
        <w:rPr>
          <w:rFonts w:ascii="Times New Roman"/>
          <w:b w:val="false"/>
          <w:i w:val="false"/>
          <w:color w:val="000000"/>
          <w:sz w:val="28"/>
        </w:rPr>
        <w:t>
күні ____________________________</w:t>
      </w:r>
      <w:r>
        <w:br/>
      </w:r>
      <w:r>
        <w:rPr>
          <w:rFonts w:ascii="Times New Roman"/>
          <w:b w:val="false"/>
          <w:i w:val="false"/>
          <w:color w:val="000000"/>
          <w:sz w:val="28"/>
        </w:rPr>
        <w:t>
қолы _________________________</w:t>
      </w:r>
      <w:r>
        <w:br/>
      </w:r>
      <w:r>
        <w:rPr>
          <w:rFonts w:ascii="Times New Roman"/>
          <w:b w:val="false"/>
          <w:i w:val="false"/>
          <w:color w:val="000000"/>
          <w:sz w:val="28"/>
        </w:rPr>
        <w:t>
 </w:t>
      </w:r>
    </w:p>
    <w:bookmarkStart w:name="z788" w:id="195"/>
    <w:p>
      <w:pPr>
        <w:spacing w:after="0"/>
        <w:ind w:left="0"/>
        <w:jc w:val="left"/>
      </w:pPr>
      <w:r>
        <w:rPr>
          <w:rFonts w:ascii="Times New Roman"/>
          <w:b/>
          <w:i w:val="false"/>
          <w:color w:val="000000"/>
        </w:rPr>
        <w:t xml:space="preserve"> 
Бағалау жөніндегі комиссия отырысының хаттамасы</w:t>
      </w:r>
    </w:p>
    <w:bookmarkEnd w:id="195"/>
    <w:bookmarkStart w:name="z789" w:id="196"/>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(мемлекеттік органның атауы)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(бағалау мерзімі жыл)</w:t>
      </w:r>
      <w:r>
        <w:br/>
      </w:r>
      <w:r>
        <w:rPr>
          <w:rFonts w:ascii="Times New Roman"/>
          <w:b w:val="false"/>
          <w:i w:val="false"/>
          <w:color w:val="000000"/>
          <w:sz w:val="28"/>
        </w:rPr>
        <w:t>
</w:t>
      </w:r>
      <w:r>
        <w:rPr>
          <w:rFonts w:ascii="Times New Roman"/>
          <w:b w:val="false"/>
          <w:i w:val="false"/>
          <w:color w:val="000000"/>
          <w:sz w:val="28"/>
        </w:rPr>
        <w:t>
      Бағалау нәтижелері</w:t>
      </w:r>
      <w:r>
        <w:br/>
      </w:r>
      <w:r>
        <w:rPr>
          <w:rFonts w:ascii="Times New Roman"/>
          <w:b w:val="false"/>
          <w:i w:val="false"/>
          <w:color w:val="000000"/>
          <w:sz w:val="28"/>
        </w:rPr>
        <w:t>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9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198"/>
          <w:p>
            <w:pPr>
              <w:spacing w:after="20"/>
              <w:ind w:left="20"/>
              <w:jc w:val="both"/>
            </w:pPr>
            <w:r>
              <w:rPr>
                <w:rFonts w:ascii="Times New Roman"/>
                <w:b w:val="false"/>
                <w:i w:val="false"/>
                <w:color w:val="000000"/>
                <w:sz w:val="20"/>
              </w:rPr>
              <w:t>
1.</w:t>
            </w:r>
          </w:p>
          <w:bookmarkEnd w:id="19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99"/>
          <w:p>
            <w:pPr>
              <w:spacing w:after="20"/>
              <w:ind w:left="20"/>
              <w:jc w:val="both"/>
            </w:pPr>
            <w:r>
              <w:rPr>
                <w:rFonts w:ascii="Times New Roman"/>
                <w:b w:val="false"/>
                <w:i w:val="false"/>
                <w:color w:val="000000"/>
                <w:sz w:val="20"/>
              </w:rPr>
              <w:t>
2.</w:t>
            </w:r>
          </w:p>
          <w:bookmarkEnd w:id="19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00"/>
          <w:p>
            <w:pPr>
              <w:spacing w:after="20"/>
              <w:ind w:left="20"/>
              <w:jc w:val="both"/>
            </w:pPr>
            <w:r>
              <w:rPr>
                <w:rFonts w:ascii="Times New Roman"/>
                <w:b w:val="false"/>
                <w:i w:val="false"/>
                <w:color w:val="000000"/>
                <w:sz w:val="20"/>
              </w:rPr>
              <w:t>
...</w:t>
            </w:r>
          </w:p>
          <w:bookmarkEnd w:id="20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8" w:id="201"/>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Тексерілді:</w:t>
      </w:r>
      <w:r>
        <w:br/>
      </w:r>
      <w:r>
        <w:rPr>
          <w:rFonts w:ascii="Times New Roman"/>
          <w:b w:val="false"/>
          <w:i w:val="false"/>
          <w:color w:val="000000"/>
          <w:sz w:val="28"/>
        </w:rPr>
        <w:t>
</w:t>
      </w:r>
      <w:r>
        <w:rPr>
          <w:rFonts w:ascii="Times New Roman"/>
          <w:b w:val="false"/>
          <w:i w:val="false"/>
          <w:color w:val="000000"/>
          <w:sz w:val="28"/>
        </w:rPr>
        <w:t>
      Комиссияның хатшысы: ___________________________ Күні: _____________________</w:t>
      </w:r>
      <w:r>
        <w:br/>
      </w:r>
      <w:r>
        <w:rPr>
          <w:rFonts w:ascii="Times New Roman"/>
          <w:b w:val="false"/>
          <w:i w:val="false"/>
          <w:color w:val="000000"/>
          <w:sz w:val="28"/>
        </w:rPr>
        <w:t>
</w:t>
      </w:r>
      <w:r>
        <w:rPr>
          <w:rFonts w:ascii="Times New Roman"/>
          <w:b w:val="false"/>
          <w:i w:val="false"/>
          <w:color w:val="000000"/>
          <w:sz w:val="28"/>
        </w:rPr>
        <w:t>
      (тегі, аты-жөні, қолы)</w:t>
      </w:r>
      <w:r>
        <w:br/>
      </w:r>
      <w:r>
        <w:rPr>
          <w:rFonts w:ascii="Times New Roman"/>
          <w:b w:val="false"/>
          <w:i w:val="false"/>
          <w:color w:val="000000"/>
          <w:sz w:val="28"/>
        </w:rPr>
        <w:t>
</w:t>
      </w:r>
      <w:r>
        <w:rPr>
          <w:rFonts w:ascii="Times New Roman"/>
          <w:b w:val="false"/>
          <w:i w:val="false"/>
          <w:color w:val="000000"/>
          <w:sz w:val="28"/>
        </w:rPr>
        <w:t>
      Комиссияның төрағасы: ____________________________ Күні: ____________________</w:t>
      </w:r>
      <w:r>
        <w:br/>
      </w:r>
      <w:r>
        <w:rPr>
          <w:rFonts w:ascii="Times New Roman"/>
          <w:b w:val="false"/>
          <w:i w:val="false"/>
          <w:color w:val="000000"/>
          <w:sz w:val="28"/>
        </w:rPr>
        <w:t>
</w:t>
      </w:r>
      <w:r>
        <w:rPr>
          <w:rFonts w:ascii="Times New Roman"/>
          <w:b w:val="false"/>
          <w:i w:val="false"/>
          <w:color w:val="000000"/>
          <w:sz w:val="28"/>
        </w:rPr>
        <w:t>
      (тегі, аты-жөні, қолы)</w:t>
      </w:r>
      <w:r>
        <w:br/>
      </w:r>
      <w:r>
        <w:rPr>
          <w:rFonts w:ascii="Times New Roman"/>
          <w:b w:val="false"/>
          <w:i w:val="false"/>
          <w:color w:val="000000"/>
          <w:sz w:val="28"/>
        </w:rPr>
        <w:t>
</w:t>
      </w:r>
      <w:r>
        <w:rPr>
          <w:rFonts w:ascii="Times New Roman"/>
          <w:b w:val="false"/>
          <w:i w:val="false"/>
          <w:color w:val="000000"/>
          <w:sz w:val="28"/>
        </w:rPr>
        <w:t>
      Комиссияның мүшесі: _____________________________ Күні: _____________________</w:t>
      </w:r>
      <w:r>
        <w:br/>
      </w:r>
      <w:r>
        <w:rPr>
          <w:rFonts w:ascii="Times New Roman"/>
          <w:b w:val="false"/>
          <w:i w:val="false"/>
          <w:color w:val="000000"/>
          <w:sz w:val="28"/>
        </w:rPr>
        <w:t>
</w:t>
      </w:r>
      <w:r>
        <w:rPr>
          <w:rFonts w:ascii="Times New Roman"/>
          <w:b w:val="false"/>
          <w:i w:val="false"/>
          <w:color w:val="000000"/>
          <w:sz w:val="28"/>
        </w:rPr>
        <w:t>
      (тегі, аты-жөні, қолы)</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