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3dd" w14:textId="fe87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2018 жылғы 24 сәуірдегі № 229 қаулысы. Жамбыл облысы Әділет департаментінде 2018 жылғы 10 мамырда № 3811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бойынша ұйымдық-құқықтық нысанына және меншік нысанына қарамастан барлық ұйымдар үшін 2018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Жамбыл ауданы әкімдігінің "Халықты жұмыспен қамту орталығы" коммуналдық мемлекеттік мекемесі 2018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органдарына мемлекеттік тіркелуін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Найманова Үміткен Қапанқызына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және бас бостандығынан айыру орындарынан босатылған адамдар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026"/>
        <w:gridCol w:w="1772"/>
        <w:gridCol w:w="1517"/>
        <w:gridCol w:w="1389"/>
        <w:gridCol w:w="1518"/>
        <w:gridCol w:w="1390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Инвест mk" жауапкершілігі шектеулі серіктестігі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"БиномСтройДеталь" жауапкершілігі шектеулі серіктестігі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"Таң" жауапкершілігі шектеулі серіктестігі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DAMU" жауапкершілігі шектеулі серіктестігі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148"/>
        <w:gridCol w:w="2532"/>
        <w:gridCol w:w="3320"/>
        <w:gridCol w:w="3043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"БиномСтройДеталь" жауапкершілігі шектеулі серіктестігі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"Таң" жауапкершілігі шектеулі серіктестігі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