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3606" w14:textId="cfb3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мөлшерлемелерін және бірыңғай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2018 жылғы 22 мамырдағы №26-7 шешімі. Жамбыл облысы Әділет департаментінде 2018 жылғы 5 маусымда № 3849 болып тіркелді. Күші жойылды - Жамбыл облысы Жамбыл аудандық мәслихатының 2024 жылдың 05 мамырдағы № 20-4 шешімімен</w:t>
      </w:r>
    </w:p>
    <w:p>
      <w:pPr>
        <w:spacing w:after="0"/>
        <w:ind w:left="0"/>
        <w:jc w:val="left"/>
      </w:pPr>
    </w:p>
    <w:p>
      <w:pPr>
        <w:spacing w:after="0"/>
        <w:ind w:left="0"/>
        <w:jc w:val="both"/>
      </w:pPr>
      <w:bookmarkStart w:name="z10" w:id="0"/>
      <w:r>
        <w:rPr>
          <w:rFonts w:ascii="Times New Roman"/>
          <w:b w:val="false"/>
          <w:i w:val="false"/>
          <w:color w:val="ff0000"/>
          <w:sz w:val="28"/>
        </w:rPr>
        <w:t xml:space="preserve">
      Ескерту. Күші жойылды - Жамбыл облысы Жамбыл аудандық мәслихатының 05.05.2024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11"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509 бабының</w:t>
      </w:r>
      <w:r>
        <w:rPr>
          <w:rFonts w:ascii="Times New Roman"/>
          <w:b w:val="false"/>
          <w:i w:val="false"/>
          <w:color w:val="000000"/>
          <w:sz w:val="28"/>
        </w:rPr>
        <w:t xml:space="preserve"> 5-тармағына, </w:t>
      </w:r>
      <w:r>
        <w:rPr>
          <w:rFonts w:ascii="Times New Roman"/>
          <w:b w:val="false"/>
          <w:i w:val="false"/>
          <w:color w:val="000000"/>
          <w:sz w:val="28"/>
        </w:rPr>
        <w:t>704 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13) тармақшасына сәйкес Жамбыл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1"/>
    <w:bookmarkStart w:name="z12" w:id="2"/>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салағының базалық мөлшерлемелері он есеге арттырылсын.</w:t>
      </w:r>
    </w:p>
    <w:bookmarkEnd w:id="2"/>
    <w:bookmarkStart w:name="z13" w:id="3"/>
    <w:p>
      <w:pPr>
        <w:spacing w:after="0"/>
        <w:ind w:left="0"/>
        <w:jc w:val="both"/>
      </w:pPr>
      <w:r>
        <w:rPr>
          <w:rFonts w:ascii="Times New Roman"/>
          <w:b w:val="false"/>
          <w:i w:val="false"/>
          <w:color w:val="000000"/>
          <w:sz w:val="28"/>
        </w:rPr>
        <w:t xml:space="preserve">
      2. Қазақстан Республикасының жер заңнамасына пайдаланылмайтын ауыл шаруашылығы мақсатындағы жерлерге бірыңғай жер салығының мөлшерлемелері он есеге арттырылсын. </w:t>
      </w:r>
    </w:p>
    <w:bookmarkEnd w:id="3"/>
    <w:bookmarkStart w:name="z14" w:id="4"/>
    <w:p>
      <w:pPr>
        <w:spacing w:after="0"/>
        <w:ind w:left="0"/>
        <w:jc w:val="both"/>
      </w:pPr>
      <w:r>
        <w:rPr>
          <w:rFonts w:ascii="Times New Roman"/>
          <w:b w:val="false"/>
          <w:i w:val="false"/>
          <w:color w:val="000000"/>
          <w:sz w:val="28"/>
        </w:rPr>
        <w:t xml:space="preserve">
      3. "Пайдалынылмайтын ауыл шаруашылығы мақсатындағы жерлерге жер салығының базалық мөлшерлемелерін және бірыңғай жер салығының мөлшерлемелерін жоғарлату туралы" Жамбыл аудандық мәслихатының 2015 жылғы 3 қыркүйектегі </w:t>
      </w:r>
      <w:r>
        <w:rPr>
          <w:rFonts w:ascii="Times New Roman"/>
          <w:b w:val="false"/>
          <w:i w:val="false"/>
          <w:color w:val="000000"/>
          <w:sz w:val="28"/>
        </w:rPr>
        <w:t>№45-3</w:t>
      </w:r>
      <w:r>
        <w:rPr>
          <w:rFonts w:ascii="Times New Roman"/>
          <w:b w:val="false"/>
          <w:i w:val="false"/>
          <w:color w:val="000000"/>
          <w:sz w:val="28"/>
        </w:rPr>
        <w:t xml:space="preserve"> шешімі </w:t>
      </w:r>
      <w:r>
        <w:rPr>
          <w:rFonts w:ascii="Times New Roman"/>
          <w:b w:val="false"/>
          <w:i/>
          <w:color w:val="000000"/>
          <w:sz w:val="28"/>
        </w:rPr>
        <w:t>(нормативтік құқы</w:t>
      </w:r>
      <w:r>
        <w:rPr>
          <w:rFonts w:ascii="Times New Roman"/>
          <w:b w:val="false"/>
          <w:i/>
          <w:color w:val="000000"/>
          <w:sz w:val="28"/>
        </w:rPr>
        <w:t>қ</w:t>
      </w:r>
      <w:r>
        <w:rPr>
          <w:rFonts w:ascii="Times New Roman"/>
          <w:b w:val="false"/>
          <w:i/>
          <w:color w:val="000000"/>
          <w:sz w:val="28"/>
        </w:rPr>
        <w:t xml:space="preserve">тық актілерді мемлекеттік тіркеу тізілімінде </w:t>
      </w:r>
      <w:r>
        <w:rPr>
          <w:rFonts w:ascii="Times New Roman"/>
          <w:b w:val="false"/>
          <w:i w:val="false"/>
          <w:color w:val="000000"/>
          <w:sz w:val="28"/>
        </w:rPr>
        <w:t>№2792</w:t>
      </w:r>
      <w:r>
        <w:rPr>
          <w:rFonts w:ascii="Times New Roman"/>
          <w:b w:val="false"/>
          <w:i/>
          <w:color w:val="000000"/>
          <w:sz w:val="28"/>
        </w:rPr>
        <w:t xml:space="preserve"> болып тіркелген </w:t>
      </w:r>
      <w:r>
        <w:rPr>
          <w:rFonts w:ascii="Times New Roman"/>
          <w:b w:val="false"/>
          <w:i/>
          <w:color w:val="000000"/>
          <w:sz w:val="28"/>
        </w:rPr>
        <w:t>2015 жылғы 7 қазандағы</w:t>
      </w:r>
      <w:r>
        <w:rPr>
          <w:rFonts w:ascii="Times New Roman"/>
          <w:b w:val="false"/>
          <w:i w:val="false"/>
          <w:color w:val="000000"/>
          <w:sz w:val="28"/>
        </w:rPr>
        <w:t xml:space="preserve"> </w:t>
      </w:r>
      <w:r>
        <w:rPr>
          <w:rFonts w:ascii="Times New Roman"/>
          <w:b w:val="false"/>
          <w:i/>
          <w:color w:val="000000"/>
          <w:sz w:val="28"/>
        </w:rPr>
        <w:t xml:space="preserve">аудандық </w:t>
      </w:r>
      <w:r>
        <w:rPr>
          <w:rFonts w:ascii="Times New Roman"/>
          <w:b w:val="false"/>
          <w:i/>
          <w:color w:val="000000"/>
          <w:sz w:val="28"/>
        </w:rPr>
        <w:t>"</w:t>
      </w:r>
      <w:r>
        <w:rPr>
          <w:rFonts w:ascii="Times New Roman"/>
          <w:b w:val="false"/>
          <w:i/>
          <w:color w:val="000000"/>
          <w:sz w:val="28"/>
        </w:rPr>
        <w:t>Шұғыла-Радуга</w:t>
      </w:r>
      <w:r>
        <w:rPr>
          <w:rFonts w:ascii="Times New Roman"/>
          <w:b w:val="false"/>
          <w:i/>
          <w:color w:val="000000"/>
          <w:sz w:val="28"/>
        </w:rPr>
        <w:t>"</w:t>
      </w:r>
      <w:r>
        <w:rPr>
          <w:rFonts w:ascii="Times New Roman"/>
          <w:b w:val="false"/>
          <w:i/>
          <w:color w:val="000000"/>
          <w:sz w:val="28"/>
        </w:rPr>
        <w:t xml:space="preserve"> газетінде</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және "Пайдалынылмайтын ауыл шаруашылығы мақсатындағы жерлерге жер салығының базалық мөлшерлемелерін және бірыңғай жер салығының мөлшерлемелерін жоғарлату туралы" Жамбыл аудандық мәслихатының 2015 жылғы 3 қыркүйектегі </w:t>
      </w:r>
      <w:r>
        <w:rPr>
          <w:rFonts w:ascii="Times New Roman"/>
          <w:b w:val="false"/>
          <w:i w:val="false"/>
          <w:color w:val="000000"/>
          <w:sz w:val="28"/>
        </w:rPr>
        <w:t>№45-3</w:t>
      </w:r>
      <w:r>
        <w:rPr>
          <w:rFonts w:ascii="Times New Roman"/>
          <w:b w:val="false"/>
          <w:i w:val="false"/>
          <w:color w:val="000000"/>
          <w:sz w:val="28"/>
        </w:rPr>
        <w:t xml:space="preserve"> шешіміне өзгерістер енгізу туралы Жамбыл аудандық мәслихатының 2016 жылғы 19 мамырдағы №2-8 шешімі </w:t>
      </w:r>
      <w:r>
        <w:rPr>
          <w:rFonts w:ascii="Times New Roman"/>
          <w:b w:val="false"/>
          <w:i/>
          <w:color w:val="000000"/>
          <w:sz w:val="28"/>
        </w:rPr>
        <w:t>(</w:t>
      </w:r>
      <w:r>
        <w:rPr>
          <w:rFonts w:ascii="Times New Roman"/>
          <w:b w:val="false"/>
          <w:i/>
          <w:color w:val="000000"/>
          <w:sz w:val="28"/>
        </w:rPr>
        <w:t>нормативтік құқы</w:t>
      </w:r>
      <w:r>
        <w:rPr>
          <w:rFonts w:ascii="Times New Roman"/>
          <w:b w:val="false"/>
          <w:i/>
          <w:color w:val="000000"/>
          <w:sz w:val="28"/>
        </w:rPr>
        <w:t>қ</w:t>
      </w:r>
      <w:r>
        <w:rPr>
          <w:rFonts w:ascii="Times New Roman"/>
          <w:b w:val="false"/>
          <w:i/>
          <w:color w:val="000000"/>
          <w:sz w:val="28"/>
        </w:rPr>
        <w:t xml:space="preserve">тық актілерді мемлекеттік тіркеу тізілімінде </w:t>
      </w:r>
      <w:r>
        <w:rPr>
          <w:rFonts w:ascii="Times New Roman"/>
          <w:b w:val="false"/>
          <w:i w:val="false"/>
          <w:color w:val="000000"/>
          <w:sz w:val="28"/>
        </w:rPr>
        <w:t>№3116</w:t>
      </w:r>
      <w:r>
        <w:rPr>
          <w:rFonts w:ascii="Times New Roman"/>
          <w:b w:val="false"/>
          <w:i/>
          <w:color w:val="000000"/>
          <w:sz w:val="28"/>
        </w:rPr>
        <w:t xml:space="preserve"> болып тіркелген 201</w:t>
      </w:r>
      <w:r>
        <w:rPr>
          <w:rFonts w:ascii="Times New Roman"/>
          <w:b w:val="false"/>
          <w:i/>
          <w:color w:val="000000"/>
          <w:sz w:val="28"/>
        </w:rPr>
        <w:t>6</w:t>
      </w:r>
      <w:r>
        <w:rPr>
          <w:rFonts w:ascii="Times New Roman"/>
          <w:b w:val="false"/>
          <w:i/>
          <w:color w:val="000000"/>
          <w:sz w:val="28"/>
        </w:rPr>
        <w:t xml:space="preserve"> жылғы </w:t>
      </w:r>
      <w:r>
        <w:rPr>
          <w:rFonts w:ascii="Times New Roman"/>
          <w:b w:val="false"/>
          <w:i/>
          <w:color w:val="000000"/>
          <w:sz w:val="28"/>
        </w:rPr>
        <w:t>25</w:t>
      </w:r>
      <w:r>
        <w:rPr>
          <w:rFonts w:ascii="Times New Roman"/>
          <w:b w:val="false"/>
          <w:i w:val="false"/>
          <w:color w:val="000000"/>
          <w:sz w:val="28"/>
        </w:rPr>
        <w:t xml:space="preserve"> </w:t>
      </w:r>
      <w:r>
        <w:rPr>
          <w:rFonts w:ascii="Times New Roman"/>
          <w:b w:val="false"/>
          <w:i/>
          <w:color w:val="000000"/>
          <w:sz w:val="28"/>
        </w:rPr>
        <w:t>маусымдағы</w:t>
      </w:r>
      <w:r>
        <w:rPr>
          <w:rFonts w:ascii="Times New Roman"/>
          <w:b w:val="false"/>
          <w:i/>
          <w:color w:val="000000"/>
          <w:sz w:val="28"/>
        </w:rPr>
        <w:t xml:space="preserve"> "Шұғыла-Радуга" аудандық газетінде жарияланған)</w:t>
      </w:r>
      <w:r>
        <w:rPr>
          <w:rFonts w:ascii="Times New Roman"/>
          <w:b w:val="false"/>
          <w:i w:val="false"/>
          <w:color w:val="000000"/>
          <w:sz w:val="28"/>
        </w:rPr>
        <w:t xml:space="preserve"> жойылды деп танылсын. </w:t>
      </w:r>
    </w:p>
    <w:bookmarkEnd w:id="4"/>
    <w:bookmarkStart w:name="z15" w:id="5"/>
    <w:p>
      <w:pPr>
        <w:spacing w:after="0"/>
        <w:ind w:left="0"/>
        <w:jc w:val="both"/>
      </w:pPr>
      <w:r>
        <w:rPr>
          <w:rFonts w:ascii="Times New Roman"/>
          <w:b w:val="false"/>
          <w:i w:val="false"/>
          <w:color w:val="000000"/>
          <w:sz w:val="28"/>
        </w:rPr>
        <w:t>
      4. Осы шешімнің орындалуын бақылау, бұқаралық ақпарат құралдарында жариялауы және әділет органдарында мемлекеттік тіркеу Жамбыл аудандық мәслихатының "Әкімшілік-аумақтық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және жер учаскесін сатып алу туралы шарттар жобаларын қарау мәселелері жөніндегі тұрақты комиссиясына жүктелсін.</w:t>
      </w:r>
    </w:p>
    <w:bookmarkEnd w:id="5"/>
    <w:bookmarkStart w:name="z16"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сессиясының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 хатшысының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Жузанов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Әбдібеков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