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6246" w14:textId="d366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арналған жұмыс орындарына квота белгілеу туралы" Жамбыл ауданы әкімдігінің 2017 жылғы 18 мамырдағы №234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2018 жылғы 29 мамырдағы № 329 қаулысы. Жамбыл облысы Әділет департаментінде 2018 жылғы 13 маусымда № 3862 болып тіркелді. Күші жойылды - Жамбыл облысы Жамбыл ауданы әкімдігінің 2023 жылғы 1 қарашадағы № 602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ауданы әкімдігінің 01.11.2023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Құжаттың мәтінінде тұпнұсқаның пунктуациясы мен орфографиясы сақталған.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ҚАУЛЫ ЕТЕДI: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"Мүгедектерге арналған жұмыс орындарына квота белгілеу туралы" Жамбыл ауданы әкімдігінің 2017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№234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№3438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жылғы 14 маусымда аудандық "Шұғыла-Радуга" газетінде жарияланған) келесідей өзгеріс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қадағалау аудан әкімінің орынбасары Найманова Үміткен Қапанқызына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әкімдігінің 2018 жылғы 29 мамырдағы №329 "Мүгедектерге арналған жұмыс орындарына квота белгілеу туралы" Жамбыл ауданы әкімдігінің 2017 жылғы 18 мамырдағы №234 қаулысына өзгеріс енгізу туралы" қаулысына келісім парағы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әкімдігі денсаулық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басқармасының Жамбыл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орталық ауруханасы"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кәсіпорнының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дәрігері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Сауруков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мамыр 2018 жыл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қаулысына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орындарына квота белгіленген ұйымдардың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белгіленген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"Баймырза Бесбаев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"Абдірахман Әйтиев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"№1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"Валерий Чкалов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"Абай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 білім бөлімінің "Гродеково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 денсаулық сақтау басқармасының Жамбыл аудандық орталық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