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4ebe" w14:textId="e3d4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Ақбұлым ауылдық округі Ақбұлым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Ақбұлым ауылдық округі әкімінің 2018 жылғы 16 ақпандағы № 05 шешімі. Жамбыл облысы Әділет департаментінде 2018 жылғы 2 наурызда № 3725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2017 жылдың 24 қарашадағы қорытындысы мен тиісті аумақ халқының пікірлерін ескере отырып, ауылдық округінің әкімі ШЕШІМ ҚАБЫЛДАДЫ: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Ақбұлым ауылдық округі Ақбұлым ауылы көшелерінің атаулары өзгертілсін: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поселкасы көшесін – Сарыбұлақ көшесі;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көшесін – Алмалы көшесі.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бақылауды өзіме қалдырамын.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Ақбұлым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