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989" w14:textId="1ea5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Гродиково ауылдық округі Гродиково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Гродиково ауылдық округі әкімінің 2018 жылғы 12 қаңтардағы № 3 шешімі. Жамбыл облысы Әділет департаментінде 2018 жылғы 29 қаңтарда № 3690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жылдың 24 қарашадағы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Гродиково ауылдық округі Гродиково ауылы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Ақжол;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Выездная көшесі – Арна;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Леонов көшесі – Сардар;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Ақбұлақ;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– Көкөзек;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– Жиделі.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Гродиково ауылдық округі әкімінің орынбасары Ш. Аметкуловқа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Гродиково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Кожабеков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