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b403" w14:textId="593b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Аудан, ауыл, ауылдық округтерінің әкімі аппараттарының және жергілікті бюджетінен қаржыландырылатын атқарушы органдардың мемлекеттік қызметшілеріне қызметтік куәлік беру Қағидаларын және оның сипаттамасын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2018 жылғы 8 ақпандағы № 18 қаулысы. Жамбыл облысы Әділет департаментінде 2018 жылғы 21 ақпанда № 3716 болып тіркелді. Күші жойылды - Жамбыл облысы Жуалы ауданы әкімдігінің 2020 жылғы 2 қыркүйектегі № 392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02.09.2020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2015 жылғы 23 қарашадағы "Қазақстан Республикасының мемлекеттік қызметі туралы"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аудан, ауыл, ауылдық округі әкімі аппараттарының және жергілікті бюджетінен қаржыландырылатын атқарушы органдардың мемлекеттік қызметшілеріне қызметтік куәлік беру Қағидалары;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аудан, ауыл, ауылдық округтерінің әкімі аппараттарының және жергілікті бюджеттен қаржыландырылатын атқарушы органдардың мемлекеттік қызметшілерінің қызметтік куәлігінің сипаттамасы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Серік Дүйсенбайұлы Қойбақовқа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қаулысына 1-қосымша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Аудан, ауыл, ауылдық округтерінің әкімі аппараттарының және жергілікті бюджетінен қаржыландырылатын атқарушы органдардың мемлекеттік қызметшілеріне қызметтік куәлік беру Қағидалары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аудан, ауыл, ауылдық округтерінің әкімі аппараттарының және жергілікті бюджетінен қаржыландырылатын атқарушы органдардың мемлекеттік қызметшілеріне қызметтік куәлік беру Қағидалары (бұдан әрі –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"Қазақстан Республикасының мемлекеттік қызметі туралы" 2015 жылғы 23 қарашадағы Қазақстан Республикасы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аудан, ауыл, ауылдық округтерінің әкімі аппараттарының және жергілікті бюджетінен қаржыландырылатын атқарушы органдардың мемлекеттік қызметшілеріне қызметтік куәлік беру тәртібін белгілейді.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қызметшінің қызметтік куәлігі (бұдан әрі – Қызметтік куәлік) оның мемлекеттік лауазымы мен лауазымдық өкілеттерін растайтын құжат болып табылады.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Қызметтік куәлік осы қаулымен бекітілген сипаттамаға сәйкес келеді.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Тиісінше ресімделмеген, жарамдылық мерзімі өткен, түзетілген және тазартылған куәлік жарамсыз болып саналады.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Қызметтік куәлікті беру тәртібі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Қызметтік куәлік: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 әкімі аппаратының мемлекеттік қызметшілеріне, ауыл және ауылдық округ әкімдеріне, жергілікті бюджеттен қаржыландырылатын аудандық атқарушы органдардың бірінші басшыларына – Жуалы ауданы әкімінің қолы қойылып;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және ауылдық округ әкімі аппараттарының мемлекеттік қызметшілеріне – ауыл және ауылдық округ әкімдерінің қолы қойылып;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жергілікті бюджеттен қаржыландырылатын аудандық атқарушы органдардың мемлекеттік қызметшілеріне - жергілікті бюджеттен қаржыландырылатын аудандық атқарушы органдардың бірінші басшыларының қолы қойылып, беріледі.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Атқарып отырған лауазымынан босатылған, өзгертілген жағдайда қызметкерлер қызметтік куәлікті персоналды басқару бөлімшесіне тапсырады. Кету парағына қызметтік куәлікті тапсырғаны туралы жауапты қызметкердің қолы қойылады.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қызметтік куәлікті ауыстыру кезінде бұрын берілген қызметтік куәлік қайтарылып алынады.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Қызметтік куәліктердің берілуін есепке алу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қызметтік куәліктердің нысаны бойынша қызметтік куәліктерді беруін есепке алу журналында жүзеге асырылады.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Қызметтік куәліктерді толтыру, ресімдеу, есепке алу, беру, сақтау және жою тәртібін бақылауды персоналды басқару қызметінің жауапты қызметкерлері жүзеге асырады.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Қызметтік куәлік жоғалған немесе бүлінген жағдайда, қызметкер жазбаша (еркін нысанда)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Қызметтік куәлікті дұрыс сақтамау нәтижесінде болған жоғалту, бүлдіру, сондай-ақ қызметтік куәлікті басқа тұлғаларға беру немесе қызметтік куәлікті мақсатсыз пайдаланудың әрбір фактісі бойынша, персоналды басқару қызметімен белгіленген тәртіппен қызметтік тексеру жүргізу қажеттігі қарастырылады.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Қызметкерлер тапсырған қызметтік куәліктер еркін нысандағы тиісті жою туралы акт жасала отырып, бір жылда бір рет жойылуға жатады. 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ауыл, ауылдық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аппараттарының және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органдардың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қызметшілеріне қызметтік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қағидаларына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Аудан, ауыл, ауылдық округтерінің әкімі аппараттарының және жергілікті бюджетінен қаржыландырылатын атқарушы органдардың мемлекеттік қызметшілерінің қызметтік куәліктерін есепке алу журналы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4402"/>
        <w:gridCol w:w="862"/>
        <w:gridCol w:w="1195"/>
        <w:gridCol w:w="862"/>
        <w:gridCol w:w="1195"/>
        <w:gridCol w:w="1195"/>
        <w:gridCol w:w="1195"/>
        <w:gridCol w:w="532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жағдай да)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куәліктің нөмірі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Алғаны жөнінде қолы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 туралы белгі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туралы белгі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аудан, ауыл, ауылдық округтерінің әкімі аппараттарының және жергілікті бюджетінен қаржыландырылатын атқарушы органдардың мемлекеттік қызметшілеріне қызметтік куәліктерін беруді есепке алу журналы тігіліп, нөмірленіп, персоналды басқару қызметінің жауапты қызметкерінің қолы қойылып, мекеменің мөрімен расталады.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қаулысына 2-қосымша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Аудан, ауыл, ауылдық округтерінің әкімі аппараттарының және жергілікті бюджетінен қаржыландырылатын атқарушы органдардың мемлекеттік қызметшілерінің қызметтік куәлігінің сипаттамасы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куәліктің мұқабаларының көлемі 19 х 6,5 сантиметр (ашып көрсетілген түрінде), көгілдір түсті жоғары сапалы жасанды былғарыдан дайындалады.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Қызметтік куәліктің сыртқы бетінің ортасында алтын түсті Қазақстан Республикасы Мемлекеттік Елтаңбасының бейнесі орналасқан, одан төмен "КУӘЛІК УДОСТОВЕРЕНИЕ" деген типографиялық қаріппен жазба жазылады.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бейнеленген. Жоғарғы бөлігінде мемлекеттік мекеменің ресми атауы орналастырылады.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 жағында: көлемі 3 х 4 сантиметр фотосурет (қарсы алдынан түсірілген, түрлі-түсті), негізгі жағының орталығында куәліктің нөмірі мен "Куәлік" деген жазу орналастырылады, нөмірдің астында жол-жолымен мемлекеттік тілде тегі, аты, әкесінің аты (бар болса), атқаратын лауазымы, құрылымдық бөлімшенің атауы көрсетіледі.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Оң жағында: Қазақстан Республикасының Мемлекеттік Елтаңбасының бейнесі, елтаңбаның төменгі жағында көгілдір жасыл түсті "ҚАЗАҚСТАН" деген жазу және орыс тіліндегі мәтін.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Қызметтік куәліктер тиісті басшылықтың қолымен расталады және елтаңбалы мөрмен бекітіледі.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