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61f0" w14:textId="b156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Жуалы ауданы әкімдігінің 2018 жылғы 11 сәуірдегі № 123 қаулысы. Жамбыл облысы Әділет департаментінде 2018 жылғы 2 мамырда № 3807 болып тіркелді</w:t>
      </w:r>
    </w:p>
    <w:p>
      <w:pPr>
        <w:spacing w:after="0"/>
        <w:ind w:left="0"/>
        <w:jc w:val="both"/>
      </w:pPr>
      <w:bookmarkStart w:name="z1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Жуалы ауданының әкімдігі ҚАУЛЫ ЕТЕДІ:</w:t>
      </w:r>
    </w:p>
    <w:bookmarkEnd w:id="1"/>
    <w:bookmarkStart w:name="z12" w:id="2"/>
    <w:p>
      <w:pPr>
        <w:spacing w:after="0"/>
        <w:ind w:left="0"/>
        <w:jc w:val="both"/>
      </w:pPr>
      <w:r>
        <w:rPr>
          <w:rFonts w:ascii="Times New Roman"/>
          <w:b w:val="false"/>
          <w:i w:val="false"/>
          <w:color w:val="000000"/>
          <w:sz w:val="28"/>
        </w:rPr>
        <w:t xml:space="preserve">
      1. Жуалы ауданы аумағындағы ұйымдық-құқықтық нысанына және меншік нысанына қарамастан барлық ұйымдар үшін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және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2"/>
    <w:bookmarkStart w:name="z13" w:id="3"/>
    <w:p>
      <w:pPr>
        <w:spacing w:after="0"/>
        <w:ind w:left="0"/>
        <w:jc w:val="both"/>
      </w:pPr>
      <w:r>
        <w:rPr>
          <w:rFonts w:ascii="Times New Roman"/>
          <w:b w:val="false"/>
          <w:i w:val="false"/>
          <w:color w:val="000000"/>
          <w:sz w:val="28"/>
        </w:rPr>
        <w:t>
      2. "Жамбыл облысы Жуалы ауданы әкімдігінің халықты жұмыспен қамту орталығы" коммуналдық мемлекеттік мекемесі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және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3"/>
    <w:bookmarkStart w:name="z14" w:id="4"/>
    <w:p>
      <w:pPr>
        <w:spacing w:after="0"/>
        <w:ind w:left="0"/>
        <w:jc w:val="both"/>
      </w:pPr>
      <w:r>
        <w:rPr>
          <w:rFonts w:ascii="Times New Roman"/>
          <w:b w:val="false"/>
          <w:i w:val="false"/>
          <w:color w:val="000000"/>
          <w:sz w:val="28"/>
        </w:rPr>
        <w:t>
      3. "Жамбыл облысы Жуалы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4"/>
    <w:bookmarkStart w:name="z15" w:id="5"/>
    <w:p>
      <w:pPr>
        <w:spacing w:after="0"/>
        <w:ind w:left="0"/>
        <w:jc w:val="both"/>
      </w:pPr>
      <w:r>
        <w:rPr>
          <w:rFonts w:ascii="Times New Roman"/>
          <w:b w:val="false"/>
          <w:i w:val="false"/>
          <w:color w:val="000000"/>
          <w:sz w:val="28"/>
        </w:rPr>
        <w:t>
      4. Осы қаулының орындалуын бақылау аудан әкімінің орынбасары Айбар Күнтуұлы Әділбақовқа жүктелсін.</w:t>
      </w:r>
    </w:p>
    <w:bookmarkEnd w:id="5"/>
    <w:bookmarkStart w:name="z16"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2018 жылғы "11" сәуірдегі</w:t>
            </w:r>
            <w:r>
              <w:br/>
            </w:r>
            <w:r>
              <w:rPr>
                <w:rFonts w:ascii="Times New Roman"/>
                <w:b w:val="false"/>
                <w:i w:val="false"/>
                <w:color w:val="000000"/>
                <w:sz w:val="20"/>
              </w:rPr>
              <w:t>№ 123 қаулысына 1 қосымша</w:t>
            </w:r>
          </w:p>
        </w:tc>
      </w:tr>
    </w:tbl>
    <w:bookmarkStart w:name="z19" w:id="7"/>
    <w:p>
      <w:pPr>
        <w:spacing w:after="0"/>
        <w:ind w:left="0"/>
        <w:jc w:val="left"/>
      </w:pPr>
      <w:r>
        <w:rPr>
          <w:rFonts w:ascii="Times New Roman"/>
          <w:b/>
          <w:i w:val="false"/>
          <w:color w:val="000000"/>
        </w:rPr>
        <w:t xml:space="preserve">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949"/>
        <w:gridCol w:w="1584"/>
        <w:gridCol w:w="2166"/>
        <w:gridCol w:w="1986"/>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w:t>
            </w:r>
          </w:p>
          <w:bookmarkEnd w:id="8"/>
        </w:tc>
        <w:tc>
          <w:tcPr>
            <w:tcW w:w="5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w:t>
            </w:r>
          </w:p>
          <w:bookmarkEnd w:id="9"/>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2</w:t>
            </w:r>
          </w:p>
          <w:bookmarkEnd w:id="10"/>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3</w:t>
            </w:r>
          </w:p>
          <w:bookmarkEnd w:id="11"/>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2018 жылғы "11" сәуірдегі</w:t>
            </w:r>
            <w:r>
              <w:br/>
            </w:r>
            <w:r>
              <w:rPr>
                <w:rFonts w:ascii="Times New Roman"/>
                <w:b w:val="false"/>
                <w:i w:val="false"/>
                <w:color w:val="000000"/>
                <w:sz w:val="20"/>
              </w:rPr>
              <w:t>№ 123 қаулысына 2 қосымша</w:t>
            </w:r>
          </w:p>
        </w:tc>
      </w:tr>
    </w:tbl>
    <w:bookmarkStart w:name="z27" w:id="12"/>
    <w:p>
      <w:pPr>
        <w:spacing w:after="0"/>
        <w:ind w:left="0"/>
        <w:jc w:val="left"/>
      </w:pPr>
      <w:r>
        <w:rPr>
          <w:rFonts w:ascii="Times New Roman"/>
          <w:b/>
          <w:i w:val="false"/>
          <w:color w:val="000000"/>
        </w:rPr>
        <w:t xml:space="preserve"> 2018 жылға бас бостандығынан айыру орындарынан босатылған және пробация қызметінің есебінде тұрған адамдарды жұмысқа орналастыру үшін жұмыс орындарына квоталар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83"/>
        <w:gridCol w:w="1460"/>
        <w:gridCol w:w="1250"/>
        <w:gridCol w:w="1144"/>
        <w:gridCol w:w="1251"/>
        <w:gridCol w:w="1145"/>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w:t>
            </w:r>
          </w:p>
          <w:bookmarkEnd w:id="13"/>
        </w:tc>
        <w:tc>
          <w:tcPr>
            <w:tcW w:w="5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1</w:t>
            </w:r>
          </w:p>
          <w:bookmarkEnd w:id="14"/>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2</w:t>
            </w:r>
          </w:p>
          <w:bookmarkEnd w:id="15"/>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3</w:t>
            </w:r>
          </w:p>
          <w:bookmarkEnd w:id="16"/>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