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dbd3" w14:textId="260d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2018 жылғы 17 мамырдағы № 280 қаулысы. Жамбыл облысы Әділет департаментінде 2018 жылғы 6 маусымда № 3853 болып тіркелді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ауданы әкімдігінің кейбір қаулыларының күші жойылды деп танылсын.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Б.Момышұлы ауылы және ауылдық округ әкімдеріне жүктелсін.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Б.Көпбосынов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әкімдігінің күші жойылды деп танылған кейбір қаулылардың</w:t>
      </w: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Жуалы ауданы Б.Момышұлы ауылы әкімінің аппараты" коммуналдық мемлекеттік мекемесінің Ережесін бекіту туралы 2014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№403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2 қазанында </w:t>
      </w:r>
      <w:r>
        <w:rPr>
          <w:rFonts w:ascii="Times New Roman"/>
          <w:b w:val="false"/>
          <w:i w:val="false"/>
          <w:color w:val="000000"/>
          <w:sz w:val="28"/>
        </w:rPr>
        <w:t>№2331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Жуалы ауданы Ақсай ауылдық округі әкімінің аппараты" коммуналдық мемлекеттік мекемесінің Ережесін бекіту туралы 2014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3 ақпанында </w:t>
      </w:r>
      <w:r>
        <w:rPr>
          <w:rFonts w:ascii="Times New Roman"/>
          <w:b w:val="false"/>
          <w:i w:val="false"/>
          <w:color w:val="000000"/>
          <w:sz w:val="28"/>
        </w:rPr>
        <w:t>№2487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Жуалы ауданы Ақтөбе ауылдық округі әкімінің аппараты" коммуналдық мемлекеттік мекемесінің Ережесін бекіту туралы 2014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№505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11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№2419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"Жамбыл облысы Жуалы ауданы Боралдай ауылдық округі әкімінің аппараты" коммуналдық мемлекеттік мекемесінің Ережесін бекіту туралы 2014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№455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20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№2377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"Жамбыл облысы Жуалы ауданы Билікөл ауылдық округі әкімінің аппараты" коммуналдық мемлекеттік мекемесінің Ережесін бекіту туралы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26 қаңтарында </w:t>
      </w:r>
      <w:r>
        <w:rPr>
          <w:rFonts w:ascii="Times New Roman"/>
          <w:b w:val="false"/>
          <w:i w:val="false"/>
          <w:color w:val="000000"/>
          <w:sz w:val="28"/>
        </w:rPr>
        <w:t>№2479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"Жамбыл облысы Жуалы ауданы Жетітөбе ауылдық округі әкімінің аппараты" коммуналдық мемлекеттік мекемесінің Ережесін бекіту туралы 2014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№460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20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№2376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"Жамбыл облысы Жуалы ауданы Көкбастау ауылдық округі әкімінің аппараты" коммуналдық мемлекеттік мекемесінің Ережесін бекіту туралы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13 наурызында </w:t>
      </w:r>
      <w:r>
        <w:rPr>
          <w:rFonts w:ascii="Times New Roman"/>
          <w:b w:val="false"/>
          <w:i w:val="false"/>
          <w:color w:val="000000"/>
          <w:sz w:val="28"/>
        </w:rPr>
        <w:t>№2572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"Жамбыл облысы Жуалы ауданы Күреңбел ауылдық округі әкімінің аппараты" коммуналдық мемлекеттік мекемесінің Ережесін бекіту туралы 2014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№457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12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№2367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"Жамбыл облысы Жуалы ауданы Қарасаз ауылдық округі әкімінің аппараты" коммуналдық мемлекеттік мекемесінің Ережесін бекіту туралы 2014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№453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12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№2366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"Жамбыл облысы Жуалы ауданы Қызыларық ауылдық округі әкімінің аппараты" коммуналдық мемлекеттік мекемесінің Ережесін бекіту туралы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03 ақпанында </w:t>
      </w:r>
      <w:r>
        <w:rPr>
          <w:rFonts w:ascii="Times New Roman"/>
          <w:b w:val="false"/>
          <w:i w:val="false"/>
          <w:color w:val="000000"/>
          <w:sz w:val="28"/>
        </w:rPr>
        <w:t>№2484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"Жамбыл облысы Жуалы ауданы Қошқарата ауылдық округі әкімінің аппараты" коммуналдық мемлекеттік мекемесінің Ережесін бекіту туралы 2015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13 наурызында </w:t>
      </w:r>
      <w:r>
        <w:rPr>
          <w:rFonts w:ascii="Times New Roman"/>
          <w:b w:val="false"/>
          <w:i w:val="false"/>
          <w:color w:val="000000"/>
          <w:sz w:val="28"/>
        </w:rPr>
        <w:t>№2568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"Жамбыл облысы Жуалы ауданы Нұрлыкент ауылдық округі әкімінің аппараты" коммуналдық мемлекеттік мекемесінің Ережесін бекіту туралы 2014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2015 жылдың 3 ақпанында </w:t>
      </w:r>
      <w:r>
        <w:rPr>
          <w:rFonts w:ascii="Times New Roman"/>
          <w:b w:val="false"/>
          <w:i w:val="false"/>
          <w:color w:val="000000"/>
          <w:sz w:val="28"/>
        </w:rPr>
        <w:t>№2489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"Жамбыл облысы Жуалы ауданы Мыңбұлақ ауылдық округі әкімінің аппараты" коммуналдық мемлекеттік мекемесінің Ережесін бекіту туралы 2014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№508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11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№2423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"Жамбыл облысы Жуалы ауданы Шақпақ ауылдық округі әкімінің аппараты" коммуналдық мемлекеттік мекемесінің Ережесін бекіту туралы 2014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№452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2014 жылдың 11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№2364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