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a995" w14:textId="a9c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Жуалы ауданы ауылдық округтерінің бюджеттері туралы" Жуалы аудандық мәслихатының 2017 жылғы 25 желтоқсандағы № 21-3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2018 жылғы 5 желтоқсандағы № 35-2 шешімі. Жамбыл облысы Әділет департаментінде 2018 жылғы 7 желтоқсанда № 4015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Жуалы аудандық мәслихатының 2017 жылғы 20 желтоқсандағы № 20-3 шешіміне өзгерістер енгізу туралы" Жуалы аудандық мәслихатының 2018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Жуалы ауданы ауылдық округтерінің бюджеттері туралы" Жуалы аудандық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9 қаңтарда аудандық "Жаңа өмір"-"Новая жизнь"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Б. Момышұлы ауылы әкімінің аппараты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"280 840" деген сандар "286 660" деген сандармен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"48 921" деген сандар "53 369" деген сандармен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"10 433" деген сандар "10 153" деген сандармен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"221 486" деген сандар "223 138"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"280 840" деген сандар "286 660"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"58 348" деген сандар "59 119" деген сандармен ауыстырылсын;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"3 082" деген сандар "3 126" деген сандармен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"216" деген сандар "172" деген сандармен ауыстырылсын;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"55 050" деген сандар "55 821"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"58 348" деген сандар "59 119"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Ақсай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"90 160" деген сандар "94 321" деген сандармен ауыстырылсын;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"4 653" деген сандар "4 799" деген сандармен ауыстырылсын;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"2 489" деген сандар "2 443" деген сандармен ауыстырылсын;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"83 018" деген сандар "87 079" деген сандармен ауыстырылсын;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"90 160" деген сандар "94 321" деген сандармен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Боралдай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"77 530" деген сандар "79 474" деген сандармен ауыстырылсын;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"3 378" деген сандар "4 368" деген сандармен ауыстырылсын;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"2 029" деген сандар "2 003" деген сандармен ауыстырылсын;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"72 123" деген сандар "73 103"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"77 530" деген сандар "79 474" деген сандармен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Жетітөбе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"52 849" деген сандар "52 692" деген сандармен ауыстырылсын;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"3 995" деген сандар "4 041" деген сандармен ауыстырылсын;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"1 929" деген сандар "1 883" деген сандармен ауыстырылсын;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"46 925" деген сандар "46 768"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"52 849" деген сандар "52 692" деген сандармен ауыстырылсын.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Көкбастау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"79 352" деген сандар "80 246" деген сандармен ауыстырылсын;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"5 046" деген сандар "5 092" деген сандармен ауыстырылсын;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"1 539" деген сандар "1 493" деген сандармен ауыстырылсын;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"72 767" деген сандар "73 661"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"79 352" деген сандар "80 246"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Күреңбел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"51 563" деген сандар "50 315" деген сандармен ауыстырылсын;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"2 644" деген сандар "2 690" деген сандармен ауыстырылсын;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"1 407" деген сандар "1 361" деген сандармен ауыстырылсын;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"47 512" деген сандар "46 264"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"51 563" деген сандар "50 315" деген сандармен ауыстырылсын.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Қарасаз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"86 636" деген сандар "87 240" деген сандармен ауыстырылсын;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"4 539" деген сандар "4 585" деген сандармен ауыстырылсын;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"1 833" деген сандар "1 787" деген сандармен ауыстырылсын;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"80 264" деген сандар "80 868" деген сандармен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"86 636" деген сандар "87 240" деген сандармен ауыстырылсын.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Қызыларық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"66 125" деген сандар "65 966" деген сандармен ауыстырылсын;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"3 189" деген сандар "3 475" деген сандармен ауыстырылсын;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"258" деген сандар "212" деген сандармен ауыстырылсын;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"62 678" деген сандар "62 279" деген сандармен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"66 125" деген сандар "65 966" деген сандармен ауыстырылсын.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Мыңбұлақ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"57 005" деген сандар "51 391" деген сандармен ауыстырылсын;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"4 572" деген сандар "4 818" деген сандармен ауыстырылсын.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"1 157" деген сандар "1 111" деген сандармен ауыстырылсын.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"51 276" деген сандар "45 462" деген сандармен ауыстырылсын.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"57 005" деген сандар "51 391" деген сандармен ауыстырылсын.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Нұрлыкент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"89 579" деген сандар "87 764" деген сандармен ауыстырылсын;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"6 792" деген сандар "7 838" деген сандармен ауыстырылсын;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"233" деген сандар "187" деген сандармен ауыстырылсын;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"82 554" деген сандар "79 739" деген сандармен ауыстырылсын.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"89 579" деген сандар "87 764" деген сандармен ауыстырылсын.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Шақпақ ауылдық округі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"76 105" деген сандар "75 713" деген сандармен ауыстырылсын;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"5 989" деген сандар "5 636" деген сандармен ауыстырылсын;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"1 017" деген сандар "971" деген сандармен ауыстырылсын;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"69 099" деген сандар "69 106" деген сандармен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"76 105" деген сандар "75 713" деген сандармен ауыстырылсын.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1 қосымша</w:t>
            </w:r>
          </w:p>
        </w:tc>
      </w:tr>
    </w:tbl>
    <w:bookmarkStart w:name="z12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әкімінің 2018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1 182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2 қосымша</w:t>
            </w:r>
          </w:p>
        </w:tc>
      </w:tr>
    </w:tbl>
    <w:bookmarkStart w:name="z1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2018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3 қосымша</w:t>
            </w:r>
          </w:p>
        </w:tc>
      </w:tr>
    </w:tbl>
    <w:bookmarkStart w:name="z1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2018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4 қосымша</w:t>
            </w:r>
          </w:p>
        </w:tc>
      </w:tr>
    </w:tbl>
    <w:bookmarkStart w:name="z1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2018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5 қосымша</w:t>
            </w:r>
          </w:p>
        </w:tc>
      </w:tr>
    </w:tbl>
    <w:bookmarkStart w:name="z1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2018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6 қосымша</w:t>
            </w:r>
          </w:p>
        </w:tc>
      </w:tr>
    </w:tbl>
    <w:bookmarkStart w:name="z1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2018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7 қосымша</w:t>
            </w:r>
          </w:p>
        </w:tc>
      </w:tr>
    </w:tbl>
    <w:bookmarkStart w:name="z1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2018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8 қосымша</w:t>
            </w:r>
          </w:p>
        </w:tc>
      </w:tr>
    </w:tbl>
    <w:bookmarkStart w:name="z14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2018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49 922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9 қосымша</w:t>
            </w:r>
          </w:p>
        </w:tc>
      </w:tr>
    </w:tbl>
    <w:bookmarkStart w:name="z1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2018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10 қосымша</w:t>
            </w:r>
          </w:p>
        </w:tc>
      </w:tr>
    </w:tbl>
    <w:bookmarkStart w:name="z1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2018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11 қосымша</w:t>
            </w:r>
          </w:p>
        </w:tc>
      </w:tr>
    </w:tbl>
    <w:bookmarkStart w:name="z1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2018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5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12 қосымша</w:t>
            </w:r>
          </w:p>
        </w:tc>
      </w:tr>
    </w:tbl>
    <w:bookmarkStart w:name="z1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2018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5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