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b180" w14:textId="462b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әкімдігінің 2018 жылғы 10 желтоқсандағы № 1 шешімі. Жамбыл облысы Әділет департаментінде 2018 жылғы 12 желтоқсанда № 4021 болып тіркелді. Күші жойылды - Жамбыл облысы Жуалы ауданы әкімінің 2024 жылғы 16 тамыздағы № 1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ауданы әкімінің 16.08.2024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бабына сәйкес аудан әкімі ШЕШІМ ҚАБЫЛДАДЫ:</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Жуалы ауданының аумағында сайлау учаскелері құрылсын.</w:t>
      </w:r>
    </w:p>
    <w:bookmarkEnd w:id="1"/>
    <w:bookmarkStart w:name="z9" w:id="2"/>
    <w:p>
      <w:pPr>
        <w:spacing w:after="0"/>
        <w:ind w:left="0"/>
        <w:jc w:val="both"/>
      </w:pPr>
      <w:r>
        <w:rPr>
          <w:rFonts w:ascii="Times New Roman"/>
          <w:b w:val="false"/>
          <w:i w:val="false"/>
          <w:color w:val="000000"/>
          <w:sz w:val="28"/>
        </w:rPr>
        <w:t xml:space="preserve">
      2. Жуалы ауданы әкімінің 2014 жылғы 25 ақпандағы "Сайлау учаскелерін құру туралы" </w:t>
      </w:r>
      <w:r>
        <w:rPr>
          <w:rFonts w:ascii="Times New Roman"/>
          <w:b w:val="false"/>
          <w:i w:val="false"/>
          <w:color w:val="000000"/>
          <w:sz w:val="28"/>
        </w:rPr>
        <w:t>№ 1</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2124</w:t>
      </w:r>
      <w:r>
        <w:rPr>
          <w:rFonts w:ascii="Times New Roman"/>
          <w:b w:val="false"/>
          <w:i w:val="false"/>
          <w:color w:val="000000"/>
          <w:sz w:val="28"/>
        </w:rPr>
        <w:t xml:space="preserve"> болып тіркелген, 2014 жылдың 28 наурыздағы аудандық "Жаңа өмір – Новая жизнь" газетінде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Серік Дүйсенбайұлы Қойбақовқа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Көпбосынов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"КЕЛІСІЛДІ"</w:t>
      </w:r>
    </w:p>
    <w:bookmarkEnd w:id="5"/>
    <w:bookmarkStart w:name="z14" w:id="6"/>
    <w:p>
      <w:pPr>
        <w:spacing w:after="0"/>
        <w:ind w:left="0"/>
        <w:jc w:val="both"/>
      </w:pPr>
      <w:r>
        <w:rPr>
          <w:rFonts w:ascii="Times New Roman"/>
          <w:b w:val="false"/>
          <w:i w:val="false"/>
          <w:color w:val="000000"/>
          <w:sz w:val="28"/>
        </w:rPr>
        <w:t>
      Жамбыл облыстық аумақтық</w:t>
      </w:r>
    </w:p>
    <w:bookmarkEnd w:id="6"/>
    <w:bookmarkStart w:name="z15" w:id="7"/>
    <w:p>
      <w:pPr>
        <w:spacing w:after="0"/>
        <w:ind w:left="0"/>
        <w:jc w:val="both"/>
      </w:pPr>
      <w:r>
        <w:rPr>
          <w:rFonts w:ascii="Times New Roman"/>
          <w:b w:val="false"/>
          <w:i w:val="false"/>
          <w:color w:val="000000"/>
          <w:sz w:val="28"/>
        </w:rPr>
        <w:t xml:space="preserve">
      сайлау комиссиясының төрағасы </w:t>
      </w:r>
    </w:p>
    <w:bookmarkEnd w:id="7"/>
    <w:bookmarkStart w:name="z16" w:id="8"/>
    <w:p>
      <w:pPr>
        <w:spacing w:after="0"/>
        <w:ind w:left="0"/>
        <w:jc w:val="both"/>
      </w:pPr>
      <w:r>
        <w:rPr>
          <w:rFonts w:ascii="Times New Roman"/>
          <w:b w:val="false"/>
          <w:i w:val="false"/>
          <w:color w:val="000000"/>
          <w:sz w:val="28"/>
        </w:rPr>
        <w:t xml:space="preserve">
      ______________М. Сарыбеков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әкiмiнiң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1 шешiмiне қосымша</w:t>
            </w:r>
          </w:p>
        </w:tc>
      </w:tr>
    </w:tbl>
    <w:bookmarkStart w:name="z20" w:id="9"/>
    <w:p>
      <w:pPr>
        <w:spacing w:after="0"/>
        <w:ind w:left="0"/>
        <w:jc w:val="left"/>
      </w:pPr>
      <w:r>
        <w:rPr>
          <w:rFonts w:ascii="Times New Roman"/>
          <w:b/>
          <w:i w:val="false"/>
          <w:color w:val="000000"/>
        </w:rPr>
        <w:t xml:space="preserve"> Жуалы ауданы аумағындағы сайлау участкелері </w:t>
      </w:r>
    </w:p>
    <w:bookmarkEnd w:id="9"/>
    <w:bookmarkStart w:name="z21" w:id="10"/>
    <w:p>
      <w:pPr>
        <w:spacing w:after="0"/>
        <w:ind w:left="0"/>
        <w:jc w:val="both"/>
      </w:pPr>
      <w:r>
        <w:rPr>
          <w:rFonts w:ascii="Times New Roman"/>
          <w:b w:val="false"/>
          <w:i w:val="false"/>
          <w:color w:val="000000"/>
          <w:sz w:val="28"/>
        </w:rPr>
        <w:t>
      № 180 сайлау учаскесі</w:t>
      </w:r>
    </w:p>
    <w:bookmarkEnd w:id="10"/>
    <w:bookmarkStart w:name="z22" w:id="11"/>
    <w:p>
      <w:pPr>
        <w:spacing w:after="0"/>
        <w:ind w:left="0"/>
        <w:jc w:val="both"/>
      </w:pPr>
      <w:r>
        <w:rPr>
          <w:rFonts w:ascii="Times New Roman"/>
          <w:b w:val="false"/>
          <w:i w:val="false"/>
          <w:color w:val="000000"/>
          <w:sz w:val="28"/>
        </w:rPr>
        <w:t>
      Шекарасы: Қызтоған ауылы</w:t>
      </w:r>
    </w:p>
    <w:bookmarkEnd w:id="11"/>
    <w:bookmarkStart w:name="z23" w:id="12"/>
    <w:p>
      <w:pPr>
        <w:spacing w:after="0"/>
        <w:ind w:left="0"/>
        <w:jc w:val="both"/>
      </w:pPr>
      <w:r>
        <w:rPr>
          <w:rFonts w:ascii="Times New Roman"/>
          <w:b w:val="false"/>
          <w:i w:val="false"/>
          <w:color w:val="000000"/>
          <w:sz w:val="28"/>
        </w:rPr>
        <w:t>
      № 181 сайлау учаскесі</w:t>
      </w:r>
    </w:p>
    <w:bookmarkEnd w:id="12"/>
    <w:bookmarkStart w:name="z24" w:id="13"/>
    <w:p>
      <w:pPr>
        <w:spacing w:after="0"/>
        <w:ind w:left="0"/>
        <w:jc w:val="both"/>
      </w:pPr>
      <w:r>
        <w:rPr>
          <w:rFonts w:ascii="Times New Roman"/>
          <w:b w:val="false"/>
          <w:i w:val="false"/>
          <w:color w:val="000000"/>
          <w:sz w:val="28"/>
        </w:rPr>
        <w:t>
      Шекарасы: Қошқарата ауылы</w:t>
      </w:r>
    </w:p>
    <w:bookmarkEnd w:id="13"/>
    <w:bookmarkStart w:name="z25" w:id="14"/>
    <w:p>
      <w:pPr>
        <w:spacing w:after="0"/>
        <w:ind w:left="0"/>
        <w:jc w:val="both"/>
      </w:pPr>
      <w:r>
        <w:rPr>
          <w:rFonts w:ascii="Times New Roman"/>
          <w:b w:val="false"/>
          <w:i w:val="false"/>
          <w:color w:val="000000"/>
          <w:sz w:val="28"/>
        </w:rPr>
        <w:t>
      № 182 сайлау учаскесі</w:t>
      </w:r>
    </w:p>
    <w:bookmarkEnd w:id="14"/>
    <w:bookmarkStart w:name="z26" w:id="15"/>
    <w:p>
      <w:pPr>
        <w:spacing w:after="0"/>
        <w:ind w:left="0"/>
        <w:jc w:val="both"/>
      </w:pPr>
      <w:r>
        <w:rPr>
          <w:rFonts w:ascii="Times New Roman"/>
          <w:b w:val="false"/>
          <w:i w:val="false"/>
          <w:color w:val="000000"/>
          <w:sz w:val="28"/>
        </w:rPr>
        <w:t>
      Шекарасы: Ақтасты ауылы</w:t>
      </w:r>
    </w:p>
    <w:bookmarkEnd w:id="15"/>
    <w:bookmarkStart w:name="z27" w:id="16"/>
    <w:p>
      <w:pPr>
        <w:spacing w:after="0"/>
        <w:ind w:left="0"/>
        <w:jc w:val="both"/>
      </w:pPr>
      <w:r>
        <w:rPr>
          <w:rFonts w:ascii="Times New Roman"/>
          <w:b w:val="false"/>
          <w:i w:val="false"/>
          <w:color w:val="000000"/>
          <w:sz w:val="28"/>
        </w:rPr>
        <w:t>
      № 183 сайлау учаскесі</w:t>
      </w:r>
    </w:p>
    <w:bookmarkEnd w:id="16"/>
    <w:bookmarkStart w:name="z28" w:id="17"/>
    <w:p>
      <w:pPr>
        <w:spacing w:after="0"/>
        <w:ind w:left="0"/>
        <w:jc w:val="both"/>
      </w:pPr>
      <w:r>
        <w:rPr>
          <w:rFonts w:ascii="Times New Roman"/>
          <w:b w:val="false"/>
          <w:i w:val="false"/>
          <w:color w:val="000000"/>
          <w:sz w:val="28"/>
        </w:rPr>
        <w:t>
      Шекарасы: Рысбек батыр ауылы</w:t>
      </w:r>
    </w:p>
    <w:bookmarkEnd w:id="17"/>
    <w:bookmarkStart w:name="z29" w:id="18"/>
    <w:p>
      <w:pPr>
        <w:spacing w:after="0"/>
        <w:ind w:left="0"/>
        <w:jc w:val="both"/>
      </w:pPr>
      <w:r>
        <w:rPr>
          <w:rFonts w:ascii="Times New Roman"/>
          <w:b w:val="false"/>
          <w:i w:val="false"/>
          <w:color w:val="000000"/>
          <w:sz w:val="28"/>
        </w:rPr>
        <w:t>
      № 184 сайлау учаскесі</w:t>
      </w:r>
    </w:p>
    <w:bookmarkEnd w:id="18"/>
    <w:bookmarkStart w:name="z30" w:id="19"/>
    <w:p>
      <w:pPr>
        <w:spacing w:after="0"/>
        <w:ind w:left="0"/>
        <w:jc w:val="both"/>
      </w:pPr>
      <w:r>
        <w:rPr>
          <w:rFonts w:ascii="Times New Roman"/>
          <w:b w:val="false"/>
          <w:i w:val="false"/>
          <w:color w:val="000000"/>
          <w:sz w:val="28"/>
        </w:rPr>
        <w:t>
      Шекарасы: Көлтоған ауылы</w:t>
      </w:r>
    </w:p>
    <w:bookmarkEnd w:id="19"/>
    <w:bookmarkStart w:name="z31" w:id="20"/>
    <w:p>
      <w:pPr>
        <w:spacing w:after="0"/>
        <w:ind w:left="0"/>
        <w:jc w:val="both"/>
      </w:pPr>
      <w:r>
        <w:rPr>
          <w:rFonts w:ascii="Times New Roman"/>
          <w:b w:val="false"/>
          <w:i w:val="false"/>
          <w:color w:val="000000"/>
          <w:sz w:val="28"/>
        </w:rPr>
        <w:t>
      № 185 сайлау учаскесі</w:t>
      </w:r>
    </w:p>
    <w:bookmarkEnd w:id="20"/>
    <w:bookmarkStart w:name="z32" w:id="21"/>
    <w:p>
      <w:pPr>
        <w:spacing w:after="0"/>
        <w:ind w:left="0"/>
        <w:jc w:val="both"/>
      </w:pPr>
      <w:r>
        <w:rPr>
          <w:rFonts w:ascii="Times New Roman"/>
          <w:b w:val="false"/>
          <w:i w:val="false"/>
          <w:color w:val="000000"/>
          <w:sz w:val="28"/>
        </w:rPr>
        <w:t>
      Шекарасы: Ертай ауылы</w:t>
      </w:r>
    </w:p>
    <w:bookmarkEnd w:id="21"/>
    <w:bookmarkStart w:name="z33" w:id="22"/>
    <w:p>
      <w:pPr>
        <w:spacing w:after="0"/>
        <w:ind w:left="0"/>
        <w:jc w:val="both"/>
      </w:pPr>
      <w:r>
        <w:rPr>
          <w:rFonts w:ascii="Times New Roman"/>
          <w:b w:val="false"/>
          <w:i w:val="false"/>
          <w:color w:val="000000"/>
          <w:sz w:val="28"/>
        </w:rPr>
        <w:t xml:space="preserve">
      № 186 сайлау учаскесі </w:t>
      </w:r>
    </w:p>
    <w:bookmarkEnd w:id="22"/>
    <w:bookmarkStart w:name="z34" w:id="23"/>
    <w:p>
      <w:pPr>
        <w:spacing w:after="0"/>
        <w:ind w:left="0"/>
        <w:jc w:val="both"/>
      </w:pPr>
      <w:r>
        <w:rPr>
          <w:rFonts w:ascii="Times New Roman"/>
          <w:b w:val="false"/>
          <w:i w:val="false"/>
          <w:color w:val="000000"/>
          <w:sz w:val="28"/>
        </w:rPr>
        <w:t>
      Шекарасы: Қаратас ауылы</w:t>
      </w:r>
    </w:p>
    <w:bookmarkEnd w:id="23"/>
    <w:bookmarkStart w:name="z35" w:id="24"/>
    <w:p>
      <w:pPr>
        <w:spacing w:after="0"/>
        <w:ind w:left="0"/>
        <w:jc w:val="both"/>
      </w:pPr>
      <w:r>
        <w:rPr>
          <w:rFonts w:ascii="Times New Roman"/>
          <w:b w:val="false"/>
          <w:i w:val="false"/>
          <w:color w:val="000000"/>
          <w:sz w:val="28"/>
        </w:rPr>
        <w:t>
      № 187 сайлау учаскесі</w:t>
      </w:r>
    </w:p>
    <w:bookmarkEnd w:id="24"/>
    <w:bookmarkStart w:name="z36" w:id="25"/>
    <w:p>
      <w:pPr>
        <w:spacing w:after="0"/>
        <w:ind w:left="0"/>
        <w:jc w:val="both"/>
      </w:pPr>
      <w:r>
        <w:rPr>
          <w:rFonts w:ascii="Times New Roman"/>
          <w:b w:val="false"/>
          <w:i w:val="false"/>
          <w:color w:val="000000"/>
          <w:sz w:val="28"/>
        </w:rPr>
        <w:t>
      Шекарасы: Күреңбел ауылы</w:t>
      </w:r>
    </w:p>
    <w:bookmarkEnd w:id="25"/>
    <w:bookmarkStart w:name="z37" w:id="26"/>
    <w:p>
      <w:pPr>
        <w:spacing w:after="0"/>
        <w:ind w:left="0"/>
        <w:jc w:val="both"/>
      </w:pPr>
      <w:r>
        <w:rPr>
          <w:rFonts w:ascii="Times New Roman"/>
          <w:b w:val="false"/>
          <w:i w:val="false"/>
          <w:color w:val="000000"/>
          <w:sz w:val="28"/>
        </w:rPr>
        <w:t>
      № 188 сайлау учаскесі</w:t>
      </w:r>
    </w:p>
    <w:bookmarkEnd w:id="26"/>
    <w:bookmarkStart w:name="z38" w:id="27"/>
    <w:p>
      <w:pPr>
        <w:spacing w:after="0"/>
        <w:ind w:left="0"/>
        <w:jc w:val="both"/>
      </w:pPr>
      <w:r>
        <w:rPr>
          <w:rFonts w:ascii="Times New Roman"/>
          <w:b w:val="false"/>
          <w:i w:val="false"/>
          <w:color w:val="000000"/>
          <w:sz w:val="28"/>
        </w:rPr>
        <w:t>
      Шекарасы: Қоңыртөбе ауылы</w:t>
      </w:r>
    </w:p>
    <w:bookmarkEnd w:id="27"/>
    <w:bookmarkStart w:name="z39" w:id="28"/>
    <w:p>
      <w:pPr>
        <w:spacing w:after="0"/>
        <w:ind w:left="0"/>
        <w:jc w:val="both"/>
      </w:pPr>
      <w:r>
        <w:rPr>
          <w:rFonts w:ascii="Times New Roman"/>
          <w:b w:val="false"/>
          <w:i w:val="false"/>
          <w:color w:val="000000"/>
          <w:sz w:val="28"/>
        </w:rPr>
        <w:t>
      № 189 сайлау учаскесі</w:t>
      </w:r>
    </w:p>
    <w:bookmarkEnd w:id="28"/>
    <w:bookmarkStart w:name="z40" w:id="29"/>
    <w:p>
      <w:pPr>
        <w:spacing w:after="0"/>
        <w:ind w:left="0"/>
        <w:jc w:val="both"/>
      </w:pPr>
      <w:r>
        <w:rPr>
          <w:rFonts w:ascii="Times New Roman"/>
          <w:b w:val="false"/>
          <w:i w:val="false"/>
          <w:color w:val="000000"/>
          <w:sz w:val="28"/>
        </w:rPr>
        <w:t>
      Шекарасы: Тасбастау, Кәріқорған ауылдары</w:t>
      </w:r>
    </w:p>
    <w:bookmarkEnd w:id="29"/>
    <w:bookmarkStart w:name="z41" w:id="30"/>
    <w:p>
      <w:pPr>
        <w:spacing w:after="0"/>
        <w:ind w:left="0"/>
        <w:jc w:val="both"/>
      </w:pPr>
      <w:r>
        <w:rPr>
          <w:rFonts w:ascii="Times New Roman"/>
          <w:b w:val="false"/>
          <w:i w:val="false"/>
          <w:color w:val="000000"/>
          <w:sz w:val="28"/>
        </w:rPr>
        <w:t>
      № 190 сайлау учаскесі</w:t>
      </w:r>
    </w:p>
    <w:bookmarkEnd w:id="30"/>
    <w:bookmarkStart w:name="z42" w:id="31"/>
    <w:p>
      <w:pPr>
        <w:spacing w:after="0"/>
        <w:ind w:left="0"/>
        <w:jc w:val="both"/>
      </w:pPr>
      <w:r>
        <w:rPr>
          <w:rFonts w:ascii="Times New Roman"/>
          <w:b w:val="false"/>
          <w:i w:val="false"/>
          <w:color w:val="000000"/>
          <w:sz w:val="28"/>
        </w:rPr>
        <w:t>
      Шекарасы: Қарасаз, Жүрімбай ауылдары</w:t>
      </w:r>
    </w:p>
    <w:bookmarkEnd w:id="31"/>
    <w:bookmarkStart w:name="z43" w:id="32"/>
    <w:p>
      <w:pPr>
        <w:spacing w:after="0"/>
        <w:ind w:left="0"/>
        <w:jc w:val="both"/>
      </w:pPr>
      <w:r>
        <w:rPr>
          <w:rFonts w:ascii="Times New Roman"/>
          <w:b w:val="false"/>
          <w:i w:val="false"/>
          <w:color w:val="000000"/>
          <w:sz w:val="28"/>
        </w:rPr>
        <w:t>
      № 191 сайлау учаскесі</w:t>
      </w:r>
    </w:p>
    <w:bookmarkEnd w:id="32"/>
    <w:bookmarkStart w:name="z44" w:id="33"/>
    <w:p>
      <w:pPr>
        <w:spacing w:after="0"/>
        <w:ind w:left="0"/>
        <w:jc w:val="both"/>
      </w:pPr>
      <w:r>
        <w:rPr>
          <w:rFonts w:ascii="Times New Roman"/>
          <w:b w:val="false"/>
          <w:i w:val="false"/>
          <w:color w:val="000000"/>
          <w:sz w:val="28"/>
        </w:rPr>
        <w:t>
      Шекарасы: Көктас, Қарасу ауылдары</w:t>
      </w:r>
    </w:p>
    <w:bookmarkEnd w:id="33"/>
    <w:bookmarkStart w:name="z45" w:id="34"/>
    <w:p>
      <w:pPr>
        <w:spacing w:after="0"/>
        <w:ind w:left="0"/>
        <w:jc w:val="both"/>
      </w:pPr>
      <w:r>
        <w:rPr>
          <w:rFonts w:ascii="Times New Roman"/>
          <w:b w:val="false"/>
          <w:i w:val="false"/>
          <w:color w:val="000000"/>
          <w:sz w:val="28"/>
        </w:rPr>
        <w:t>
      № 192 сайлау учаскесі</w:t>
      </w:r>
    </w:p>
    <w:bookmarkEnd w:id="34"/>
    <w:bookmarkStart w:name="z46" w:id="35"/>
    <w:p>
      <w:pPr>
        <w:spacing w:after="0"/>
        <w:ind w:left="0"/>
        <w:jc w:val="both"/>
      </w:pPr>
      <w:r>
        <w:rPr>
          <w:rFonts w:ascii="Times New Roman"/>
          <w:b w:val="false"/>
          <w:i w:val="false"/>
          <w:color w:val="000000"/>
          <w:sz w:val="28"/>
        </w:rPr>
        <w:t>
      Шекарасы: Ақбастау ауылы</w:t>
      </w:r>
    </w:p>
    <w:bookmarkEnd w:id="35"/>
    <w:bookmarkStart w:name="z47" w:id="36"/>
    <w:p>
      <w:pPr>
        <w:spacing w:after="0"/>
        <w:ind w:left="0"/>
        <w:jc w:val="both"/>
      </w:pPr>
      <w:r>
        <w:rPr>
          <w:rFonts w:ascii="Times New Roman"/>
          <w:b w:val="false"/>
          <w:i w:val="false"/>
          <w:color w:val="000000"/>
          <w:sz w:val="28"/>
        </w:rPr>
        <w:t>
      № 193 сайлау учаскесі</w:t>
      </w:r>
    </w:p>
    <w:bookmarkEnd w:id="36"/>
    <w:bookmarkStart w:name="z48" w:id="37"/>
    <w:p>
      <w:pPr>
        <w:spacing w:after="0"/>
        <w:ind w:left="0"/>
        <w:jc w:val="both"/>
      </w:pPr>
      <w:r>
        <w:rPr>
          <w:rFonts w:ascii="Times New Roman"/>
          <w:b w:val="false"/>
          <w:i w:val="false"/>
          <w:color w:val="000000"/>
          <w:sz w:val="28"/>
        </w:rPr>
        <w:t>
      Шекарасы: Тәттібай Дүйсебайұлы ауылы</w:t>
      </w:r>
    </w:p>
    <w:bookmarkEnd w:id="37"/>
    <w:bookmarkStart w:name="z49" w:id="38"/>
    <w:p>
      <w:pPr>
        <w:spacing w:after="0"/>
        <w:ind w:left="0"/>
        <w:jc w:val="both"/>
      </w:pPr>
      <w:r>
        <w:rPr>
          <w:rFonts w:ascii="Times New Roman"/>
          <w:b w:val="false"/>
          <w:i w:val="false"/>
          <w:color w:val="000000"/>
          <w:sz w:val="28"/>
        </w:rPr>
        <w:t>
      № 194 сайлау учаскесі</w:t>
      </w:r>
    </w:p>
    <w:bookmarkEnd w:id="38"/>
    <w:bookmarkStart w:name="z50" w:id="39"/>
    <w:p>
      <w:pPr>
        <w:spacing w:after="0"/>
        <w:ind w:left="0"/>
        <w:jc w:val="both"/>
      </w:pPr>
      <w:r>
        <w:rPr>
          <w:rFonts w:ascii="Times New Roman"/>
          <w:b w:val="false"/>
          <w:i w:val="false"/>
          <w:color w:val="000000"/>
          <w:sz w:val="28"/>
        </w:rPr>
        <w:t>
      Шекарасы: Шақпақата, Амансай ауылдары, Шақпақ станциясы</w:t>
      </w:r>
    </w:p>
    <w:bookmarkEnd w:id="39"/>
    <w:bookmarkStart w:name="z51" w:id="40"/>
    <w:p>
      <w:pPr>
        <w:spacing w:after="0"/>
        <w:ind w:left="0"/>
        <w:jc w:val="both"/>
      </w:pPr>
      <w:r>
        <w:rPr>
          <w:rFonts w:ascii="Times New Roman"/>
          <w:b w:val="false"/>
          <w:i w:val="false"/>
          <w:color w:val="000000"/>
          <w:sz w:val="28"/>
        </w:rPr>
        <w:t>
      № 195 сайлау учаскесі</w:t>
      </w:r>
    </w:p>
    <w:bookmarkEnd w:id="40"/>
    <w:bookmarkStart w:name="z52" w:id="41"/>
    <w:p>
      <w:pPr>
        <w:spacing w:after="0"/>
        <w:ind w:left="0"/>
        <w:jc w:val="both"/>
      </w:pPr>
      <w:r>
        <w:rPr>
          <w:rFonts w:ascii="Times New Roman"/>
          <w:b w:val="false"/>
          <w:i w:val="false"/>
          <w:color w:val="000000"/>
          <w:sz w:val="28"/>
        </w:rPr>
        <w:t>
      Шекарасы: Ынтымақ ауылы</w:t>
      </w:r>
    </w:p>
    <w:bookmarkEnd w:id="41"/>
    <w:bookmarkStart w:name="z53" w:id="42"/>
    <w:p>
      <w:pPr>
        <w:spacing w:after="0"/>
        <w:ind w:left="0"/>
        <w:jc w:val="both"/>
      </w:pPr>
      <w:r>
        <w:rPr>
          <w:rFonts w:ascii="Times New Roman"/>
          <w:b w:val="false"/>
          <w:i w:val="false"/>
          <w:color w:val="000000"/>
          <w:sz w:val="28"/>
        </w:rPr>
        <w:t>
      № 196 сайлау учаскесі</w:t>
      </w:r>
    </w:p>
    <w:bookmarkEnd w:id="42"/>
    <w:bookmarkStart w:name="z54" w:id="43"/>
    <w:p>
      <w:pPr>
        <w:spacing w:after="0"/>
        <w:ind w:left="0"/>
        <w:jc w:val="both"/>
      </w:pPr>
      <w:r>
        <w:rPr>
          <w:rFonts w:ascii="Times New Roman"/>
          <w:b w:val="false"/>
          <w:i w:val="false"/>
          <w:color w:val="000000"/>
          <w:sz w:val="28"/>
        </w:rPr>
        <w:t>
      Шекарасы: Талапты ауылы</w:t>
      </w:r>
    </w:p>
    <w:bookmarkEnd w:id="43"/>
    <w:bookmarkStart w:name="z55" w:id="44"/>
    <w:p>
      <w:pPr>
        <w:spacing w:after="0"/>
        <w:ind w:left="0"/>
        <w:jc w:val="both"/>
      </w:pPr>
      <w:r>
        <w:rPr>
          <w:rFonts w:ascii="Times New Roman"/>
          <w:b w:val="false"/>
          <w:i w:val="false"/>
          <w:color w:val="000000"/>
          <w:sz w:val="28"/>
        </w:rPr>
        <w:t>
      № 197 сайлау учаскесі</w:t>
      </w:r>
    </w:p>
    <w:bookmarkEnd w:id="44"/>
    <w:bookmarkStart w:name="z56" w:id="45"/>
    <w:p>
      <w:pPr>
        <w:spacing w:after="0"/>
        <w:ind w:left="0"/>
        <w:jc w:val="both"/>
      </w:pPr>
      <w:r>
        <w:rPr>
          <w:rFonts w:ascii="Times New Roman"/>
          <w:b w:val="false"/>
          <w:i w:val="false"/>
          <w:color w:val="000000"/>
          <w:sz w:val="28"/>
        </w:rPr>
        <w:t>
      Шекарасы: Көлбастау ауылы</w:t>
      </w:r>
    </w:p>
    <w:bookmarkEnd w:id="45"/>
    <w:bookmarkStart w:name="z57" w:id="46"/>
    <w:p>
      <w:pPr>
        <w:spacing w:after="0"/>
        <w:ind w:left="0"/>
        <w:jc w:val="both"/>
      </w:pPr>
      <w:r>
        <w:rPr>
          <w:rFonts w:ascii="Times New Roman"/>
          <w:b w:val="false"/>
          <w:i w:val="false"/>
          <w:color w:val="000000"/>
          <w:sz w:val="28"/>
        </w:rPr>
        <w:t>
      № 198 сайлау учаскесі</w:t>
      </w:r>
    </w:p>
    <w:bookmarkEnd w:id="46"/>
    <w:bookmarkStart w:name="z58" w:id="47"/>
    <w:p>
      <w:pPr>
        <w:spacing w:after="0"/>
        <w:ind w:left="0"/>
        <w:jc w:val="both"/>
      </w:pPr>
      <w:r>
        <w:rPr>
          <w:rFonts w:ascii="Times New Roman"/>
          <w:b w:val="false"/>
          <w:i w:val="false"/>
          <w:color w:val="000000"/>
          <w:sz w:val="28"/>
        </w:rPr>
        <w:t>
      Шекарасы: Қайрат ауылы</w:t>
      </w:r>
    </w:p>
    <w:bookmarkEnd w:id="47"/>
    <w:bookmarkStart w:name="z59" w:id="48"/>
    <w:p>
      <w:pPr>
        <w:spacing w:after="0"/>
        <w:ind w:left="0"/>
        <w:jc w:val="both"/>
      </w:pPr>
      <w:r>
        <w:rPr>
          <w:rFonts w:ascii="Times New Roman"/>
          <w:b w:val="false"/>
          <w:i w:val="false"/>
          <w:color w:val="000000"/>
          <w:sz w:val="28"/>
        </w:rPr>
        <w:t>
      № 199 сайлау учаскесі</w:t>
      </w:r>
    </w:p>
    <w:bookmarkEnd w:id="48"/>
    <w:bookmarkStart w:name="z60" w:id="49"/>
    <w:p>
      <w:pPr>
        <w:spacing w:after="0"/>
        <w:ind w:left="0"/>
        <w:jc w:val="both"/>
      </w:pPr>
      <w:r>
        <w:rPr>
          <w:rFonts w:ascii="Times New Roman"/>
          <w:b w:val="false"/>
          <w:i w:val="false"/>
          <w:color w:val="000000"/>
          <w:sz w:val="28"/>
        </w:rPr>
        <w:t>
      Шекарасы: Дихан ауылы</w:t>
      </w:r>
    </w:p>
    <w:bookmarkEnd w:id="49"/>
    <w:bookmarkStart w:name="z61" w:id="50"/>
    <w:p>
      <w:pPr>
        <w:spacing w:after="0"/>
        <w:ind w:left="0"/>
        <w:jc w:val="both"/>
      </w:pPr>
      <w:r>
        <w:rPr>
          <w:rFonts w:ascii="Times New Roman"/>
          <w:b w:val="false"/>
          <w:i w:val="false"/>
          <w:color w:val="000000"/>
          <w:sz w:val="28"/>
        </w:rPr>
        <w:t>
      № 200 сайлау учаскесі</w:t>
      </w:r>
    </w:p>
    <w:bookmarkEnd w:id="50"/>
    <w:bookmarkStart w:name="z62" w:id="51"/>
    <w:p>
      <w:pPr>
        <w:spacing w:after="0"/>
        <w:ind w:left="0"/>
        <w:jc w:val="both"/>
      </w:pPr>
      <w:r>
        <w:rPr>
          <w:rFonts w:ascii="Times New Roman"/>
          <w:b w:val="false"/>
          <w:i w:val="false"/>
          <w:color w:val="000000"/>
          <w:sz w:val="28"/>
        </w:rPr>
        <w:t>
      Шекарасы: Б. Момышұлы ауылының Шығыс, Ынтымақ, Байдыбек батыр, Шәмші Қалдаяқов, Қойкелді батыр, Боранды, Тәуелсіздік, 8 наурыз, Ақсай, Қайрат Рысқұлбеков, Желтоқсан, Амангелді Иманов, Абылай хан, Асылбек Тұрысбеков, Жеңіс, Еркінбек Сауранбекұлы, Жамбыл көшелері және Ақтерек тұйығы</w:t>
      </w:r>
    </w:p>
    <w:bookmarkEnd w:id="51"/>
    <w:bookmarkStart w:name="z63" w:id="52"/>
    <w:p>
      <w:pPr>
        <w:spacing w:after="0"/>
        <w:ind w:left="0"/>
        <w:jc w:val="both"/>
      </w:pPr>
      <w:r>
        <w:rPr>
          <w:rFonts w:ascii="Times New Roman"/>
          <w:b w:val="false"/>
          <w:i w:val="false"/>
          <w:color w:val="000000"/>
          <w:sz w:val="28"/>
        </w:rPr>
        <w:t>
      № 201 сайлау учаскесі</w:t>
      </w:r>
    </w:p>
    <w:bookmarkEnd w:id="52"/>
    <w:bookmarkStart w:name="z64" w:id="53"/>
    <w:p>
      <w:pPr>
        <w:spacing w:after="0"/>
        <w:ind w:left="0"/>
        <w:jc w:val="both"/>
      </w:pPr>
      <w:r>
        <w:rPr>
          <w:rFonts w:ascii="Times New Roman"/>
          <w:b w:val="false"/>
          <w:i w:val="false"/>
          <w:color w:val="000000"/>
          <w:sz w:val="28"/>
        </w:rPr>
        <w:t xml:space="preserve">
      Шекарасы: Б. Момышұлы ауылының Рысбек батыр, Ақментей батыр, Бәйтерек, Дінмұхамед Қонаев, Зиябек Толымбаев, Виктор Латикант, Алатау, Тайыр Тастандиев, Сәкен Сейфуллин, Әулие бастау, Парасат, Мұнайшы, Бейбітшілік, Игілік, Бейсенбек Сафинов, Абай көшелері және Алма Оразбаева, Бірлік, Мыңбұлақ тұйықтары </w:t>
      </w:r>
    </w:p>
    <w:bookmarkEnd w:id="53"/>
    <w:bookmarkStart w:name="z65" w:id="54"/>
    <w:p>
      <w:pPr>
        <w:spacing w:after="0"/>
        <w:ind w:left="0"/>
        <w:jc w:val="both"/>
      </w:pPr>
      <w:r>
        <w:rPr>
          <w:rFonts w:ascii="Times New Roman"/>
          <w:b w:val="false"/>
          <w:i w:val="false"/>
          <w:color w:val="000000"/>
          <w:sz w:val="28"/>
        </w:rPr>
        <w:t>
      № 202 сайлау учаскесі</w:t>
      </w:r>
    </w:p>
    <w:bookmarkEnd w:id="54"/>
    <w:bookmarkStart w:name="z66" w:id="55"/>
    <w:p>
      <w:pPr>
        <w:spacing w:after="0"/>
        <w:ind w:left="0"/>
        <w:jc w:val="both"/>
      </w:pPr>
      <w:r>
        <w:rPr>
          <w:rFonts w:ascii="Times New Roman"/>
          <w:b w:val="false"/>
          <w:i w:val="false"/>
          <w:color w:val="000000"/>
          <w:sz w:val="28"/>
        </w:rPr>
        <w:t>
      Шекарасы: Аудандық орталық аурухана</w:t>
      </w:r>
    </w:p>
    <w:bookmarkEnd w:id="55"/>
    <w:bookmarkStart w:name="z67" w:id="56"/>
    <w:p>
      <w:pPr>
        <w:spacing w:after="0"/>
        <w:ind w:left="0"/>
        <w:jc w:val="both"/>
      </w:pPr>
      <w:r>
        <w:rPr>
          <w:rFonts w:ascii="Times New Roman"/>
          <w:b w:val="false"/>
          <w:i w:val="false"/>
          <w:color w:val="000000"/>
          <w:sz w:val="28"/>
        </w:rPr>
        <w:t>
      № 203 сайлау учаскесі</w:t>
      </w:r>
    </w:p>
    <w:bookmarkEnd w:id="56"/>
    <w:bookmarkStart w:name="z68" w:id="57"/>
    <w:p>
      <w:pPr>
        <w:spacing w:after="0"/>
        <w:ind w:left="0"/>
        <w:jc w:val="both"/>
      </w:pPr>
      <w:r>
        <w:rPr>
          <w:rFonts w:ascii="Times New Roman"/>
          <w:b w:val="false"/>
          <w:i w:val="false"/>
          <w:color w:val="000000"/>
          <w:sz w:val="28"/>
        </w:rPr>
        <w:t>
      Шекарасы: Б.Момышұлы ауылының Жібек жолы, Бауыржан Қойбақов, Жуалы, Лесбек Сейтбеков, Ақжол, Қожық батыр, Шоқан Уәлиханов, Әл-Фараби, Жанқожа батыр, Ғани Мұратбаев, Есенбек Баймұханбетов, Көктем, Ыбырай Алтынсарин, Наурыз, Мәншүк Мәметова, Шыңғазы Үлеков, Өркениет, Кеңбұлақ, Бауыржан Үсенов, Сапарбек Күшанов көшелері және Егеменді, Абай тұйықтары</w:t>
      </w:r>
    </w:p>
    <w:bookmarkEnd w:id="57"/>
    <w:bookmarkStart w:name="z69" w:id="58"/>
    <w:p>
      <w:pPr>
        <w:spacing w:after="0"/>
        <w:ind w:left="0"/>
        <w:jc w:val="both"/>
      </w:pPr>
      <w:r>
        <w:rPr>
          <w:rFonts w:ascii="Times New Roman"/>
          <w:b w:val="false"/>
          <w:i w:val="false"/>
          <w:color w:val="000000"/>
          <w:sz w:val="28"/>
        </w:rPr>
        <w:t>
      № 204 сайлау учаскесі</w:t>
      </w:r>
    </w:p>
    <w:bookmarkEnd w:id="58"/>
    <w:bookmarkStart w:name="z70" w:id="59"/>
    <w:p>
      <w:pPr>
        <w:spacing w:after="0"/>
        <w:ind w:left="0"/>
        <w:jc w:val="both"/>
      </w:pPr>
      <w:r>
        <w:rPr>
          <w:rFonts w:ascii="Times New Roman"/>
          <w:b w:val="false"/>
          <w:i w:val="false"/>
          <w:color w:val="000000"/>
          <w:sz w:val="28"/>
        </w:rPr>
        <w:t>
      Шекарасы: Көктөбе, Қосбөлтек ауылдары</w:t>
      </w:r>
    </w:p>
    <w:bookmarkEnd w:id="59"/>
    <w:bookmarkStart w:name="z71" w:id="60"/>
    <w:p>
      <w:pPr>
        <w:spacing w:after="0"/>
        <w:ind w:left="0"/>
        <w:jc w:val="both"/>
      </w:pPr>
      <w:r>
        <w:rPr>
          <w:rFonts w:ascii="Times New Roman"/>
          <w:b w:val="false"/>
          <w:i w:val="false"/>
          <w:color w:val="000000"/>
          <w:sz w:val="28"/>
        </w:rPr>
        <w:t>
      № 205 сайлау учаскесі</w:t>
      </w:r>
    </w:p>
    <w:bookmarkEnd w:id="60"/>
    <w:bookmarkStart w:name="z72" w:id="61"/>
    <w:p>
      <w:pPr>
        <w:spacing w:after="0"/>
        <w:ind w:left="0"/>
        <w:jc w:val="both"/>
      </w:pPr>
      <w:r>
        <w:rPr>
          <w:rFonts w:ascii="Times New Roman"/>
          <w:b w:val="false"/>
          <w:i w:val="false"/>
          <w:color w:val="000000"/>
          <w:sz w:val="28"/>
        </w:rPr>
        <w:t>
      Шекарасы: Теріс, Бақалы ауылдары</w:t>
      </w:r>
    </w:p>
    <w:bookmarkEnd w:id="61"/>
    <w:bookmarkStart w:name="z73" w:id="62"/>
    <w:p>
      <w:pPr>
        <w:spacing w:after="0"/>
        <w:ind w:left="0"/>
        <w:jc w:val="both"/>
      </w:pPr>
      <w:r>
        <w:rPr>
          <w:rFonts w:ascii="Times New Roman"/>
          <w:b w:val="false"/>
          <w:i w:val="false"/>
          <w:color w:val="000000"/>
          <w:sz w:val="28"/>
        </w:rPr>
        <w:t>
      № 206 сайлау учаскесі</w:t>
      </w:r>
    </w:p>
    <w:bookmarkEnd w:id="62"/>
    <w:bookmarkStart w:name="z74" w:id="63"/>
    <w:p>
      <w:pPr>
        <w:spacing w:after="0"/>
        <w:ind w:left="0"/>
        <w:jc w:val="both"/>
      </w:pPr>
      <w:r>
        <w:rPr>
          <w:rFonts w:ascii="Times New Roman"/>
          <w:b w:val="false"/>
          <w:i w:val="false"/>
          <w:color w:val="000000"/>
          <w:sz w:val="28"/>
        </w:rPr>
        <w:t>
      Шекарасы: Шыңбұлақ, Майбұлақ, Қосмұрат ауылдары</w:t>
      </w:r>
    </w:p>
    <w:bookmarkEnd w:id="63"/>
    <w:bookmarkStart w:name="z75" w:id="64"/>
    <w:p>
      <w:pPr>
        <w:spacing w:after="0"/>
        <w:ind w:left="0"/>
        <w:jc w:val="both"/>
      </w:pPr>
      <w:r>
        <w:rPr>
          <w:rFonts w:ascii="Times New Roman"/>
          <w:b w:val="false"/>
          <w:i w:val="false"/>
          <w:color w:val="000000"/>
          <w:sz w:val="28"/>
        </w:rPr>
        <w:t>
      № 207 сайлау учаскесі</w:t>
      </w:r>
    </w:p>
    <w:bookmarkEnd w:id="64"/>
    <w:bookmarkStart w:name="z76" w:id="65"/>
    <w:p>
      <w:pPr>
        <w:spacing w:after="0"/>
        <w:ind w:left="0"/>
        <w:jc w:val="both"/>
      </w:pPr>
      <w:r>
        <w:rPr>
          <w:rFonts w:ascii="Times New Roman"/>
          <w:b w:val="false"/>
          <w:i w:val="false"/>
          <w:color w:val="000000"/>
          <w:sz w:val="28"/>
        </w:rPr>
        <w:t>
      Шекарасы: Нұрлыкент ауылы</w:t>
      </w:r>
    </w:p>
    <w:bookmarkEnd w:id="65"/>
    <w:bookmarkStart w:name="z77" w:id="66"/>
    <w:p>
      <w:pPr>
        <w:spacing w:after="0"/>
        <w:ind w:left="0"/>
        <w:jc w:val="both"/>
      </w:pPr>
      <w:r>
        <w:rPr>
          <w:rFonts w:ascii="Times New Roman"/>
          <w:b w:val="false"/>
          <w:i w:val="false"/>
          <w:color w:val="000000"/>
          <w:sz w:val="28"/>
        </w:rPr>
        <w:t>
      № 208 сайлау учаскесі</w:t>
      </w:r>
    </w:p>
    <w:bookmarkEnd w:id="66"/>
    <w:bookmarkStart w:name="z78" w:id="67"/>
    <w:p>
      <w:pPr>
        <w:spacing w:after="0"/>
        <w:ind w:left="0"/>
        <w:jc w:val="both"/>
      </w:pPr>
      <w:r>
        <w:rPr>
          <w:rFonts w:ascii="Times New Roman"/>
          <w:b w:val="false"/>
          <w:i w:val="false"/>
          <w:color w:val="000000"/>
          <w:sz w:val="28"/>
        </w:rPr>
        <w:t>
      Шекарасы: Түктібай ауылы, Қазбастау разъезі</w:t>
      </w:r>
    </w:p>
    <w:bookmarkEnd w:id="67"/>
    <w:bookmarkStart w:name="z79" w:id="68"/>
    <w:p>
      <w:pPr>
        <w:spacing w:after="0"/>
        <w:ind w:left="0"/>
        <w:jc w:val="both"/>
      </w:pPr>
      <w:r>
        <w:rPr>
          <w:rFonts w:ascii="Times New Roman"/>
          <w:b w:val="false"/>
          <w:i w:val="false"/>
          <w:color w:val="000000"/>
          <w:sz w:val="28"/>
        </w:rPr>
        <w:t>
      № 209 сайлау учаскесі</w:t>
      </w:r>
    </w:p>
    <w:bookmarkEnd w:id="68"/>
    <w:bookmarkStart w:name="z80" w:id="69"/>
    <w:p>
      <w:pPr>
        <w:spacing w:after="0"/>
        <w:ind w:left="0"/>
        <w:jc w:val="both"/>
      </w:pPr>
      <w:r>
        <w:rPr>
          <w:rFonts w:ascii="Times New Roman"/>
          <w:b w:val="false"/>
          <w:i w:val="false"/>
          <w:color w:val="000000"/>
          <w:sz w:val="28"/>
        </w:rPr>
        <w:t>
      Шекарасы: Алатау ауылы, "Б. Момышұлы" атындағы шекара заставасы</w:t>
      </w:r>
    </w:p>
    <w:bookmarkEnd w:id="69"/>
    <w:bookmarkStart w:name="z81" w:id="70"/>
    <w:p>
      <w:pPr>
        <w:spacing w:after="0"/>
        <w:ind w:left="0"/>
        <w:jc w:val="both"/>
      </w:pPr>
      <w:r>
        <w:rPr>
          <w:rFonts w:ascii="Times New Roman"/>
          <w:b w:val="false"/>
          <w:i w:val="false"/>
          <w:color w:val="000000"/>
          <w:sz w:val="28"/>
        </w:rPr>
        <w:t>
      № 210 сайлау учаскесі</w:t>
      </w:r>
    </w:p>
    <w:bookmarkEnd w:id="70"/>
    <w:bookmarkStart w:name="z82" w:id="71"/>
    <w:p>
      <w:pPr>
        <w:spacing w:after="0"/>
        <w:ind w:left="0"/>
        <w:jc w:val="both"/>
      </w:pPr>
      <w:r>
        <w:rPr>
          <w:rFonts w:ascii="Times New Roman"/>
          <w:b w:val="false"/>
          <w:i w:val="false"/>
          <w:color w:val="000000"/>
          <w:sz w:val="28"/>
        </w:rPr>
        <w:t>
      Шекарасы: Қызыларық ауылы</w:t>
      </w:r>
    </w:p>
    <w:bookmarkEnd w:id="71"/>
    <w:bookmarkStart w:name="z83" w:id="72"/>
    <w:p>
      <w:pPr>
        <w:spacing w:after="0"/>
        <w:ind w:left="0"/>
        <w:jc w:val="both"/>
      </w:pPr>
      <w:r>
        <w:rPr>
          <w:rFonts w:ascii="Times New Roman"/>
          <w:b w:val="false"/>
          <w:i w:val="false"/>
          <w:color w:val="000000"/>
          <w:sz w:val="28"/>
        </w:rPr>
        <w:t>
      № 211 сайлау учаскесі</w:t>
      </w:r>
    </w:p>
    <w:bookmarkEnd w:id="72"/>
    <w:bookmarkStart w:name="z84" w:id="73"/>
    <w:p>
      <w:pPr>
        <w:spacing w:after="0"/>
        <w:ind w:left="0"/>
        <w:jc w:val="both"/>
      </w:pPr>
      <w:r>
        <w:rPr>
          <w:rFonts w:ascii="Times New Roman"/>
          <w:b w:val="false"/>
          <w:i w:val="false"/>
          <w:color w:val="000000"/>
          <w:sz w:val="28"/>
        </w:rPr>
        <w:t>
      Шекарасы: Бәйтерек ауылы, "Ақсуат" шекара заставасы</w:t>
      </w:r>
    </w:p>
    <w:bookmarkEnd w:id="73"/>
    <w:bookmarkStart w:name="z85" w:id="74"/>
    <w:p>
      <w:pPr>
        <w:spacing w:after="0"/>
        <w:ind w:left="0"/>
        <w:jc w:val="both"/>
      </w:pPr>
      <w:r>
        <w:rPr>
          <w:rFonts w:ascii="Times New Roman"/>
          <w:b w:val="false"/>
          <w:i w:val="false"/>
          <w:color w:val="000000"/>
          <w:sz w:val="28"/>
        </w:rPr>
        <w:t>
      № 212 сайлау учаскесі</w:t>
      </w:r>
    </w:p>
    <w:bookmarkEnd w:id="74"/>
    <w:bookmarkStart w:name="z86" w:id="75"/>
    <w:p>
      <w:pPr>
        <w:spacing w:after="0"/>
        <w:ind w:left="0"/>
        <w:jc w:val="both"/>
      </w:pPr>
      <w:r>
        <w:rPr>
          <w:rFonts w:ascii="Times New Roman"/>
          <w:b w:val="false"/>
          <w:i w:val="false"/>
          <w:color w:val="000000"/>
          <w:sz w:val="28"/>
        </w:rPr>
        <w:t>
      Шекарасы: Жаңаталап, Ақтоған ауылдары, Күркіреусу бекеті</w:t>
      </w:r>
    </w:p>
    <w:bookmarkEnd w:id="75"/>
    <w:bookmarkStart w:name="z87" w:id="76"/>
    <w:p>
      <w:pPr>
        <w:spacing w:after="0"/>
        <w:ind w:left="0"/>
        <w:jc w:val="both"/>
      </w:pPr>
      <w:r>
        <w:rPr>
          <w:rFonts w:ascii="Times New Roman"/>
          <w:b w:val="false"/>
          <w:i w:val="false"/>
          <w:color w:val="000000"/>
          <w:sz w:val="28"/>
        </w:rPr>
        <w:t>
      № 213 сайлау учаскесі</w:t>
      </w:r>
    </w:p>
    <w:bookmarkEnd w:id="76"/>
    <w:bookmarkStart w:name="z88" w:id="77"/>
    <w:p>
      <w:pPr>
        <w:spacing w:after="0"/>
        <w:ind w:left="0"/>
        <w:jc w:val="both"/>
      </w:pPr>
      <w:r>
        <w:rPr>
          <w:rFonts w:ascii="Times New Roman"/>
          <w:b w:val="false"/>
          <w:i w:val="false"/>
          <w:color w:val="000000"/>
          <w:sz w:val="28"/>
        </w:rPr>
        <w:t>
      Шекарасы: Ақтөбе ауылы</w:t>
      </w:r>
    </w:p>
    <w:bookmarkEnd w:id="77"/>
    <w:bookmarkStart w:name="z89" w:id="78"/>
    <w:p>
      <w:pPr>
        <w:spacing w:after="0"/>
        <w:ind w:left="0"/>
        <w:jc w:val="both"/>
      </w:pPr>
      <w:r>
        <w:rPr>
          <w:rFonts w:ascii="Times New Roman"/>
          <w:b w:val="false"/>
          <w:i w:val="false"/>
          <w:color w:val="000000"/>
          <w:sz w:val="28"/>
        </w:rPr>
        <w:t>
      № 214 сайлау учаскесі</w:t>
      </w:r>
    </w:p>
    <w:bookmarkEnd w:id="78"/>
    <w:bookmarkStart w:name="z90" w:id="79"/>
    <w:p>
      <w:pPr>
        <w:spacing w:after="0"/>
        <w:ind w:left="0"/>
        <w:jc w:val="both"/>
      </w:pPr>
      <w:r>
        <w:rPr>
          <w:rFonts w:ascii="Times New Roman"/>
          <w:b w:val="false"/>
          <w:i w:val="false"/>
          <w:color w:val="000000"/>
          <w:sz w:val="28"/>
        </w:rPr>
        <w:t>
      Шекарасы: Теріс-Ащыбұлақ ауылы, Сұрым бекеті</w:t>
      </w:r>
    </w:p>
    <w:bookmarkEnd w:id="79"/>
    <w:bookmarkStart w:name="z91" w:id="80"/>
    <w:p>
      <w:pPr>
        <w:spacing w:after="0"/>
        <w:ind w:left="0"/>
        <w:jc w:val="both"/>
      </w:pPr>
      <w:r>
        <w:rPr>
          <w:rFonts w:ascii="Times New Roman"/>
          <w:b w:val="false"/>
          <w:i w:val="false"/>
          <w:color w:val="000000"/>
          <w:sz w:val="28"/>
        </w:rPr>
        <w:t>
      № 215 Сайлау учаскесі</w:t>
      </w:r>
    </w:p>
    <w:bookmarkEnd w:id="80"/>
    <w:bookmarkStart w:name="z92" w:id="81"/>
    <w:p>
      <w:pPr>
        <w:spacing w:after="0"/>
        <w:ind w:left="0"/>
        <w:jc w:val="both"/>
      </w:pPr>
      <w:r>
        <w:rPr>
          <w:rFonts w:ascii="Times New Roman"/>
          <w:b w:val="false"/>
          <w:i w:val="false"/>
          <w:color w:val="000000"/>
          <w:sz w:val="28"/>
        </w:rPr>
        <w:t>
      Шекарасы: Қарабастау, Дарбаза, Жылыбұлақ ауылдары</w:t>
      </w:r>
    </w:p>
    <w:bookmarkEnd w:id="81"/>
    <w:bookmarkStart w:name="z93" w:id="82"/>
    <w:p>
      <w:pPr>
        <w:spacing w:after="0"/>
        <w:ind w:left="0"/>
        <w:jc w:val="both"/>
      </w:pPr>
      <w:r>
        <w:rPr>
          <w:rFonts w:ascii="Times New Roman"/>
          <w:b w:val="false"/>
          <w:i w:val="false"/>
          <w:color w:val="000000"/>
          <w:sz w:val="28"/>
        </w:rPr>
        <w:t>
      № 216 сайлау учаскесі</w:t>
      </w:r>
    </w:p>
    <w:bookmarkEnd w:id="82"/>
    <w:bookmarkStart w:name="z94" w:id="83"/>
    <w:p>
      <w:pPr>
        <w:spacing w:after="0"/>
        <w:ind w:left="0"/>
        <w:jc w:val="both"/>
      </w:pPr>
      <w:r>
        <w:rPr>
          <w:rFonts w:ascii="Times New Roman"/>
          <w:b w:val="false"/>
          <w:i w:val="false"/>
          <w:color w:val="000000"/>
          <w:sz w:val="28"/>
        </w:rPr>
        <w:t>
      Шекарасы: Әбдіқадыр ауылы, "Билікөл" жайылым учаскесі</w:t>
      </w:r>
    </w:p>
    <w:bookmarkEnd w:id="83"/>
    <w:bookmarkStart w:name="z95" w:id="84"/>
    <w:p>
      <w:pPr>
        <w:spacing w:after="0"/>
        <w:ind w:left="0"/>
        <w:jc w:val="both"/>
      </w:pPr>
      <w:r>
        <w:rPr>
          <w:rFonts w:ascii="Times New Roman"/>
          <w:b w:val="false"/>
          <w:i w:val="false"/>
          <w:color w:val="000000"/>
          <w:sz w:val="28"/>
        </w:rPr>
        <w:t>
      № 217 сайлау учаскесі</w:t>
      </w:r>
    </w:p>
    <w:bookmarkEnd w:id="84"/>
    <w:bookmarkStart w:name="z96" w:id="85"/>
    <w:p>
      <w:pPr>
        <w:spacing w:after="0"/>
        <w:ind w:left="0"/>
        <w:jc w:val="both"/>
      </w:pPr>
      <w:r>
        <w:rPr>
          <w:rFonts w:ascii="Times New Roman"/>
          <w:b w:val="false"/>
          <w:i w:val="false"/>
          <w:color w:val="000000"/>
          <w:sz w:val="28"/>
        </w:rPr>
        <w:t>
      Шекарасы: 91678 әскери бөлімі</w:t>
      </w:r>
    </w:p>
    <w:bookmarkEnd w:id="85"/>
    <w:bookmarkStart w:name="z97" w:id="86"/>
    <w:p>
      <w:pPr>
        <w:spacing w:after="0"/>
        <w:ind w:left="0"/>
        <w:jc w:val="both"/>
      </w:pPr>
      <w:r>
        <w:rPr>
          <w:rFonts w:ascii="Times New Roman"/>
          <w:b w:val="false"/>
          <w:i w:val="false"/>
          <w:color w:val="000000"/>
          <w:sz w:val="28"/>
        </w:rPr>
        <w:t>
      № 473 сайлау учаскесі</w:t>
      </w:r>
    </w:p>
    <w:bookmarkEnd w:id="86"/>
    <w:bookmarkStart w:name="z98" w:id="87"/>
    <w:p>
      <w:pPr>
        <w:spacing w:after="0"/>
        <w:ind w:left="0"/>
        <w:jc w:val="both"/>
      </w:pPr>
      <w:r>
        <w:rPr>
          <w:rFonts w:ascii="Times New Roman"/>
          <w:b w:val="false"/>
          <w:i w:val="false"/>
          <w:color w:val="000000"/>
          <w:sz w:val="28"/>
        </w:rPr>
        <w:t>
      Шекарасы: Б. Момышұлы ауылының Құралбай Түрікбаев, Шетбұлақ, Батырбек Датқа, Тұрар Рысқұлов, Жастар, Сұлтан Бейбарыс, Ұлан, Атамекен, Қуатбек Иманбекұлы, Қарымбай Қошмамбетов, Дмитрий Пахомов, Төле би, Достық, Достық-2, Нұрлан Тұрысов, Әйтеке би, Қасым Ералиев, Сәбит Мұқанов, Мұхтар Әуезов, Затыбек Елшібаев, Бауыржан Момышұлы, Қазыбек би көшелері және Пахомов, 2-Пахомов тұйықтары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