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01f5" w14:textId="2290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ауданында 2018 жылға арналған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2018 жылғы 19 ақпандағы № 27 қаулысы. Жамбыл облысы Әділет департаментінде 2018 жылғы 13 наурызда № 3728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ауданында 2018 жылға арналған мектепке дейінгі тәрбие мен оқытуға мемлекеттік білім беру тапсырысы,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Қордай ауданы әкімдігінің білімі бөлімі" коммуналдық мемлекеттік мекемесі заңнамада белгіленген тәртіппен: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мемлекеттік тіркеуден өткеннен кейін он күнтізбелік күн ішінде оны ресми жариялауға жіберуді;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Қордай ауданы әкімінің интернет-ресурсында орналастырылуын;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Қордай ауданы әкімінің орынбасары Б.Жамангозовке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 қаулысына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ауданында 2018 жылға мектепке дейінгі тәрбие мен оқытуға мемлекеттік білім беру тапсырысы, ата-ананың ақы төлеу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9"/>
        <w:gridCol w:w="957"/>
        <w:gridCol w:w="1461"/>
        <w:gridCol w:w="1463"/>
      </w:tblGrid>
      <w:tr>
        <w:trPr>
          <w:trHeight w:val="30" w:hRule="atLeast"/>
        </w:trPr>
        <w:tc>
          <w:tcPr>
            <w:tcW w:w="8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  <w:bookmarkEnd w:id="12"/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  <w:bookmarkEnd w:id="13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4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  <w:bookmarkEnd w:id="15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емес шағын орталықтар</w:t>
            </w:r>
          </w:p>
          <w:bookmarkEnd w:id="16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7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  <w:bookmarkEnd w:id="18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  <w:bookmarkEnd w:id="19"/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"Айналайын" балабақшасы мемлекеттік коммуналдық қазыналық кәсіпорыны</w:t>
            </w:r>
          </w:p>
          <w:bookmarkEnd w:id="20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"Бөбек" балабақшасы мемлекеттік коммуналдық қазыналық кәсіпорыны</w:t>
            </w:r>
          </w:p>
          <w:bookmarkEnd w:id="21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"Ақмаржан" балабақшасы мемлекеттік коммуналдық қазыналық кәсіпорыны</w:t>
            </w:r>
          </w:p>
          <w:bookmarkEnd w:id="22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бота" балабақшасы мемлекеттік коммуналдық қазыналық кәсіпорыны</w:t>
            </w:r>
          </w:p>
          <w:bookmarkEnd w:id="23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"Айгөлек" балабақшасы мемлекеттік коммуналдық қазыналық кәсіпорыны</w:t>
            </w:r>
          </w:p>
          <w:bookmarkEnd w:id="24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"Жұлдыз" балабақшасы мемлекеттік коммуналдық қазыналық кәсіпорыны</w:t>
            </w:r>
          </w:p>
          <w:bookmarkEnd w:id="25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"Арай" балабақшасы мемлекеттік коммуналдық қазыналық кәсіпорыны</w:t>
            </w:r>
          </w:p>
          <w:bookmarkEnd w:id="26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"Қарлығаш" балабақшасы мемлекеттік коммуналдық қазыналық кәсіпорыны</w:t>
            </w:r>
          </w:p>
          <w:bookmarkEnd w:id="27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"Айсәуле" балабақшасы мемлекеттік коммуналдық қазыналық кәсіпорыны</w:t>
            </w:r>
          </w:p>
          <w:bookmarkEnd w:id="28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"Темірлан" балабақшасы мемлекеттік коммуналдық қазыналық кәсіпорыны</w:t>
            </w:r>
          </w:p>
          <w:bookmarkEnd w:id="29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"Нұр" балабақшасы мемлекеттік коммуналдық қазыналық кәсіпорыны</w:t>
            </w:r>
          </w:p>
          <w:bookmarkEnd w:id="30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"Балдәурен" балабақшасы мемлекеттік коммуналдық қазыналық кәсіпорыны</w:t>
            </w:r>
          </w:p>
          <w:bookmarkEnd w:id="31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"Балапан" балабақшасы мемлекеттік коммуналдық қазыналық кәсіпорыны</w:t>
            </w:r>
          </w:p>
          <w:bookmarkEnd w:id="32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"Ырыс" балабақшасы мемлекеттік коммуналдық қазыналық кәсіпорыны</w:t>
            </w:r>
          </w:p>
          <w:bookmarkEnd w:id="33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"Бәйтерек" балабақшасы мемлекеттік коммуналдық қазыналық кәсіпорыны</w:t>
            </w:r>
          </w:p>
          <w:bookmarkEnd w:id="34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"Балдырған" балабақшасы мемлекеттік коммуналдық қазыналық кәсіпорыны</w:t>
            </w:r>
          </w:p>
          <w:bookmarkEnd w:id="35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бұлақ" балабақшасы мемлекеттік коммуналдық қазыналық кәсіпорыны</w:t>
            </w:r>
          </w:p>
          <w:bookmarkEnd w:id="36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"Достық" балабақшасы мемлекеттік коммуналдық қазыналық кәсіпорыны</w:t>
            </w:r>
          </w:p>
          <w:bookmarkEnd w:id="37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"Бүлдіршін" балабақшасы мемлекеттік коммуналдық қазыналық кәсіпорыны</w:t>
            </w:r>
          </w:p>
          <w:bookmarkEnd w:id="38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"Ертөстік" балабақшасы мемлекеттік коммуналдық қазыналық кәсіпорыны</w:t>
            </w:r>
          </w:p>
          <w:bookmarkEnd w:id="39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"Ботақан" балабақшасы мемлекеттік коммуналдық қазыналық кәсіпорыны</w:t>
            </w:r>
          </w:p>
          <w:bookmarkEnd w:id="40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(шағын орталық)</w:t>
            </w:r>
          </w:p>
          <w:bookmarkEnd w:id="41"/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"Интенсив-Білім" орталығы жауапкершілігі шектеулі серіктестігі "Дана" шағын орталығы (толық күндік емес шағын орталық)</w:t>
            </w:r>
          </w:p>
          <w:bookmarkEnd w:id="42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  <w:bookmarkEnd w:id="43"/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Мерей" жауапкершілігі шектеулі серіктестігі "Сәби Мерей балабақшасы"</w:t>
            </w:r>
          </w:p>
          <w:bookmarkEnd w:id="44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"Айлана Шуақ" жауапкершілігі шектеулі серіктестігі "Айлана Шуақ" балабақшасы</w:t>
            </w:r>
          </w:p>
          <w:bookmarkEnd w:id="45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"Алібек-І" жауапкершілігі шектеулі серіктестігі "Нурай" балабақшасы</w:t>
            </w:r>
          </w:p>
          <w:bookmarkEnd w:id="46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жауапкершілігі шектеулі серіктестігі "Алтын бесік" балабақшасы</w:t>
            </w:r>
          </w:p>
          <w:bookmarkEnd w:id="47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Нұрсила" жауапкершілігі шектеулі серіктестігі "Ана мен бала Нұрсила" балабақшасы</w:t>
            </w:r>
          </w:p>
          <w:bookmarkEnd w:id="48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и А" жауапкершілігі шектеулі серіктестігі "Айсана" балабақшасы</w:t>
            </w:r>
          </w:p>
          <w:bookmarkEnd w:id="49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"Қуаныш-Қордай" жауапкершілігі шектеулі серіктестігі "Қуаныш-Қордай" балабақшасы</w:t>
            </w:r>
          </w:p>
          <w:bookmarkEnd w:id="50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 550" жауапкершілігі шектеулі серіктестігі"Ернұр 550" балабақшасы</w:t>
            </w:r>
          </w:p>
          <w:bookmarkEnd w:id="51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"Балбала-Қордай" жауапкершілігі шектеулі серіктестігі "Балбала-Қордай" балабақшасы</w:t>
            </w:r>
          </w:p>
          <w:bookmarkEnd w:id="52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 Н.Д." жауапкершілігі шектеулі серіктестігі "Мақсат Н.Д." балабақшасы</w:t>
            </w:r>
          </w:p>
          <w:bookmarkEnd w:id="53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Мұбарак Сезім" жауапкершілігі шектеулі серіктестігі "Нұр Мұбарак Сезім" балабақшасы</w:t>
            </w:r>
          </w:p>
          <w:bookmarkEnd w:id="54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 Қордай" жауапкершілігі шектеулі серіктестігі "Рауан Қордай" балабақшасы</w:t>
            </w:r>
          </w:p>
          <w:bookmarkEnd w:id="55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"Балдырған-Қордай" жауапкершілігі шектеулі серіктестігі "Балдырған-Қордай" балабақшасы</w:t>
            </w:r>
          </w:p>
          <w:bookmarkEnd w:id="56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"Көркем-ұрпақ" жауапкершілігі шектеулі серіктестігі "Тілашар" балабақшасы</w:t>
            </w:r>
          </w:p>
          <w:bookmarkEnd w:id="57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"Нұр-ел" оқу әдістемелік орталығы жауапкершілігі шектеулі серіктестігі "Керім бала" балабақшасы</w:t>
            </w:r>
          </w:p>
          <w:bookmarkEnd w:id="58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бөбекжайы" жауапкершілігі шектеулі серіктестігі "Алихан бөбекжайы" балабақшасы</w:t>
            </w:r>
          </w:p>
          <w:bookmarkEnd w:id="59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"Әкежан" жауапкершілігі шектеулі серіктестігі "Әкежан" балабақшасы</w:t>
            </w:r>
          </w:p>
          <w:bookmarkEnd w:id="60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Ұя 1" жауапкершілігі шектеулі серіктестігі "Алтын Ұя 1" балабақшасы</w:t>
            </w:r>
          </w:p>
          <w:bookmarkEnd w:id="61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сақа Қордай" жауапкершілігі шектеулі серіктестігі "Алтын сақа Қордай" бөбекжайы</w:t>
            </w:r>
          </w:p>
          <w:bookmarkEnd w:id="62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-Қордай" жауапкершілігі шектеулі серіктестігі "Ақбота-Қордай" бөбекжай-балабақшасы</w:t>
            </w:r>
          </w:p>
          <w:bookmarkEnd w:id="63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"ERKEMAI.SSS." жауапкершілігі шектеулі серіктестігі "ERKEMAI.SSS." балабақшасы</w:t>
            </w:r>
          </w:p>
          <w:bookmarkEnd w:id="64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"Балажан-1" жауапкершілігі шектеулі серіктестігі "Балажан-1" балабақшасы</w:t>
            </w:r>
          </w:p>
          <w:bookmarkEnd w:id="65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"Нілбала" жауапкершілігі шектеулі серіктестігі "Нілбала" бөбекжайы</w:t>
            </w:r>
          </w:p>
          <w:bookmarkEnd w:id="66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 Қордай-2" жауапкершілігі шектеулі серіктестігі "Қуаныш Қордай-2" балабақшасы</w:t>
            </w:r>
          </w:p>
          <w:bookmarkEnd w:id="67"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