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d4ea" w14:textId="103d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Қордай аудандық мәслихатының 2017 жылғы 21 желтоқсандағы № 25-3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2018 жылғы 13 наурыздағы № 28-2 шешімі. Жамбыл облысы Әділет департаментінде 2018 жылғы 15 наурызда № 3735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"2018-2020 жылдарға арналған облыстық бюджет туралы" Жамбыл облыстық мәслихатының 2017 жылғы 11 желтоқсандағы №18-3 шешіміне өзгерістер енгізу туралы" Жамбыл облыстық мәслихатының 2018 жылғы 5 наурыздағы </w:t>
      </w:r>
      <w:r>
        <w:rPr>
          <w:rFonts w:ascii="Times New Roman"/>
          <w:b w:val="false"/>
          <w:i w:val="false"/>
          <w:color w:val="000000"/>
          <w:sz w:val="28"/>
        </w:rPr>
        <w:t>№21-2</w:t>
      </w:r>
      <w:r>
        <w:rPr>
          <w:rFonts w:ascii="Times New Roman"/>
          <w:b w:val="false"/>
          <w:i w:val="false"/>
          <w:color w:val="000000"/>
          <w:sz w:val="28"/>
        </w:rPr>
        <w:t xml:space="preserve"> шешімі негізінде (нормативтік құқықтық актілерді мемлекеттік тіркеу Тізілімінде </w:t>
      </w:r>
      <w:r>
        <w:rPr>
          <w:rFonts w:ascii="Times New Roman"/>
          <w:b w:val="false"/>
          <w:i w:val="false"/>
          <w:color w:val="000000"/>
          <w:sz w:val="28"/>
        </w:rPr>
        <w:t>№3726</w:t>
      </w:r>
      <w:r>
        <w:rPr>
          <w:rFonts w:ascii="Times New Roman"/>
          <w:b w:val="false"/>
          <w:i w:val="false"/>
          <w:color w:val="000000"/>
          <w:sz w:val="28"/>
        </w:rPr>
        <w:t xml:space="preserve"> болып тіркелген) аудандық мәслихат ШЕШІМ ҚАБЫЛДАДЫ:</w:t>
      </w:r>
    </w:p>
    <w:bookmarkEnd w:id="1"/>
    <w:bookmarkStart w:name="z7" w:id="2"/>
    <w:p>
      <w:pPr>
        <w:spacing w:after="0"/>
        <w:ind w:left="0"/>
        <w:jc w:val="both"/>
      </w:pPr>
      <w:r>
        <w:rPr>
          <w:rFonts w:ascii="Times New Roman"/>
          <w:b w:val="false"/>
          <w:i w:val="false"/>
          <w:color w:val="000000"/>
          <w:sz w:val="28"/>
        </w:rPr>
        <w:t xml:space="preserve">
      1. "2018-2020 жылдарға арналған аудандық бюджет туралы" Қордай аудандық мәслихатының 2017 жылғы 21 желтоқсандағы </w:t>
      </w:r>
      <w:r>
        <w:rPr>
          <w:rFonts w:ascii="Times New Roman"/>
          <w:b w:val="false"/>
          <w:i w:val="false"/>
          <w:color w:val="000000"/>
          <w:sz w:val="28"/>
        </w:rPr>
        <w:t>№25-3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№3645</w:t>
      </w:r>
      <w:r>
        <w:rPr>
          <w:rFonts w:ascii="Times New Roman"/>
          <w:b w:val="false"/>
          <w:i w:val="false"/>
          <w:color w:val="000000"/>
          <w:sz w:val="28"/>
        </w:rPr>
        <w:t xml:space="preserve"> болып тіркелген), 2017 жылдың 27 желтоқсанында аудандық "Қордай шамшырағы"-"Кордайский маяк"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"14 966 387" сандары "15 133 590" сандарымен ауыстырылсын;</w:t>
      </w:r>
    </w:p>
    <w:bookmarkEnd w:id="3"/>
    <w:bookmarkStart w:name="z11" w:id="4"/>
    <w:p>
      <w:pPr>
        <w:spacing w:after="0"/>
        <w:ind w:left="0"/>
        <w:jc w:val="both"/>
      </w:pPr>
      <w:r>
        <w:rPr>
          <w:rFonts w:ascii="Times New Roman"/>
          <w:b w:val="false"/>
          <w:i w:val="false"/>
          <w:color w:val="000000"/>
          <w:sz w:val="28"/>
        </w:rPr>
        <w:t>
      "13 019 380" сандары "13 186 583"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 xml:space="preserve">: </w:t>
      </w:r>
    </w:p>
    <w:bookmarkStart w:name="z13" w:id="5"/>
    <w:p>
      <w:pPr>
        <w:spacing w:after="0"/>
        <w:ind w:left="0"/>
        <w:jc w:val="both"/>
      </w:pPr>
      <w:r>
        <w:rPr>
          <w:rFonts w:ascii="Times New Roman"/>
          <w:b w:val="false"/>
          <w:i w:val="false"/>
          <w:color w:val="000000"/>
          <w:sz w:val="28"/>
        </w:rPr>
        <w:t>
      "14 966 387" сандары "15 353 702"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 xml:space="preserve">: </w:t>
      </w:r>
    </w:p>
    <w:bookmarkStart w:name="z15" w:id="6"/>
    <w:p>
      <w:pPr>
        <w:spacing w:after="0"/>
        <w:ind w:left="0"/>
        <w:jc w:val="both"/>
      </w:pPr>
      <w:r>
        <w:rPr>
          <w:rFonts w:ascii="Times New Roman"/>
          <w:b w:val="false"/>
          <w:i w:val="false"/>
          <w:color w:val="000000"/>
          <w:sz w:val="28"/>
        </w:rPr>
        <w:t>
      "0" сандары "116 602"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 xml:space="preserve">: </w:t>
      </w:r>
    </w:p>
    <w:bookmarkStart w:name="z17" w:id="7"/>
    <w:p>
      <w:pPr>
        <w:spacing w:after="0"/>
        <w:ind w:left="0"/>
        <w:jc w:val="both"/>
      </w:pPr>
      <w:r>
        <w:rPr>
          <w:rFonts w:ascii="Times New Roman"/>
          <w:b w:val="false"/>
          <w:i w:val="false"/>
          <w:color w:val="000000"/>
          <w:sz w:val="28"/>
        </w:rPr>
        <w:t>
      "0" сандары "-116 602"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 xml:space="preserve">: </w:t>
      </w:r>
    </w:p>
    <w:bookmarkStart w:name="z19" w:id="8"/>
    <w:p>
      <w:pPr>
        <w:spacing w:after="0"/>
        <w:ind w:left="0"/>
        <w:jc w:val="both"/>
      </w:pPr>
      <w:r>
        <w:rPr>
          <w:rFonts w:ascii="Times New Roman"/>
          <w:b w:val="false"/>
          <w:i w:val="false"/>
          <w:color w:val="000000"/>
          <w:sz w:val="28"/>
        </w:rPr>
        <w:t>
      "0" сандары "116 602" сандарымен ауыстырылсын;</w:t>
      </w:r>
    </w:p>
    <w:bookmarkEnd w:id="8"/>
    <w:bookmarkStart w:name="z20" w:id="9"/>
    <w:p>
      <w:pPr>
        <w:spacing w:after="0"/>
        <w:ind w:left="0"/>
        <w:jc w:val="both"/>
      </w:pPr>
      <w:r>
        <w:rPr>
          <w:rFonts w:ascii="Times New Roman"/>
          <w:b w:val="false"/>
          <w:i w:val="false"/>
          <w:color w:val="000000"/>
          <w:sz w:val="28"/>
        </w:rPr>
        <w:t>
      "0" сандары "220 112"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мазмұндалсын: </w:t>
      </w:r>
    </w:p>
    <w:bookmarkStart w:name="z22" w:id="10"/>
    <w:p>
      <w:pPr>
        <w:spacing w:after="0"/>
        <w:ind w:left="0"/>
        <w:jc w:val="both"/>
      </w:pPr>
      <w:r>
        <w:rPr>
          <w:rFonts w:ascii="Times New Roman"/>
          <w:b w:val="false"/>
          <w:i w:val="false"/>
          <w:color w:val="000000"/>
          <w:sz w:val="28"/>
        </w:rPr>
        <w:t xml:space="preserve">
      "4. 2018 жылға аудандық маңызы бар қала, ауыл, кент, ауылдық округ әкімінің аппаратының бюджеттеріне мемлекеттік балабақшалар коммуналдық меншікке берілуіне байланысты аудандық бюджет қаржысы есебінен трансферттер 712 011 мың теңге қарастырылсын, облыстық бюджет қаржысы есебінен нысаналы ағымдағы трансферттері "е-Халық" ақпараттық жүйесін енгізуге байланыс төлемдері үшін 13 440 мың теңге көлемінде белгіленсін және Қордай ауданы әкімдігінің қаулысы негізінде айқындалады". </w:t>
      </w:r>
    </w:p>
    <w:bookmarkEnd w:id="10"/>
    <w:bookmarkStart w:name="z23" w:id="1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 </w:t>
      </w:r>
    </w:p>
    <w:bookmarkEnd w:id="11"/>
    <w:bookmarkStart w:name="z24" w:id="12"/>
    <w:p>
      <w:pPr>
        <w:spacing w:after="0"/>
        <w:ind w:left="0"/>
        <w:jc w:val="both"/>
      </w:pPr>
      <w:r>
        <w:rPr>
          <w:rFonts w:ascii="Times New Roman"/>
          <w:b w:val="false"/>
          <w:i w:val="false"/>
          <w:color w:val="000000"/>
          <w:sz w:val="28"/>
        </w:rPr>
        <w:t>
      2. Осы шешім әділет органдарында мемлекеттік тіркеуден өткен күннен бастап күшіне енеді және 2018 жылдың 1 қаңтарынан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сессиясының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Қ.Қыпшақбаева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13 наурыздағы</w:t>
            </w:r>
            <w:r>
              <w:br/>
            </w:r>
            <w:r>
              <w:rPr>
                <w:rFonts w:ascii="Times New Roman"/>
                <w:b w:val="false"/>
                <w:i w:val="false"/>
                <w:color w:val="000000"/>
                <w:sz w:val="20"/>
              </w:rPr>
              <w:t>№28-2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№25-3 шешіміне 1 – қосымша</w:t>
            </w:r>
          </w:p>
        </w:tc>
      </w:tr>
    </w:tbl>
    <w:bookmarkStart w:name="z31" w:id="13"/>
    <w:p>
      <w:pPr>
        <w:spacing w:after="0"/>
        <w:ind w:left="0"/>
        <w:jc w:val="left"/>
      </w:pPr>
      <w:r>
        <w:rPr>
          <w:rFonts w:ascii="Times New Roman"/>
          <w:b/>
          <w:i w:val="false"/>
          <w:color w:val="000000"/>
        </w:rPr>
        <w:t xml:space="preserve"> 2018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Санаты</w:t>
            </w:r>
          </w:p>
          <w:bookmarkEnd w:id="14"/>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
1</w:t>
            </w:r>
          </w:p>
          <w:bookmarkEnd w:id="1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15133590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6"/>
          <w:p>
            <w:pPr>
              <w:spacing w:after="20"/>
              <w:ind w:left="20"/>
              <w:jc w:val="both"/>
            </w:pPr>
            <w:r>
              <w:rPr>
                <w:rFonts w:ascii="Times New Roman"/>
                <w:b w:val="false"/>
                <w:i w:val="false"/>
                <w:color w:val="000000"/>
                <w:sz w:val="20"/>
              </w:rPr>
              <w:t>
1</w:t>
            </w:r>
          </w:p>
          <w:bookmarkEnd w:id="1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7"/>
          <w:p>
            <w:pPr>
              <w:spacing w:after="20"/>
              <w:ind w:left="20"/>
              <w:jc w:val="both"/>
            </w:pPr>
            <w:r>
              <w:rPr>
                <w:rFonts w:ascii="Times New Roman"/>
                <w:b w:val="false"/>
                <w:i w:val="false"/>
                <w:color w:val="000000"/>
                <w:sz w:val="20"/>
              </w:rPr>
              <w:t>
2</w:t>
            </w:r>
          </w:p>
          <w:bookmarkEnd w:id="1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8"/>
          <w:p>
            <w:pPr>
              <w:spacing w:after="20"/>
              <w:ind w:left="20"/>
              <w:jc w:val="both"/>
            </w:pPr>
            <w:r>
              <w:rPr>
                <w:rFonts w:ascii="Times New Roman"/>
                <w:b w:val="false"/>
                <w:i w:val="false"/>
                <w:color w:val="000000"/>
                <w:sz w:val="20"/>
              </w:rPr>
              <w:t>
3</w:t>
            </w:r>
          </w:p>
          <w:bookmarkEnd w:id="1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9"/>
          <w:p>
            <w:pPr>
              <w:spacing w:after="20"/>
              <w:ind w:left="20"/>
              <w:jc w:val="both"/>
            </w:pPr>
            <w:r>
              <w:rPr>
                <w:rFonts w:ascii="Times New Roman"/>
                <w:b w:val="false"/>
                <w:i w:val="false"/>
                <w:color w:val="000000"/>
                <w:sz w:val="20"/>
              </w:rPr>
              <w:t>
4</w:t>
            </w:r>
          </w:p>
          <w:bookmarkEnd w:id="1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13186583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13186583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13186583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0"/>
          <w:p>
            <w:pPr>
              <w:spacing w:after="20"/>
              <w:ind w:left="20"/>
              <w:jc w:val="both"/>
            </w:pPr>
            <w:r>
              <w:rPr>
                <w:rFonts w:ascii="Times New Roman"/>
                <w:b w:val="false"/>
                <w:i w:val="false"/>
                <w:color w:val="000000"/>
                <w:sz w:val="20"/>
              </w:rPr>
              <w:t>
Функционалдық топ</w:t>
            </w:r>
          </w:p>
          <w:bookmarkEnd w:id="20"/>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1"/>
          <w:p>
            <w:pPr>
              <w:spacing w:after="20"/>
              <w:ind w:left="20"/>
              <w:jc w:val="both"/>
            </w:pPr>
            <w:r>
              <w:rPr>
                <w:rFonts w:ascii="Times New Roman"/>
                <w:b w:val="false"/>
                <w:i w:val="false"/>
                <w:color w:val="000000"/>
                <w:sz w:val="20"/>
              </w:rPr>
              <w:t>
1</w:t>
            </w:r>
          </w:p>
          <w:bookmarkEnd w:id="2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2"/>
          <w:p>
            <w:pPr>
              <w:spacing w:after="20"/>
              <w:ind w:left="20"/>
              <w:jc w:val="both"/>
            </w:pPr>
            <w:r>
              <w:rPr>
                <w:rFonts w:ascii="Times New Roman"/>
                <w:b w:val="false"/>
                <w:i w:val="false"/>
                <w:color w:val="000000"/>
                <w:sz w:val="20"/>
              </w:rPr>
              <w:t>
01</w:t>
            </w:r>
          </w:p>
          <w:bookmarkEnd w:id="2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3"/>
          <w:p>
            <w:pPr>
              <w:spacing w:after="20"/>
              <w:ind w:left="20"/>
              <w:jc w:val="both"/>
            </w:pPr>
            <w:r>
              <w:rPr>
                <w:rFonts w:ascii="Times New Roman"/>
                <w:b w:val="false"/>
                <w:i w:val="false"/>
                <w:color w:val="000000"/>
                <w:sz w:val="20"/>
              </w:rPr>
              <w:t>
02</w:t>
            </w:r>
          </w:p>
          <w:bookmarkEnd w:id="2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4"/>
          <w:p>
            <w:pPr>
              <w:spacing w:after="20"/>
              <w:ind w:left="20"/>
              <w:jc w:val="both"/>
            </w:pPr>
            <w:r>
              <w:rPr>
                <w:rFonts w:ascii="Times New Roman"/>
                <w:b w:val="false"/>
                <w:i w:val="false"/>
                <w:color w:val="000000"/>
                <w:sz w:val="20"/>
              </w:rPr>
              <w:t>
04</w:t>
            </w:r>
          </w:p>
          <w:bookmarkEnd w:id="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10002299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6927548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1394784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25"/>
          <w:p>
            <w:pPr>
              <w:spacing w:after="20"/>
              <w:ind w:left="20"/>
              <w:jc w:val="both"/>
            </w:pPr>
            <w:r>
              <w:rPr>
                <w:rFonts w:ascii="Times New Roman"/>
                <w:b w:val="false"/>
                <w:i w:val="false"/>
                <w:color w:val="000000"/>
                <w:sz w:val="20"/>
              </w:rPr>
              <w:t>
06</w:t>
            </w:r>
          </w:p>
          <w:bookmarkEnd w:id="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26"/>
          <w:p>
            <w:pPr>
              <w:spacing w:after="20"/>
              <w:ind w:left="20"/>
              <w:jc w:val="both"/>
            </w:pPr>
            <w:r>
              <w:rPr>
                <w:rFonts w:ascii="Times New Roman"/>
                <w:b w:val="false"/>
                <w:i w:val="false"/>
                <w:color w:val="000000"/>
                <w:sz w:val="20"/>
              </w:rPr>
              <w:t>
07</w:t>
            </w:r>
          </w:p>
          <w:bookmarkEnd w:id="2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27"/>
          <w:p>
            <w:pPr>
              <w:spacing w:after="20"/>
              <w:ind w:left="20"/>
              <w:jc w:val="both"/>
            </w:pPr>
            <w:r>
              <w:rPr>
                <w:rFonts w:ascii="Times New Roman"/>
                <w:b w:val="false"/>
                <w:i w:val="false"/>
                <w:color w:val="000000"/>
                <w:sz w:val="20"/>
              </w:rPr>
              <w:t>
08</w:t>
            </w:r>
          </w:p>
          <w:bookmarkEnd w:id="2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28"/>
          <w:p>
            <w:pPr>
              <w:spacing w:after="20"/>
              <w:ind w:left="20"/>
              <w:jc w:val="both"/>
            </w:pPr>
            <w:r>
              <w:rPr>
                <w:rFonts w:ascii="Times New Roman"/>
                <w:b w:val="false"/>
                <w:i w:val="false"/>
                <w:color w:val="000000"/>
                <w:sz w:val="20"/>
              </w:rPr>
              <w:t>
09</w:t>
            </w:r>
          </w:p>
          <w:bookmarkEnd w:id="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29"/>
          <w:p>
            <w:pPr>
              <w:spacing w:after="20"/>
              <w:ind w:left="20"/>
              <w:jc w:val="both"/>
            </w:pPr>
            <w:r>
              <w:rPr>
                <w:rFonts w:ascii="Times New Roman"/>
                <w:b w:val="false"/>
                <w:i w:val="false"/>
                <w:color w:val="000000"/>
                <w:sz w:val="20"/>
              </w:rPr>
              <w:t>
10</w:t>
            </w:r>
          </w:p>
          <w:bookmarkEnd w:id="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30"/>
          <w:p>
            <w:pPr>
              <w:spacing w:after="20"/>
              <w:ind w:left="20"/>
              <w:jc w:val="both"/>
            </w:pPr>
            <w:r>
              <w:rPr>
                <w:rFonts w:ascii="Times New Roman"/>
                <w:b w:val="false"/>
                <w:i w:val="false"/>
                <w:color w:val="000000"/>
                <w:sz w:val="20"/>
              </w:rPr>
              <w:t>
11</w:t>
            </w:r>
          </w:p>
          <w:bookmarkEnd w:id="3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қаланың, кенттердің және өзгеде ауылдық елді мекендердің бас жоспарын әзірлеу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31"/>
          <w:p>
            <w:pPr>
              <w:spacing w:after="20"/>
              <w:ind w:left="20"/>
              <w:jc w:val="both"/>
            </w:pPr>
            <w:r>
              <w:rPr>
                <w:rFonts w:ascii="Times New Roman"/>
                <w:b w:val="false"/>
                <w:i w:val="false"/>
                <w:color w:val="000000"/>
                <w:sz w:val="20"/>
              </w:rPr>
              <w:t>
12</w:t>
            </w:r>
          </w:p>
          <w:bookmarkEnd w:id="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32"/>
          <w:p>
            <w:pPr>
              <w:spacing w:after="20"/>
              <w:ind w:left="20"/>
              <w:jc w:val="both"/>
            </w:pPr>
            <w:r>
              <w:rPr>
                <w:rFonts w:ascii="Times New Roman"/>
                <w:b w:val="false"/>
                <w:i w:val="false"/>
                <w:color w:val="000000"/>
                <w:sz w:val="20"/>
              </w:rPr>
              <w:t>
13</w:t>
            </w:r>
          </w:p>
          <w:bookmarkEnd w:id="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33"/>
          <w:p>
            <w:pPr>
              <w:spacing w:after="20"/>
              <w:ind w:left="20"/>
              <w:jc w:val="both"/>
            </w:pPr>
            <w:r>
              <w:rPr>
                <w:rFonts w:ascii="Times New Roman"/>
                <w:b w:val="false"/>
                <w:i w:val="false"/>
                <w:color w:val="000000"/>
                <w:sz w:val="20"/>
              </w:rPr>
              <w:t>
15</w:t>
            </w:r>
          </w:p>
          <w:bookmarkEnd w:id="3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бюджеттің ағымды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34"/>
          <w:p>
            <w:pPr>
              <w:spacing w:after="20"/>
              <w:ind w:left="20"/>
              <w:jc w:val="both"/>
            </w:pPr>
            <w:r>
              <w:rPr>
                <w:rFonts w:ascii="Times New Roman"/>
                <w:b w:val="false"/>
                <w:i w:val="false"/>
                <w:color w:val="000000"/>
                <w:sz w:val="20"/>
              </w:rPr>
              <w:t>
10</w:t>
            </w:r>
          </w:p>
          <w:bookmarkEnd w:id="3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35"/>
          <w:p>
            <w:pPr>
              <w:spacing w:after="20"/>
              <w:ind w:left="20"/>
              <w:jc w:val="both"/>
            </w:pPr>
            <w:r>
              <w:rPr>
                <w:rFonts w:ascii="Times New Roman"/>
                <w:b w:val="false"/>
                <w:i w:val="false"/>
                <w:color w:val="000000"/>
                <w:sz w:val="20"/>
              </w:rPr>
              <w:t>
Санаты Атауы</w:t>
            </w:r>
          </w:p>
          <w:bookmarkEnd w:id="35"/>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36"/>
          <w:p>
            <w:pPr>
              <w:spacing w:after="20"/>
              <w:ind w:left="20"/>
              <w:jc w:val="both"/>
            </w:pPr>
            <w:r>
              <w:rPr>
                <w:rFonts w:ascii="Times New Roman"/>
                <w:b w:val="false"/>
                <w:i w:val="false"/>
                <w:color w:val="000000"/>
                <w:sz w:val="20"/>
              </w:rPr>
              <w:t>
1</w:t>
            </w:r>
          </w:p>
          <w:bookmarkEnd w:id="36"/>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37"/>
          <w:p>
            <w:pPr>
              <w:spacing w:after="20"/>
              <w:ind w:left="20"/>
              <w:jc w:val="both"/>
            </w:pPr>
            <w:r>
              <w:rPr>
                <w:rFonts w:ascii="Times New Roman"/>
                <w:b w:val="false"/>
                <w:i w:val="false"/>
                <w:color w:val="000000"/>
                <w:sz w:val="20"/>
              </w:rPr>
              <w:t>
5</w:t>
            </w:r>
          </w:p>
          <w:bookmarkEnd w:id="37"/>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38"/>
          <w:p>
            <w:pPr>
              <w:spacing w:after="20"/>
              <w:ind w:left="20"/>
              <w:jc w:val="both"/>
            </w:pPr>
            <w:r>
              <w:rPr>
                <w:rFonts w:ascii="Times New Roman"/>
                <w:b w:val="false"/>
                <w:i w:val="false"/>
                <w:color w:val="000000"/>
                <w:sz w:val="20"/>
              </w:rPr>
              <w:t>
Функционалдық топ</w:t>
            </w:r>
          </w:p>
          <w:bookmarkEnd w:id="38"/>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39"/>
          <w:p>
            <w:pPr>
              <w:spacing w:after="20"/>
              <w:ind w:left="20"/>
              <w:jc w:val="both"/>
            </w:pPr>
            <w:r>
              <w:rPr>
                <w:rFonts w:ascii="Times New Roman"/>
                <w:b w:val="false"/>
                <w:i w:val="false"/>
                <w:color w:val="000000"/>
                <w:sz w:val="20"/>
              </w:rPr>
              <w:t>
1</w:t>
            </w:r>
          </w:p>
          <w:bookmarkEnd w:id="39"/>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40"/>
          <w:p>
            <w:pPr>
              <w:spacing w:after="20"/>
              <w:ind w:left="20"/>
              <w:jc w:val="both"/>
            </w:pPr>
            <w:r>
              <w:rPr>
                <w:rFonts w:ascii="Times New Roman"/>
                <w:b w:val="false"/>
                <w:i w:val="false"/>
                <w:color w:val="000000"/>
                <w:sz w:val="20"/>
              </w:rPr>
              <w:t>
13</w:t>
            </w:r>
          </w:p>
          <w:bookmarkEnd w:id="40"/>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301"/>
        <w:gridCol w:w="301"/>
        <w:gridCol w:w="4664"/>
        <w:gridCol w:w="56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41"/>
          <w:p>
            <w:pPr>
              <w:spacing w:after="20"/>
              <w:ind w:left="20"/>
              <w:jc w:val="both"/>
            </w:pPr>
            <w:r>
              <w:rPr>
                <w:rFonts w:ascii="Times New Roman"/>
                <w:b w:val="false"/>
                <w:i w:val="false"/>
                <w:color w:val="000000"/>
                <w:sz w:val="20"/>
              </w:rPr>
              <w:t>
Функционалдық топ</w:t>
            </w:r>
          </w:p>
          <w:bookmarkEnd w:id="41"/>
        </w:tc>
        <w:tc>
          <w:tcPr>
            <w:tcW w:w="5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42"/>
          <w:p>
            <w:pPr>
              <w:spacing w:after="20"/>
              <w:ind w:left="20"/>
              <w:jc w:val="both"/>
            </w:pPr>
            <w:r>
              <w:rPr>
                <w:rFonts w:ascii="Times New Roman"/>
                <w:b w:val="false"/>
                <w:i w:val="false"/>
                <w:color w:val="000000"/>
                <w:sz w:val="20"/>
              </w:rPr>
              <w:t>
1</w:t>
            </w:r>
          </w:p>
          <w:bookmarkEnd w:id="42"/>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43"/>
          <w:p>
            <w:pPr>
              <w:spacing w:after="20"/>
              <w:ind w:left="20"/>
              <w:jc w:val="both"/>
            </w:pPr>
            <w:r>
              <w:rPr>
                <w:rFonts w:ascii="Times New Roman"/>
                <w:b w:val="false"/>
                <w:i w:val="false"/>
                <w:color w:val="000000"/>
                <w:sz w:val="20"/>
              </w:rPr>
              <w:t>
Санаты Атауы</w:t>
            </w:r>
          </w:p>
          <w:bookmarkEnd w:id="43"/>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44"/>
          <w:p>
            <w:pPr>
              <w:spacing w:after="20"/>
              <w:ind w:left="20"/>
              <w:jc w:val="both"/>
            </w:pPr>
            <w:r>
              <w:rPr>
                <w:rFonts w:ascii="Times New Roman"/>
                <w:b w:val="false"/>
                <w:i w:val="false"/>
                <w:color w:val="000000"/>
                <w:sz w:val="20"/>
              </w:rPr>
              <w:t>
1</w:t>
            </w:r>
          </w:p>
          <w:bookmarkEnd w:id="44"/>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45"/>
          <w:p>
            <w:pPr>
              <w:spacing w:after="20"/>
              <w:ind w:left="20"/>
              <w:jc w:val="both"/>
            </w:pPr>
            <w:r>
              <w:rPr>
                <w:rFonts w:ascii="Times New Roman"/>
                <w:b w:val="false"/>
                <w:i w:val="false"/>
                <w:color w:val="000000"/>
                <w:sz w:val="20"/>
              </w:rPr>
              <w:t>
7</w:t>
            </w:r>
          </w:p>
          <w:bookmarkEnd w:id="45"/>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46"/>
          <w:p>
            <w:pPr>
              <w:spacing w:after="20"/>
              <w:ind w:left="20"/>
              <w:jc w:val="both"/>
            </w:pPr>
            <w:r>
              <w:rPr>
                <w:rFonts w:ascii="Times New Roman"/>
                <w:b w:val="false"/>
                <w:i w:val="false"/>
                <w:color w:val="000000"/>
                <w:sz w:val="20"/>
              </w:rPr>
              <w:t>
Функционалдық топ</w:t>
            </w:r>
          </w:p>
          <w:bookmarkEnd w:id="46"/>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47"/>
          <w:p>
            <w:pPr>
              <w:spacing w:after="20"/>
              <w:ind w:left="20"/>
              <w:jc w:val="both"/>
            </w:pPr>
            <w:r>
              <w:rPr>
                <w:rFonts w:ascii="Times New Roman"/>
                <w:b w:val="false"/>
                <w:i w:val="false"/>
                <w:color w:val="000000"/>
                <w:sz w:val="20"/>
              </w:rPr>
              <w:t>
1</w:t>
            </w:r>
          </w:p>
          <w:bookmarkEnd w:id="47"/>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48"/>
          <w:p>
            <w:pPr>
              <w:spacing w:after="20"/>
              <w:ind w:left="20"/>
              <w:jc w:val="both"/>
            </w:pPr>
            <w:r>
              <w:rPr>
                <w:rFonts w:ascii="Times New Roman"/>
                <w:b w:val="false"/>
                <w:i w:val="false"/>
                <w:color w:val="000000"/>
                <w:sz w:val="20"/>
              </w:rPr>
              <w:t>
16</w:t>
            </w:r>
          </w:p>
          <w:bookmarkEnd w:id="48"/>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49"/>
          <w:p>
            <w:pPr>
              <w:spacing w:after="20"/>
              <w:ind w:left="20"/>
              <w:jc w:val="both"/>
            </w:pPr>
            <w:r>
              <w:rPr>
                <w:rFonts w:ascii="Times New Roman"/>
                <w:b w:val="false"/>
                <w:i w:val="false"/>
                <w:color w:val="000000"/>
                <w:sz w:val="20"/>
              </w:rPr>
              <w:t>
08</w:t>
            </w:r>
          </w:p>
          <w:bookmarkEnd w:id="49"/>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13 наурыздағы</w:t>
            </w:r>
            <w:r>
              <w:br/>
            </w:r>
            <w:r>
              <w:rPr>
                <w:rFonts w:ascii="Times New Roman"/>
                <w:b w:val="false"/>
                <w:i w:val="false"/>
                <w:color w:val="000000"/>
                <w:sz w:val="20"/>
              </w:rPr>
              <w:t>№ 28-2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№25-3 шешіміне 5-қосымша</w:t>
            </w:r>
          </w:p>
        </w:tc>
      </w:tr>
    </w:tbl>
    <w:bookmarkStart w:name="z274" w:id="50"/>
    <w:p>
      <w:pPr>
        <w:spacing w:after="0"/>
        <w:ind w:left="0"/>
        <w:jc w:val="left"/>
      </w:pPr>
      <w:r>
        <w:rPr>
          <w:rFonts w:ascii="Times New Roman"/>
          <w:b/>
          <w:i w:val="false"/>
          <w:color w:val="000000"/>
        </w:rPr>
        <w:t xml:space="preserve"> 2018-2020 жылдарға арналған аудандық бюджеттен ауылдық округтерге бағдарламалар бойынша бөлінген қаражат көлемдерінің тізбесі</w:t>
      </w:r>
    </w:p>
    <w:bookmarkEnd w:id="50"/>
    <w:bookmarkStart w:name="z275" w:id="5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1207"/>
        <w:gridCol w:w="1207"/>
        <w:gridCol w:w="1207"/>
        <w:gridCol w:w="1176"/>
        <w:gridCol w:w="1177"/>
        <w:gridCol w:w="1177"/>
        <w:gridCol w:w="1104"/>
        <w:gridCol w:w="1104"/>
        <w:gridCol w:w="1104"/>
      </w:tblGrid>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52"/>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аппараттарының атауы</w:t>
            </w:r>
          </w:p>
          <w:bookmarkEnd w:id="5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53"/>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bookmarkEnd w:id="53"/>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54"/>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bookmarkEnd w:id="54"/>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55"/>
          <w:p>
            <w:pPr>
              <w:spacing w:after="20"/>
              <w:ind w:left="20"/>
              <w:jc w:val="both"/>
            </w:pPr>
            <w:r>
              <w:rPr>
                <w:rFonts w:ascii="Times New Roman"/>
                <w:b w:val="false"/>
                <w:i w:val="false"/>
                <w:color w:val="000000"/>
                <w:sz w:val="20"/>
              </w:rPr>
              <w:t>
"Үлкен-Сұлутөр ауылдық округі әкімінің аппараты" коммуналдық мемлекеттік мекемесі</w:t>
            </w:r>
          </w:p>
          <w:bookmarkEnd w:id="55"/>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56"/>
          <w:p>
            <w:pPr>
              <w:spacing w:after="20"/>
              <w:ind w:left="20"/>
              <w:jc w:val="both"/>
            </w:pPr>
            <w:r>
              <w:rPr>
                <w:rFonts w:ascii="Times New Roman"/>
                <w:b w:val="false"/>
                <w:i w:val="false"/>
                <w:color w:val="000000"/>
                <w:sz w:val="20"/>
              </w:rPr>
              <w:t>
Барлығы:</w:t>
            </w:r>
          </w:p>
          <w:bookmarkEnd w:id="56"/>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