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8ac9" w14:textId="3c8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ауылдық округтердің бюджеттері туралы" Қордай аудандық мәслихатының 2017 жылғы 26 желтоқсандағы №26-2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26 наурыздағы № 29-7 шешімі. Жамбыл облысы Әділет департаментінде 2018 жылғы 28 наурызда № 3758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Қордай аудандық мәслихатыңың 2017 жылғы 21 желтоқсандағы №25-3 шешіміне өзгерістер енгізу туралы" Қордай аудандық мәслихатының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№28-2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ауылдық округтердің бюджеттері туралы" Қордай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тіркелген), 2018 жылдың 10 қаңтарында аудандық "Қордай шамшырағы"-"Кордайский маяк"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"782 035" сандары "1 593 022"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"325 014" сандары "326 242"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сандары "97 777"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"456 992" сандары "1 169 003"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"782 035" сандары "1 593 022"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және интернет-ресурстарында жариялауды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 –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Ауқатты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1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4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 – қосымша</w:t>
            </w:r>
          </w:p>
        </w:tc>
      </w:tr>
    </w:tbl>
    <w:bookmarkStart w:name="z1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Бетқайнар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5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6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 – қосымша</w:t>
            </w:r>
          </w:p>
        </w:tc>
      </w:tr>
    </w:tbl>
    <w:bookmarkStart w:name="z1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7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8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 – қосымша</w:t>
            </w:r>
          </w:p>
        </w:tc>
      </w:tr>
    </w:tbl>
    <w:bookmarkStart w:name="z26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Қақпатас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9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1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меншігіндегі мүлікті жалға беруден түсетін кірістер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3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 – қосымша</w:t>
            </w:r>
          </w:p>
        </w:tc>
      </w:tr>
    </w:tbl>
    <w:bookmarkStart w:name="z43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Қарасай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5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6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6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7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 – қосымша</w:t>
            </w:r>
          </w:p>
        </w:tc>
      </w:tr>
    </w:tbl>
    <w:bookmarkStart w:name="z51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7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9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9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 – қосымша</w:t>
            </w:r>
          </w:p>
        </w:tc>
      </w:tr>
    </w:tbl>
    <w:bookmarkStart w:name="z59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Қасық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0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1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9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 – қосымша</w:t>
            </w:r>
          </w:p>
        </w:tc>
      </w:tr>
    </w:tbl>
    <w:bookmarkStart w:name="z67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Кенен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3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4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4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10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 – қосымша</w:t>
            </w:r>
          </w:p>
        </w:tc>
      </w:tr>
    </w:tbl>
    <w:bookmarkStart w:name="z75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Қордай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7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7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11 – қосымша</w:t>
            </w:r>
          </w:p>
        </w:tc>
      </w:tr>
    </w:tbl>
    <w:bookmarkStart w:name="z83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Масаншы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85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6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297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0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12 – қосымша</w:t>
            </w:r>
          </w:p>
        </w:tc>
      </w:tr>
    </w:tbl>
    <w:bookmarkStart w:name="z92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Ноғайбай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1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2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2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13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13 – қосымша</w:t>
            </w:r>
          </w:p>
        </w:tc>
      </w:tr>
    </w:tbl>
    <w:bookmarkStart w:name="z100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Отар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7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39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5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5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14 – қосымша</w:t>
            </w:r>
          </w:p>
        </w:tc>
      </w:tr>
    </w:tbl>
    <w:bookmarkStart w:name="z108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Сарыбұлақ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9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6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5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37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8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15 – қосымша</w:t>
            </w:r>
          </w:p>
        </w:tc>
      </w:tr>
    </w:tbl>
    <w:bookmarkStart w:name="z116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Сортөбе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1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9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9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1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40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0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16 – қосымша</w:t>
            </w:r>
          </w:p>
        </w:tc>
      </w:tr>
    </w:tbl>
    <w:bookmarkStart w:name="z124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Степное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3"/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8"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2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2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7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8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0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431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3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3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