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e6065" w14:textId="3ee60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ауданы әкімдігінің 2018 жылғы 27 наурыздағы № 65 қаулысы. Жамбыл облысы Әділет департаментінде 2018 жылғы 2 сәуірде № 3766 болып тіркелді. Күші жойылды - Жамбыл облысы Қордай ауданы әкімдігінің 2023 жылғы 26 қыркүйектегі № 369 қаулысымен</w:t>
      </w:r>
    </w:p>
    <w:p>
      <w:pPr>
        <w:spacing w:after="0"/>
        <w:ind w:left="0"/>
        <w:jc w:val="left"/>
      </w:pPr>
    </w:p>
    <w:p>
      <w:pPr>
        <w:spacing w:after="0"/>
        <w:ind w:left="0"/>
        <w:jc w:val="both"/>
      </w:pPr>
      <w:bookmarkStart w:name="z5" w:id="0"/>
      <w:r>
        <w:rPr>
          <w:rFonts w:ascii="Times New Roman"/>
          <w:b w:val="false"/>
          <w:i w:val="false"/>
          <w:color w:val="ff0000"/>
          <w:sz w:val="28"/>
        </w:rPr>
        <w:t xml:space="preserve">
      Ескерту. Күші жойылды - Жамбыл облысы Қордай ауданы әкімдігінің 26.09.2023 </w:t>
      </w:r>
      <w:r>
        <w:rPr>
          <w:rFonts w:ascii="Times New Roman"/>
          <w:b w:val="false"/>
          <w:i w:val="false"/>
          <w:color w:val="ff0000"/>
          <w:sz w:val="28"/>
        </w:rPr>
        <w:t>№ 369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тұпнұсқаның пунктуациясы мен орфографиясы сақталған.</w:t>
      </w:r>
    </w:p>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Қордай ауданының әкімдігі ҚАУЛЫ ЕТЕДІ:</w:t>
      </w:r>
    </w:p>
    <w:bookmarkEnd w:id="1"/>
    <w:bookmarkStart w:name="z7" w:id="2"/>
    <w:p>
      <w:pPr>
        <w:spacing w:after="0"/>
        <w:ind w:left="0"/>
        <w:jc w:val="both"/>
      </w:pPr>
      <w:r>
        <w:rPr>
          <w:rFonts w:ascii="Times New Roman"/>
          <w:b w:val="false"/>
          <w:i w:val="false"/>
          <w:color w:val="000000"/>
          <w:sz w:val="28"/>
        </w:rPr>
        <w:t xml:space="preserve">
      1. Қоса беріліп отырған аудан,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2. Қордай ауданы әкімінің аппараты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0"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5"/>
    <w:bookmarkStart w:name="z11" w:id="6"/>
    <w:p>
      <w:pPr>
        <w:spacing w:after="0"/>
        <w:ind w:left="0"/>
        <w:jc w:val="both"/>
      </w:pPr>
      <w:r>
        <w:rPr>
          <w:rFonts w:ascii="Times New Roman"/>
          <w:b w:val="false"/>
          <w:i w:val="false"/>
          <w:color w:val="000000"/>
          <w:sz w:val="28"/>
        </w:rPr>
        <w:t>
      3) осы қаулының Қордай ауданы әкімдігінің интернет-ресурсында орналастырылуын;</w:t>
      </w:r>
    </w:p>
    <w:bookmarkEnd w:id="6"/>
    <w:bookmarkStart w:name="z12"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3" w:id="8"/>
    <w:p>
      <w:pPr>
        <w:spacing w:after="0"/>
        <w:ind w:left="0"/>
        <w:jc w:val="both"/>
      </w:pPr>
      <w:r>
        <w:rPr>
          <w:rFonts w:ascii="Times New Roman"/>
          <w:b w:val="false"/>
          <w:i w:val="false"/>
          <w:color w:val="000000"/>
          <w:sz w:val="28"/>
        </w:rPr>
        <w:t xml:space="preserve">
      3. "Аудан, ауылдық округ әкімі аппараттары мен жергілікті бюджеттен қаржыландырылатын аудандық атқарушы органдардың "Б" корпусы мемлекеттік әкімшілік қызметшілерінің жұмысын бағалаудың әдістемесін бекіту туралы" Қордай ауданы әкімдігінің 2017 жылғы "13" наурыздағы </w:t>
      </w:r>
      <w:r>
        <w:rPr>
          <w:rFonts w:ascii="Times New Roman"/>
          <w:b w:val="false"/>
          <w:i w:val="false"/>
          <w:color w:val="000000"/>
          <w:sz w:val="28"/>
        </w:rPr>
        <w:t>№ 83</w:t>
      </w:r>
      <w:r>
        <w:rPr>
          <w:rFonts w:ascii="Times New Roman"/>
          <w:b w:val="false"/>
          <w:i w:val="false"/>
          <w:color w:val="000000"/>
          <w:sz w:val="28"/>
        </w:rPr>
        <w:t xml:space="preserve"> қаулысының (Нормативтік құқықтық актілердің мемлекеттік тіркеу тізілімінде 2017 жылдың "24" наурызында </w:t>
      </w:r>
      <w:r>
        <w:rPr>
          <w:rFonts w:ascii="Times New Roman"/>
          <w:b w:val="false"/>
          <w:i w:val="false"/>
          <w:color w:val="000000"/>
          <w:sz w:val="28"/>
        </w:rPr>
        <w:t>№3362</w:t>
      </w:r>
      <w:r>
        <w:rPr>
          <w:rFonts w:ascii="Times New Roman"/>
          <w:b w:val="false"/>
          <w:i w:val="false"/>
          <w:color w:val="000000"/>
          <w:sz w:val="28"/>
        </w:rPr>
        <w:t xml:space="preserve"> болып тіркелген, 2017 жылдың 01 сәуірінде "Қордай шамшырағы" газетінде жарияланған) күші жойылды деп танылсын.</w:t>
      </w:r>
    </w:p>
    <w:bookmarkEnd w:id="8"/>
    <w:bookmarkStart w:name="z14" w:id="9"/>
    <w:p>
      <w:pPr>
        <w:spacing w:after="0"/>
        <w:ind w:left="0"/>
        <w:jc w:val="both"/>
      </w:pPr>
      <w:r>
        <w:rPr>
          <w:rFonts w:ascii="Times New Roman"/>
          <w:b w:val="false"/>
          <w:i w:val="false"/>
          <w:color w:val="000000"/>
          <w:sz w:val="28"/>
        </w:rPr>
        <w:t>
      4. Осы қаулының орындалуын бақылау аудан әкімі аппаратының басшысы М.Күзербаевқа жүктелсін.</w:t>
      </w:r>
    </w:p>
    <w:bookmarkEnd w:id="9"/>
    <w:bookmarkStart w:name="z15" w:id="10"/>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Б.Байтөле</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2018 жылғы "27" наурыздағы</w:t>
            </w:r>
            <w:r>
              <w:br/>
            </w:r>
            <w:r>
              <w:rPr>
                <w:rFonts w:ascii="Times New Roman"/>
                <w:b w:val="false"/>
                <w:i w:val="false"/>
                <w:color w:val="000000"/>
                <w:sz w:val="20"/>
              </w:rPr>
              <w:t>№ 65 қаулысымен бекітілген</w:t>
            </w:r>
          </w:p>
        </w:tc>
      </w:tr>
    </w:tbl>
    <w:bookmarkStart w:name="z18" w:id="11"/>
    <w:p>
      <w:pPr>
        <w:spacing w:after="0"/>
        <w:ind w:left="0"/>
        <w:jc w:val="left"/>
      </w:pPr>
      <w:r>
        <w:rPr>
          <w:rFonts w:ascii="Times New Roman"/>
          <w:b/>
          <w:i w:val="false"/>
          <w:color w:val="000000"/>
        </w:rPr>
        <w:t xml:space="preserve"> Аудан,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w:t>
      </w:r>
    </w:p>
    <w:bookmarkEnd w:id="11"/>
    <w:bookmarkStart w:name="z19" w:id="12"/>
    <w:p>
      <w:pPr>
        <w:spacing w:after="0"/>
        <w:ind w:left="0"/>
        <w:jc w:val="left"/>
      </w:pPr>
      <w:r>
        <w:rPr>
          <w:rFonts w:ascii="Times New Roman"/>
          <w:b/>
          <w:i w:val="false"/>
          <w:color w:val="000000"/>
        </w:rPr>
        <w:t xml:space="preserve"> 1. Жалпы ережелер</w:t>
      </w:r>
    </w:p>
    <w:bookmarkEnd w:id="12"/>
    <w:bookmarkStart w:name="z20" w:id="13"/>
    <w:p>
      <w:pPr>
        <w:spacing w:after="0"/>
        <w:ind w:left="0"/>
        <w:jc w:val="both"/>
      </w:pPr>
      <w:r>
        <w:rPr>
          <w:rFonts w:ascii="Times New Roman"/>
          <w:b w:val="false"/>
          <w:i w:val="false"/>
          <w:color w:val="000000"/>
          <w:sz w:val="28"/>
        </w:rPr>
        <w:t xml:space="preserve">
      1. Осы аудан,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Республикасының 2015 жылғы 23 қарашадағы Заңы </w:t>
      </w:r>
      <w:r>
        <w:rPr>
          <w:rFonts w:ascii="Times New Roman"/>
          <w:b w:val="false"/>
          <w:i w:val="false"/>
          <w:color w:val="000000"/>
          <w:sz w:val="28"/>
        </w:rPr>
        <w:t>33-бабының</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№13</w:t>
      </w:r>
      <w:r>
        <w:rPr>
          <w:rFonts w:ascii="Times New Roman"/>
          <w:b w:val="false"/>
          <w:i w:val="false"/>
          <w:color w:val="000000"/>
          <w:sz w:val="28"/>
        </w:rPr>
        <w:t xml:space="preserve"> бұйрығымен бекітілген "Б" корпусы мемлекеттік әкімшілік қызметшілерінің қызметін бағалаудың үлгілік әдістемесіне (Нормативтік құқықтық актілердің мемлекеттік тіркеу тізілімінде </w:t>
      </w:r>
      <w:r>
        <w:rPr>
          <w:rFonts w:ascii="Times New Roman"/>
          <w:b w:val="false"/>
          <w:i w:val="false"/>
          <w:color w:val="000000"/>
          <w:sz w:val="28"/>
        </w:rPr>
        <w:t>№16299</w:t>
      </w:r>
      <w:r>
        <w:rPr>
          <w:rFonts w:ascii="Times New Roman"/>
          <w:b w:val="false"/>
          <w:i w:val="false"/>
          <w:color w:val="000000"/>
          <w:sz w:val="28"/>
        </w:rPr>
        <w:t xml:space="preserve"> болып тіркелген) сәйкес әзірленді және аудан,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(бұдан әрі – "Б" корпусының қызметшілері) қызметін бағалау тәртібін айқындайды.</w:t>
      </w:r>
    </w:p>
    <w:bookmarkEnd w:id="13"/>
    <w:bookmarkStart w:name="z21" w:id="14"/>
    <w:p>
      <w:pPr>
        <w:spacing w:after="0"/>
        <w:ind w:left="0"/>
        <w:jc w:val="both"/>
      </w:pPr>
      <w:r>
        <w:rPr>
          <w:rFonts w:ascii="Times New Roman"/>
          <w:b w:val="false"/>
          <w:i w:val="false"/>
          <w:color w:val="000000"/>
          <w:sz w:val="28"/>
        </w:rPr>
        <w:t>
      2. Осы Әдістемеде қолданылатын негізгі ұғымдар:</w:t>
      </w:r>
    </w:p>
    <w:bookmarkEnd w:id="14"/>
    <w:bookmarkStart w:name="z22" w:id="15"/>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5"/>
    <w:bookmarkStart w:name="z23" w:id="16"/>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6"/>
    <w:bookmarkStart w:name="z24" w:id="17"/>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7"/>
    <w:bookmarkStart w:name="z25" w:id="18"/>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8"/>
    <w:bookmarkStart w:name="z26" w:id="19"/>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9"/>
    <w:bookmarkStart w:name="z27" w:id="20"/>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20"/>
    <w:bookmarkStart w:name="z28" w:id="21"/>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21"/>
    <w:bookmarkStart w:name="z29" w:id="22"/>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22"/>
    <w:bookmarkStart w:name="z30" w:id="23"/>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23"/>
    <w:bookmarkStart w:name="z31" w:id="24"/>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 </w:t>
      </w:r>
    </w:p>
    <w:bookmarkEnd w:id="24"/>
    <w:bookmarkStart w:name="z32" w:id="25"/>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25"/>
    <w:bookmarkStart w:name="z33" w:id="26"/>
    <w:p>
      <w:pPr>
        <w:spacing w:after="0"/>
        <w:ind w:left="0"/>
        <w:jc w:val="both"/>
      </w:pPr>
      <w:r>
        <w:rPr>
          <w:rFonts w:ascii="Times New Roman"/>
          <w:b w:val="false"/>
          <w:i w:val="false"/>
          <w:color w:val="000000"/>
          <w:sz w:val="28"/>
        </w:rPr>
        <w:t>
      6. Бағалау екі жеке бағыт бойынша жүргізіледі:</w:t>
      </w:r>
    </w:p>
    <w:bookmarkEnd w:id="26"/>
    <w:bookmarkStart w:name="z34" w:id="27"/>
    <w:p>
      <w:pPr>
        <w:spacing w:after="0"/>
        <w:ind w:left="0"/>
        <w:jc w:val="both"/>
      </w:pPr>
      <w:r>
        <w:rPr>
          <w:rFonts w:ascii="Times New Roman"/>
          <w:b w:val="false"/>
          <w:i w:val="false"/>
          <w:color w:val="000000"/>
          <w:sz w:val="28"/>
        </w:rPr>
        <w:t>
      1) НМИ жетістіктерін бағалау;</w:t>
      </w:r>
    </w:p>
    <w:bookmarkEnd w:id="27"/>
    <w:bookmarkStart w:name="z35" w:id="28"/>
    <w:p>
      <w:pPr>
        <w:spacing w:after="0"/>
        <w:ind w:left="0"/>
        <w:jc w:val="both"/>
      </w:pPr>
      <w:r>
        <w:rPr>
          <w:rFonts w:ascii="Times New Roman"/>
          <w:b w:val="false"/>
          <w:i w:val="false"/>
          <w:color w:val="000000"/>
          <w:sz w:val="28"/>
        </w:rPr>
        <w:t>
      2) "Б" корпусы қызметшілерінің құзыреттерін бағалау.</w:t>
      </w:r>
    </w:p>
    <w:bookmarkEnd w:id="28"/>
    <w:bookmarkStart w:name="z36" w:id="29"/>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9"/>
    <w:bookmarkStart w:name="z37" w:id="30"/>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30"/>
    <w:bookmarkStart w:name="z38" w:id="31"/>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31"/>
    <w:bookmarkStart w:name="z39" w:id="32"/>
    <w:p>
      <w:pPr>
        <w:spacing w:after="0"/>
        <w:ind w:left="0"/>
        <w:jc w:val="left"/>
      </w:pPr>
      <w:r>
        <w:rPr>
          <w:rFonts w:ascii="Times New Roman"/>
          <w:b/>
          <w:i w:val="false"/>
          <w:color w:val="000000"/>
        </w:rPr>
        <w:t xml:space="preserve"> 2. НМИ анықтау тәртібі</w:t>
      </w:r>
    </w:p>
    <w:bookmarkEnd w:id="32"/>
    <w:bookmarkStart w:name="z40" w:id="33"/>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33"/>
    <w:bookmarkStart w:name="z41" w:id="34"/>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34"/>
    <w:bookmarkStart w:name="z42" w:id="35"/>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35"/>
    <w:bookmarkStart w:name="z43" w:id="36"/>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6"/>
    <w:bookmarkStart w:name="z44" w:id="37"/>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7"/>
    <w:bookmarkStart w:name="z45" w:id="38"/>
    <w:p>
      <w:pPr>
        <w:spacing w:after="0"/>
        <w:ind w:left="0"/>
        <w:jc w:val="both"/>
      </w:pPr>
      <w:r>
        <w:rPr>
          <w:rFonts w:ascii="Times New Roman"/>
          <w:b w:val="false"/>
          <w:i w:val="false"/>
          <w:color w:val="000000"/>
          <w:sz w:val="28"/>
        </w:rPr>
        <w:t>
      13. НМИ:</w:t>
      </w:r>
    </w:p>
    <w:bookmarkEnd w:id="38"/>
    <w:bookmarkStart w:name="z46" w:id="3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9"/>
    <w:bookmarkStart w:name="z47" w:id="40"/>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40"/>
    <w:bookmarkStart w:name="z48" w:id="4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41"/>
    <w:bookmarkStart w:name="z49" w:id="42"/>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42"/>
    <w:bookmarkStart w:name="z50" w:id="43"/>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43"/>
    <w:bookmarkStart w:name="z51" w:id="44"/>
    <w:p>
      <w:pPr>
        <w:spacing w:after="0"/>
        <w:ind w:left="0"/>
        <w:jc w:val="both"/>
      </w:pPr>
      <w:r>
        <w:rPr>
          <w:rFonts w:ascii="Times New Roman"/>
          <w:b w:val="false"/>
          <w:i w:val="false"/>
          <w:color w:val="000000"/>
          <w:sz w:val="28"/>
        </w:rPr>
        <w:t xml:space="preserve">
      14. НМИ саны 5 құрайды. </w:t>
      </w:r>
    </w:p>
    <w:bookmarkEnd w:id="44"/>
    <w:bookmarkStart w:name="z52" w:id="45"/>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45"/>
    <w:bookmarkStart w:name="z53" w:id="46"/>
    <w:p>
      <w:pPr>
        <w:spacing w:after="0"/>
        <w:ind w:left="0"/>
        <w:jc w:val="left"/>
      </w:pPr>
      <w:r>
        <w:rPr>
          <w:rFonts w:ascii="Times New Roman"/>
          <w:b/>
          <w:i w:val="false"/>
          <w:color w:val="000000"/>
        </w:rPr>
        <w:t xml:space="preserve"> 3. НМИ жетістігін бағалау тәртібі</w:t>
      </w:r>
    </w:p>
    <w:bookmarkEnd w:id="46"/>
    <w:bookmarkStart w:name="z54" w:id="47"/>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7"/>
    <w:bookmarkStart w:name="z55" w:id="48"/>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8"/>
    <w:bookmarkStart w:name="z56" w:id="49"/>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9"/>
    <w:bookmarkStart w:name="z57" w:id="50"/>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50"/>
    <w:bookmarkStart w:name="z58" w:id="51"/>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51"/>
    <w:bookmarkStart w:name="z59" w:id="52"/>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52"/>
    <w:bookmarkStart w:name="z60" w:id="53"/>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53"/>
    <w:bookmarkStart w:name="z61" w:id="54"/>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54"/>
    <w:bookmarkStart w:name="z62" w:id="55"/>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5"/>
    <w:bookmarkStart w:name="z63" w:id="56"/>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6"/>
    <w:bookmarkStart w:name="z64" w:id="57"/>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7"/>
    <w:bookmarkStart w:name="z65" w:id="58"/>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8"/>
    <w:bookmarkStart w:name="z66" w:id="59"/>
    <w:p>
      <w:pPr>
        <w:spacing w:after="0"/>
        <w:ind w:left="0"/>
        <w:jc w:val="both"/>
      </w:pPr>
      <w:r>
        <w:rPr>
          <w:rFonts w:ascii="Times New Roman"/>
          <w:b w:val="false"/>
          <w:i w:val="false"/>
          <w:color w:val="000000"/>
          <w:sz w:val="28"/>
        </w:rPr>
        <w:t>
      1) бағалаумен келісу;</w:t>
      </w:r>
    </w:p>
    <w:bookmarkEnd w:id="59"/>
    <w:bookmarkStart w:name="z67" w:id="60"/>
    <w:p>
      <w:pPr>
        <w:spacing w:after="0"/>
        <w:ind w:left="0"/>
        <w:jc w:val="both"/>
      </w:pPr>
      <w:r>
        <w:rPr>
          <w:rFonts w:ascii="Times New Roman"/>
          <w:b w:val="false"/>
          <w:i w:val="false"/>
          <w:color w:val="000000"/>
          <w:sz w:val="28"/>
        </w:rPr>
        <w:t xml:space="preserve">
      2) түзетуге жіберу. </w:t>
      </w:r>
    </w:p>
    <w:bookmarkEnd w:id="60"/>
    <w:bookmarkStart w:name="z68" w:id="61"/>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61"/>
    <w:bookmarkStart w:name="z69" w:id="62"/>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62"/>
    <w:bookmarkStart w:name="z70" w:id="63"/>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3"/>
    <w:bookmarkStart w:name="z71" w:id="64"/>
    <w:p>
      <w:pPr>
        <w:spacing w:after="0"/>
        <w:ind w:left="0"/>
        <w:jc w:val="left"/>
      </w:pPr>
      <w:r>
        <w:rPr>
          <w:rFonts w:ascii="Times New Roman"/>
          <w:b/>
          <w:i w:val="false"/>
          <w:color w:val="000000"/>
        </w:rPr>
        <w:t xml:space="preserve"> 4. Құзыреттерді бағалау тәртібі</w:t>
      </w:r>
    </w:p>
    <w:bookmarkEnd w:id="64"/>
    <w:bookmarkStart w:name="z72" w:id="65"/>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5"/>
    <w:bookmarkStart w:name="z73" w:id="66"/>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6"/>
    <w:bookmarkStart w:name="z74" w:id="67"/>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7"/>
    <w:bookmarkStart w:name="z75" w:id="68"/>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8"/>
    <w:bookmarkStart w:name="z76" w:id="69"/>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9"/>
    <w:bookmarkStart w:name="z77" w:id="70"/>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70"/>
    <w:bookmarkStart w:name="z78" w:id="71"/>
    <w:p>
      <w:pPr>
        <w:spacing w:after="0"/>
        <w:ind w:left="0"/>
        <w:jc w:val="left"/>
      </w:pPr>
      <w:r>
        <w:rPr>
          <w:rFonts w:ascii="Times New Roman"/>
          <w:b/>
          <w:i w:val="false"/>
          <w:color w:val="000000"/>
        </w:rPr>
        <w:t xml:space="preserve"> 5. Бағалау нәтижелерін Комиссиямен қарау және бағалау нәтижесіне шағымдану</w:t>
      </w:r>
    </w:p>
    <w:bookmarkEnd w:id="71"/>
    <w:bookmarkStart w:name="z79" w:id="72"/>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72"/>
    <w:bookmarkStart w:name="z80" w:id="73"/>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73"/>
    <w:bookmarkStart w:name="z81" w:id="74"/>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4"/>
    <w:bookmarkStart w:name="z82" w:id="75"/>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75"/>
    <w:bookmarkStart w:name="z83" w:id="76"/>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6"/>
    <w:bookmarkStart w:name="z84" w:id="77"/>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7"/>
    <w:bookmarkStart w:name="z85" w:id="78"/>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8"/>
    <w:bookmarkStart w:name="z86" w:id="79"/>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9"/>
    <w:bookmarkStart w:name="z87" w:id="80"/>
    <w:p>
      <w:pPr>
        <w:spacing w:after="0"/>
        <w:ind w:left="0"/>
        <w:jc w:val="both"/>
      </w:pPr>
      <w:r>
        <w:rPr>
          <w:rFonts w:ascii="Times New Roman"/>
          <w:b w:val="false"/>
          <w:i w:val="false"/>
          <w:color w:val="000000"/>
          <w:sz w:val="28"/>
        </w:rPr>
        <w:t>
      1) толтырылған бағалау парақтарын;</w:t>
      </w:r>
    </w:p>
    <w:bookmarkEnd w:id="80"/>
    <w:bookmarkStart w:name="z88" w:id="81"/>
    <w:p>
      <w:pPr>
        <w:spacing w:after="0"/>
        <w:ind w:left="0"/>
        <w:jc w:val="both"/>
      </w:pPr>
      <w:r>
        <w:rPr>
          <w:rFonts w:ascii="Times New Roman"/>
          <w:b w:val="false"/>
          <w:i w:val="false"/>
          <w:color w:val="000000"/>
          <w:sz w:val="28"/>
        </w:rPr>
        <w:t>
      2) осы Әдістеменің 5-қосымшасына сәйкес Комиссия отырысының хаттамасының жобасын;</w:t>
      </w:r>
    </w:p>
    <w:bookmarkEnd w:id="81"/>
    <w:bookmarkStart w:name="z89" w:id="82"/>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82"/>
    <w:bookmarkStart w:name="z90" w:id="83"/>
    <w:p>
      <w:pPr>
        <w:spacing w:after="0"/>
        <w:ind w:left="0"/>
        <w:jc w:val="both"/>
      </w:pPr>
      <w:r>
        <w:rPr>
          <w:rFonts w:ascii="Times New Roman"/>
          <w:b w:val="false"/>
          <w:i w:val="false"/>
          <w:color w:val="000000"/>
          <w:sz w:val="28"/>
        </w:rPr>
        <w:t>
      1) бағалау нәтижелерін бекіту;</w:t>
      </w:r>
    </w:p>
    <w:bookmarkEnd w:id="83"/>
    <w:bookmarkStart w:name="z91" w:id="84"/>
    <w:p>
      <w:pPr>
        <w:spacing w:after="0"/>
        <w:ind w:left="0"/>
        <w:jc w:val="both"/>
      </w:pPr>
      <w:r>
        <w:rPr>
          <w:rFonts w:ascii="Times New Roman"/>
          <w:b w:val="false"/>
          <w:i w:val="false"/>
          <w:color w:val="000000"/>
          <w:sz w:val="28"/>
        </w:rPr>
        <w:t>
      2) бағалау нәтижелерін қайта қарау.</w:t>
      </w:r>
    </w:p>
    <w:bookmarkEnd w:id="84"/>
    <w:bookmarkStart w:name="z92" w:id="85"/>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5"/>
    <w:bookmarkStart w:name="z93" w:id="86"/>
    <w:p>
      <w:pPr>
        <w:spacing w:after="0"/>
        <w:ind w:left="0"/>
        <w:jc w:val="both"/>
      </w:pPr>
      <w:r>
        <w:rPr>
          <w:rFonts w:ascii="Times New Roman"/>
          <w:b w:val="false"/>
          <w:i w:val="false"/>
          <w:color w:val="000000"/>
          <w:sz w:val="28"/>
        </w:rPr>
        <w:t>
      39. Бағалаудың нәтижелері уәкілетті тұлғамен бекітіледі және осы Әдістеменің 5-қосымшасына сәйкес нысан бойынша тиісті хаттамасында тіркеледі.</w:t>
      </w:r>
    </w:p>
    <w:bookmarkEnd w:id="86"/>
    <w:bookmarkStart w:name="z94" w:id="87"/>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7"/>
    <w:bookmarkStart w:name="z95" w:id="88"/>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8"/>
    <w:bookmarkStart w:name="z96" w:id="89"/>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89"/>
    <w:bookmarkStart w:name="z97" w:id="90"/>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90"/>
    <w:bookmarkStart w:name="z98" w:id="9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91"/>
    <w:bookmarkStart w:name="z99" w:id="92"/>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92"/>
    <w:bookmarkStart w:name="z100" w:id="93"/>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округтер</w:t>
            </w:r>
            <w:r>
              <w:br/>
            </w:r>
            <w:r>
              <w:rPr>
                <w:rFonts w:ascii="Times New Roman"/>
                <w:b w:val="false"/>
                <w:i w:val="false"/>
                <w:color w:val="000000"/>
                <w:sz w:val="20"/>
              </w:rPr>
              <w:t xml:space="preserve">әкімдері аппараттары мен </w:t>
            </w:r>
            <w:r>
              <w:br/>
            </w:r>
            <w:r>
              <w:rPr>
                <w:rFonts w:ascii="Times New Roman"/>
                <w:b w:val="false"/>
                <w:i w:val="false"/>
                <w:color w:val="000000"/>
                <w:sz w:val="20"/>
              </w:rPr>
              <w:t xml:space="preserve">жергілікті бюджеттен </w:t>
            </w:r>
            <w:r>
              <w:br/>
            </w:r>
            <w:r>
              <w:rPr>
                <w:rFonts w:ascii="Times New Roman"/>
                <w:b w:val="false"/>
                <w:i w:val="false"/>
                <w:color w:val="000000"/>
                <w:sz w:val="20"/>
              </w:rPr>
              <w:t xml:space="preserve">қаржыландырылатын аудандық </w:t>
            </w:r>
            <w:r>
              <w:br/>
            </w:r>
            <w:r>
              <w:rPr>
                <w:rFonts w:ascii="Times New Roman"/>
                <w:b w:val="false"/>
                <w:i w:val="false"/>
                <w:color w:val="000000"/>
                <w:sz w:val="20"/>
              </w:rPr>
              <w:t xml:space="preserve">атқарушы органдардың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 "БЕ</w:t>
            </w:r>
            <w:r>
              <w:rPr>
                <w:rFonts w:ascii="Times New Roman"/>
                <w:b/>
                <w:i w:val="false"/>
                <w:color w:val="000000"/>
                <w:sz w:val="20"/>
              </w:rPr>
              <w:t>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 (тегі, аты-жөнінің бірінші әріптері)</w:t>
            </w:r>
            <w:r>
              <w:br/>
            </w:r>
            <w:r>
              <w:rPr>
                <w:rFonts w:ascii="Times New Roman"/>
                <w:b w:val="false"/>
                <w:i w:val="false"/>
                <w:color w:val="000000"/>
                <w:sz w:val="20"/>
              </w:rPr>
              <w:t>күні ____________________</w:t>
            </w:r>
            <w:r>
              <w:br/>
            </w:r>
            <w:r>
              <w:rPr>
                <w:rFonts w:ascii="Times New Roman"/>
                <w:b w:val="false"/>
                <w:i w:val="false"/>
                <w:color w:val="000000"/>
                <w:sz w:val="20"/>
              </w:rPr>
              <w:t>қолы _____________________</w:t>
            </w:r>
          </w:p>
        </w:tc>
      </w:tr>
    </w:tbl>
    <w:bookmarkStart w:name="z103" w:id="94"/>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94"/>
    <w:bookmarkStart w:name="z104" w:id="95"/>
    <w:p>
      <w:pPr>
        <w:spacing w:after="0"/>
        <w:ind w:left="0"/>
        <w:jc w:val="both"/>
      </w:pPr>
      <w:r>
        <w:rPr>
          <w:rFonts w:ascii="Times New Roman"/>
          <w:b w:val="false"/>
          <w:i w:val="false"/>
          <w:color w:val="000000"/>
          <w:sz w:val="28"/>
        </w:rPr>
        <w:t>
      ______________________________________________________ жыл</w:t>
      </w:r>
      <w:r>
        <w:br/>
      </w:r>
      <w:r>
        <w:rPr>
          <w:rFonts w:ascii="Times New Roman"/>
          <w:b w:val="false"/>
          <w:i w:val="false"/>
          <w:color w:val="000000"/>
          <w:sz w:val="28"/>
        </w:rPr>
        <w:t xml:space="preserve">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bookmarkEnd w:id="95"/>
    <w:p>
      <w:pPr>
        <w:spacing w:after="0"/>
        <w:ind w:left="0"/>
        <w:jc w:val="both"/>
      </w:pPr>
      <w:bookmarkStart w:name="z106" w:id="96"/>
      <w:r>
        <w:rPr>
          <w:rFonts w:ascii="Times New Roman"/>
          <w:b w:val="false"/>
          <w:i w:val="false"/>
          <w:color w:val="000000"/>
          <w:sz w:val="28"/>
        </w:rPr>
        <w:t>
      Қызметшінің (тегі, аты, әкесінің аты (болған жағдайда))______________________</w:t>
      </w:r>
    </w:p>
    <w:bookmarkEnd w:id="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лауазымы: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құрылымдық бөлімшесінің атауы:____________________________________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7"/>
          <w:p>
            <w:pPr>
              <w:spacing w:after="20"/>
              <w:ind w:left="20"/>
              <w:jc w:val="both"/>
            </w:pPr>
            <w:r>
              <w:rPr>
                <w:rFonts w:ascii="Times New Roman"/>
                <w:b w:val="false"/>
                <w:i w:val="false"/>
                <w:color w:val="000000"/>
                <w:sz w:val="20"/>
              </w:rPr>
              <w:t>
№ п/п</w:t>
            </w:r>
          </w:p>
          <w:bookmarkEnd w:id="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Нысаналы мақсатты индикатор қол жеткізуден күтілетін оң өзгерістер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1" w:id="98"/>
          <w:p>
            <w:pPr>
              <w:spacing w:after="20"/>
              <w:ind w:left="20"/>
              <w:jc w:val="both"/>
            </w:pPr>
            <w:r>
              <w:rPr>
                <w:rFonts w:ascii="Times New Roman"/>
                <w:b w:val="false"/>
                <w:i w:val="false"/>
                <w:color w:val="000000"/>
                <w:sz w:val="20"/>
              </w:rPr>
              <w:t>
Қызметші</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115" w:id="99"/>
          <w:p>
            <w:pPr>
              <w:spacing w:after="20"/>
              <w:ind w:left="20"/>
              <w:jc w:val="both"/>
            </w:pPr>
            <w:r>
              <w:rPr>
                <w:rFonts w:ascii="Times New Roman"/>
                <w:b w:val="false"/>
                <w:i w:val="false"/>
                <w:color w:val="000000"/>
                <w:sz w:val="20"/>
              </w:rPr>
              <w:t>
Тікелей басшы</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ауылдық округтер </w:t>
            </w:r>
            <w:r>
              <w:br/>
            </w:r>
            <w:r>
              <w:rPr>
                <w:rFonts w:ascii="Times New Roman"/>
                <w:b w:val="false"/>
                <w:i w:val="false"/>
                <w:color w:val="000000"/>
                <w:sz w:val="20"/>
              </w:rPr>
              <w:t>әкімдері аппараттары мен</w:t>
            </w:r>
            <w:r>
              <w:br/>
            </w:r>
            <w:r>
              <w:rPr>
                <w:rFonts w:ascii="Times New Roman"/>
                <w:b w:val="false"/>
                <w:i w:val="false"/>
                <w:color w:val="000000"/>
                <w:sz w:val="20"/>
              </w:rPr>
              <w:t xml:space="preserve"> жергілікті бюджеттен </w:t>
            </w:r>
            <w:r>
              <w:br/>
            </w:r>
            <w:r>
              <w:rPr>
                <w:rFonts w:ascii="Times New Roman"/>
                <w:b w:val="false"/>
                <w:i w:val="false"/>
                <w:color w:val="000000"/>
                <w:sz w:val="20"/>
              </w:rPr>
              <w:t xml:space="preserve">қаржыландырылатын аудандық </w:t>
            </w:r>
            <w:r>
              <w:br/>
            </w:r>
            <w:r>
              <w:rPr>
                <w:rFonts w:ascii="Times New Roman"/>
                <w:b w:val="false"/>
                <w:i w:val="false"/>
                <w:color w:val="000000"/>
                <w:sz w:val="20"/>
              </w:rPr>
              <w:t xml:space="preserve">атқарушы органдардың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 "БЕКІТЕМІН"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w:t>
            </w:r>
            <w:r>
              <w:br/>
            </w:r>
            <w:r>
              <w:rPr>
                <w:rFonts w:ascii="Times New Roman"/>
                <w:b w:val="false"/>
                <w:i w:val="false"/>
                <w:color w:val="000000"/>
                <w:sz w:val="20"/>
              </w:rPr>
              <w:t>қолы __________________</w:t>
            </w:r>
          </w:p>
        </w:tc>
      </w:tr>
    </w:tbl>
    <w:bookmarkStart w:name="z121" w:id="100"/>
    <w:p>
      <w:pPr>
        <w:spacing w:after="0"/>
        <w:ind w:left="0"/>
        <w:jc w:val="left"/>
      </w:pPr>
      <w:r>
        <w:rPr>
          <w:rFonts w:ascii="Times New Roman"/>
          <w:b/>
          <w:i w:val="false"/>
          <w:color w:val="000000"/>
        </w:rPr>
        <w:t xml:space="preserve"> НМИ бойынша бағалау парағы</w:t>
      </w:r>
    </w:p>
    <w:bookmarkEnd w:id="100"/>
    <w:bookmarkStart w:name="z122" w:id="101"/>
    <w:p>
      <w:pPr>
        <w:spacing w:after="0"/>
        <w:ind w:left="0"/>
        <w:jc w:val="both"/>
      </w:pPr>
      <w:r>
        <w:rPr>
          <w:rFonts w:ascii="Times New Roman"/>
          <w:b w:val="false"/>
          <w:i w:val="false"/>
          <w:color w:val="000000"/>
          <w:sz w:val="28"/>
        </w:rPr>
        <w:t>
      _____________________________________________________________________ (Т.А.Ә., бағаланатын тұлғаның лауазымы)</w:t>
      </w:r>
    </w:p>
    <w:bookmarkEnd w:id="101"/>
    <w:bookmarkStart w:name="z123" w:id="102"/>
    <w:p>
      <w:pPr>
        <w:spacing w:after="0"/>
        <w:ind w:left="0"/>
        <w:jc w:val="both"/>
      </w:pPr>
      <w:r>
        <w:rPr>
          <w:rFonts w:ascii="Times New Roman"/>
          <w:b w:val="false"/>
          <w:i w:val="false"/>
          <w:color w:val="000000"/>
          <w:sz w:val="28"/>
        </w:rPr>
        <w:t>
      _______________________________________________________________________ (бағаланатын кезең)</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3"/>
          <w:p>
            <w:pPr>
              <w:spacing w:after="20"/>
              <w:ind w:left="20"/>
              <w:jc w:val="both"/>
            </w:pPr>
            <w:r>
              <w:rPr>
                <w:rFonts w:ascii="Times New Roman"/>
                <w:b w:val="false"/>
                <w:i w:val="false"/>
                <w:color w:val="000000"/>
                <w:sz w:val="20"/>
              </w:rPr>
              <w:t>
№ п/п</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104"/>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нәтижесі</w:t>
      </w:r>
      <w:r>
        <w:rPr>
          <w:rFonts w:ascii="Times New Roman"/>
          <w:b w:val="false"/>
          <w:i w:val="false"/>
          <w:color w:val="000000"/>
          <w:sz w:val="28"/>
        </w:rPr>
        <w:t xml:space="preserve"> ______________________________________________________ (қанағаттанарлықсыз, қанағаттанарлық, тиімді, өте жақсы)</w:t>
      </w:r>
    </w:p>
    <w:bookmarkEnd w:id="10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6" w:id="105"/>
          <w:p>
            <w:pPr>
              <w:spacing w:after="20"/>
              <w:ind w:left="20"/>
              <w:jc w:val="both"/>
            </w:pPr>
            <w:r>
              <w:rPr>
                <w:rFonts w:ascii="Times New Roman"/>
                <w:b w:val="false"/>
                <w:i w:val="false"/>
                <w:color w:val="000000"/>
                <w:sz w:val="20"/>
              </w:rPr>
              <w:t>
Қызметші</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130" w:id="106"/>
          <w:p>
            <w:pPr>
              <w:spacing w:after="20"/>
              <w:ind w:left="20"/>
              <w:jc w:val="both"/>
            </w:pPr>
            <w:r>
              <w:rPr>
                <w:rFonts w:ascii="Times New Roman"/>
                <w:b w:val="false"/>
                <w:i w:val="false"/>
                <w:color w:val="000000"/>
                <w:sz w:val="20"/>
              </w:rPr>
              <w:t>
Тікелей басшы</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округтер</w:t>
            </w:r>
            <w:r>
              <w:br/>
            </w:r>
            <w:r>
              <w:rPr>
                <w:rFonts w:ascii="Times New Roman"/>
                <w:b w:val="false"/>
                <w:i w:val="false"/>
                <w:color w:val="000000"/>
                <w:sz w:val="20"/>
              </w:rPr>
              <w:t xml:space="preserve"> әкімдері аппараттары мен </w:t>
            </w:r>
            <w:r>
              <w:br/>
            </w:r>
            <w:r>
              <w:rPr>
                <w:rFonts w:ascii="Times New Roman"/>
                <w:b w:val="false"/>
                <w:i w:val="false"/>
                <w:color w:val="000000"/>
                <w:sz w:val="20"/>
              </w:rPr>
              <w:t xml:space="preserve">жергілікті бюджеттен </w:t>
            </w:r>
            <w:r>
              <w:br/>
            </w:r>
            <w:r>
              <w:rPr>
                <w:rFonts w:ascii="Times New Roman"/>
                <w:b w:val="false"/>
                <w:i w:val="false"/>
                <w:color w:val="000000"/>
                <w:sz w:val="20"/>
              </w:rPr>
              <w:t xml:space="preserve">қаржыландырылатын аудандық </w:t>
            </w:r>
            <w:r>
              <w:br/>
            </w:r>
            <w:r>
              <w:rPr>
                <w:rFonts w:ascii="Times New Roman"/>
                <w:b w:val="false"/>
                <w:i w:val="false"/>
                <w:color w:val="000000"/>
                <w:sz w:val="20"/>
              </w:rPr>
              <w:t xml:space="preserve">атқарушы органдардың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3-қосымша</w:t>
            </w:r>
          </w:p>
        </w:tc>
      </w:tr>
    </w:tbl>
    <w:bookmarkStart w:name="z135" w:id="107"/>
    <w:p>
      <w:pPr>
        <w:spacing w:after="0"/>
        <w:ind w:left="0"/>
        <w:jc w:val="left"/>
      </w:pPr>
      <w:r>
        <w:rPr>
          <w:rFonts w:ascii="Times New Roman"/>
          <w:b/>
          <w:i w:val="false"/>
          <w:color w:val="000000"/>
        </w:rPr>
        <w:t xml:space="preserve"> Құзыреттер бойынша бағалау парағы </w:t>
      </w:r>
    </w:p>
    <w:bookmarkEnd w:id="107"/>
    <w:p>
      <w:pPr>
        <w:spacing w:after="0"/>
        <w:ind w:left="0"/>
        <w:jc w:val="both"/>
      </w:pPr>
      <w:bookmarkStart w:name="z136" w:id="108"/>
      <w:r>
        <w:rPr>
          <w:rFonts w:ascii="Times New Roman"/>
          <w:b w:val="false"/>
          <w:i w:val="false"/>
          <w:color w:val="000000"/>
          <w:sz w:val="28"/>
        </w:rPr>
        <w:t xml:space="preserve">
      __________________________________________________________жыл </w:t>
      </w:r>
    </w:p>
    <w:bookmarkEnd w:id="108"/>
    <w:p>
      <w:pPr>
        <w:spacing w:after="0"/>
        <w:ind w:left="0"/>
        <w:jc w:val="both"/>
      </w:pPr>
    </w:p>
    <w:bookmarkStart w:name="z137" w:id="109"/>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bookmarkEnd w:id="109"/>
    <w:p>
      <w:pPr>
        <w:spacing w:after="0"/>
        <w:ind w:left="0"/>
        <w:jc w:val="both"/>
      </w:pPr>
      <w:bookmarkStart w:name="z138" w:id="110"/>
      <w:r>
        <w:rPr>
          <w:rFonts w:ascii="Times New Roman"/>
          <w:b w:val="false"/>
          <w:i w:val="false"/>
          <w:color w:val="000000"/>
          <w:sz w:val="28"/>
        </w:rPr>
        <w:t xml:space="preserve">
      Бағаланатын қызметшінің (тегі, аты, әкесінің аты (болған </w:t>
      </w:r>
    </w:p>
    <w:bookmarkEnd w:id="1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жағдайда) 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лауазымы: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1"/>
          <w:p>
            <w:pPr>
              <w:spacing w:after="20"/>
              <w:ind w:left="20"/>
              <w:jc w:val="both"/>
            </w:pPr>
            <w:r>
              <w:rPr>
                <w:rFonts w:ascii="Times New Roman"/>
                <w:b w:val="false"/>
                <w:i w:val="false"/>
                <w:color w:val="000000"/>
                <w:sz w:val="20"/>
              </w:rPr>
              <w:t>
№ р/с</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2"/>
          <w:p>
            <w:pPr>
              <w:spacing w:after="20"/>
              <w:ind w:left="20"/>
              <w:jc w:val="both"/>
            </w:pPr>
            <w:r>
              <w:rPr>
                <w:rFonts w:ascii="Times New Roman"/>
                <w:b w:val="false"/>
                <w:i w:val="false"/>
                <w:color w:val="000000"/>
                <w:sz w:val="20"/>
              </w:rPr>
              <w:t>
1</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3"/>
          <w:p>
            <w:pPr>
              <w:spacing w:after="20"/>
              <w:ind w:left="20"/>
              <w:jc w:val="both"/>
            </w:pPr>
            <w:r>
              <w:rPr>
                <w:rFonts w:ascii="Times New Roman"/>
                <w:b w:val="false"/>
                <w:i w:val="false"/>
                <w:color w:val="000000"/>
                <w:sz w:val="20"/>
              </w:rPr>
              <w:t>
2</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4"/>
          <w:p>
            <w:pPr>
              <w:spacing w:after="20"/>
              <w:ind w:left="20"/>
              <w:jc w:val="both"/>
            </w:pPr>
            <w:r>
              <w:rPr>
                <w:rFonts w:ascii="Times New Roman"/>
                <w:b w:val="false"/>
                <w:i w:val="false"/>
                <w:color w:val="000000"/>
                <w:sz w:val="20"/>
              </w:rPr>
              <w:t>
3</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5"/>
          <w:p>
            <w:pPr>
              <w:spacing w:after="20"/>
              <w:ind w:left="20"/>
              <w:jc w:val="both"/>
            </w:pPr>
            <w:r>
              <w:rPr>
                <w:rFonts w:ascii="Times New Roman"/>
                <w:b w:val="false"/>
                <w:i w:val="false"/>
                <w:color w:val="000000"/>
                <w:sz w:val="20"/>
              </w:rPr>
              <w:t>
4</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6"/>
          <w:p>
            <w:pPr>
              <w:spacing w:after="20"/>
              <w:ind w:left="20"/>
              <w:jc w:val="both"/>
            </w:pPr>
            <w:r>
              <w:rPr>
                <w:rFonts w:ascii="Times New Roman"/>
                <w:b w:val="false"/>
                <w:i w:val="false"/>
                <w:color w:val="000000"/>
                <w:sz w:val="20"/>
              </w:rPr>
              <w:t>
5</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7"/>
          <w:p>
            <w:pPr>
              <w:spacing w:after="20"/>
              <w:ind w:left="20"/>
              <w:jc w:val="both"/>
            </w:pPr>
            <w:r>
              <w:rPr>
                <w:rFonts w:ascii="Times New Roman"/>
                <w:b w:val="false"/>
                <w:i w:val="false"/>
                <w:color w:val="000000"/>
                <w:sz w:val="20"/>
              </w:rPr>
              <w:t>
6</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8"/>
          <w:p>
            <w:pPr>
              <w:spacing w:after="20"/>
              <w:ind w:left="20"/>
              <w:jc w:val="both"/>
            </w:pPr>
            <w:r>
              <w:rPr>
                <w:rFonts w:ascii="Times New Roman"/>
                <w:b w:val="false"/>
                <w:i w:val="false"/>
                <w:color w:val="000000"/>
                <w:sz w:val="20"/>
              </w:rPr>
              <w:t>
7</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9"/>
          <w:p>
            <w:pPr>
              <w:spacing w:after="20"/>
              <w:ind w:left="20"/>
              <w:jc w:val="both"/>
            </w:pPr>
            <w:r>
              <w:rPr>
                <w:rFonts w:ascii="Times New Roman"/>
                <w:b w:val="false"/>
                <w:i w:val="false"/>
                <w:color w:val="000000"/>
                <w:sz w:val="20"/>
              </w:rPr>
              <w:t>
8</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0"/>
          <w:p>
            <w:pPr>
              <w:spacing w:after="20"/>
              <w:ind w:left="20"/>
              <w:jc w:val="both"/>
            </w:pPr>
            <w:r>
              <w:rPr>
                <w:rFonts w:ascii="Times New Roman"/>
                <w:b w:val="false"/>
                <w:i w:val="false"/>
                <w:color w:val="000000"/>
                <w:sz w:val="20"/>
              </w:rPr>
              <w:t>
9</w:t>
            </w:r>
          </w:p>
          <w:bookmarkEnd w:id="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1"/>
          <w:p>
            <w:pPr>
              <w:spacing w:after="20"/>
              <w:ind w:left="20"/>
              <w:jc w:val="both"/>
            </w:pPr>
            <w:r>
              <w:rPr>
                <w:rFonts w:ascii="Times New Roman"/>
                <w:b w:val="false"/>
                <w:i w:val="false"/>
                <w:color w:val="000000"/>
                <w:sz w:val="20"/>
              </w:rPr>
              <w:t>
10</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2"/>
          <w:p>
            <w:pPr>
              <w:spacing w:after="20"/>
              <w:ind w:left="20"/>
              <w:jc w:val="both"/>
            </w:pPr>
            <w:r>
              <w:rPr>
                <w:rFonts w:ascii="Times New Roman"/>
                <w:b w:val="false"/>
                <w:i w:val="false"/>
                <w:color w:val="000000"/>
                <w:sz w:val="20"/>
              </w:rPr>
              <w:t>
11</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6" w:id="123"/>
          <w:p>
            <w:pPr>
              <w:spacing w:after="20"/>
              <w:ind w:left="20"/>
              <w:jc w:val="both"/>
            </w:pPr>
            <w:r>
              <w:rPr>
                <w:rFonts w:ascii="Times New Roman"/>
                <w:b w:val="false"/>
                <w:i w:val="false"/>
                <w:color w:val="000000"/>
                <w:sz w:val="20"/>
              </w:rPr>
              <w:t>
Қызметші</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160" w:id="124"/>
          <w:p>
            <w:pPr>
              <w:spacing w:after="20"/>
              <w:ind w:left="20"/>
              <w:jc w:val="both"/>
            </w:pPr>
            <w:r>
              <w:rPr>
                <w:rFonts w:ascii="Times New Roman"/>
                <w:b w:val="false"/>
                <w:i w:val="false"/>
                <w:color w:val="000000"/>
                <w:sz w:val="20"/>
              </w:rPr>
              <w:t>
Тікелей басшы</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ауылдық округтер </w:t>
            </w:r>
            <w:r>
              <w:br/>
            </w:r>
            <w:r>
              <w:rPr>
                <w:rFonts w:ascii="Times New Roman"/>
                <w:b w:val="false"/>
                <w:i w:val="false"/>
                <w:color w:val="000000"/>
                <w:sz w:val="20"/>
              </w:rPr>
              <w:t xml:space="preserve">әкімдері аппараттары мен </w:t>
            </w:r>
            <w:r>
              <w:br/>
            </w:r>
            <w:r>
              <w:rPr>
                <w:rFonts w:ascii="Times New Roman"/>
                <w:b w:val="false"/>
                <w:i w:val="false"/>
                <w:color w:val="000000"/>
                <w:sz w:val="20"/>
              </w:rPr>
              <w:t xml:space="preserve">жергілікті бюджеттен </w:t>
            </w:r>
            <w:r>
              <w:br/>
            </w:r>
            <w:r>
              <w:rPr>
                <w:rFonts w:ascii="Times New Roman"/>
                <w:b w:val="false"/>
                <w:i w:val="false"/>
                <w:color w:val="000000"/>
                <w:sz w:val="20"/>
              </w:rPr>
              <w:t xml:space="preserve">қаржыландырылатын аудандық </w:t>
            </w:r>
            <w:r>
              <w:br/>
            </w:r>
            <w:r>
              <w:rPr>
                <w:rFonts w:ascii="Times New Roman"/>
                <w:b w:val="false"/>
                <w:i w:val="false"/>
                <w:color w:val="000000"/>
                <w:sz w:val="20"/>
              </w:rPr>
              <w:t xml:space="preserve">атқарушы органдардың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 4-қосымша</w:t>
            </w:r>
          </w:p>
        </w:tc>
      </w:tr>
    </w:tbl>
    <w:bookmarkStart w:name="z165" w:id="125"/>
    <w:p>
      <w:pPr>
        <w:spacing w:after="0"/>
        <w:ind w:left="0"/>
        <w:jc w:val="left"/>
      </w:pPr>
      <w:r>
        <w:rPr>
          <w:rFonts w:ascii="Times New Roman"/>
          <w:b/>
          <w:i w:val="false"/>
          <w:color w:val="000000"/>
        </w:rPr>
        <w:t xml:space="preserve"> Құзыреттердің мінез-құлық индикаторлары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6"/>
          <w:p>
            <w:pPr>
              <w:spacing w:after="20"/>
              <w:ind w:left="20"/>
              <w:jc w:val="both"/>
            </w:pPr>
            <w:r>
              <w:rPr>
                <w:rFonts w:ascii="Times New Roman"/>
                <w:b w:val="false"/>
                <w:i w:val="false"/>
                <w:color w:val="000000"/>
                <w:sz w:val="20"/>
              </w:rPr>
              <w:t>
Құзыреттер атауы</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Бөлімшенің берілген міндеттерді сапалы және уақтылы орындауына ұжымды бағыттайды және жағдай жасайды;</w:t>
            </w:r>
          </w:p>
          <w:p>
            <w:pPr>
              <w:spacing w:after="20"/>
              <w:ind w:left="20"/>
              <w:jc w:val="both"/>
            </w:pPr>
            <w:r>
              <w:rPr>
                <w:rFonts w:ascii="Times New Roman"/>
                <w:b w:val="false"/>
                <w:i w:val="false"/>
                <w:color w:val="000000"/>
                <w:sz w:val="20"/>
              </w:rPr>
              <w:t>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7"/>
          <w:p>
            <w:pPr>
              <w:spacing w:after="20"/>
              <w:ind w:left="20"/>
              <w:jc w:val="both"/>
            </w:pPr>
            <w:r>
              <w:rPr>
                <w:rFonts w:ascii="Times New Roman"/>
                <w:b w:val="false"/>
                <w:i w:val="false"/>
                <w:color w:val="000000"/>
                <w:sz w:val="20"/>
              </w:rPr>
              <w:t>
E-2;</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8"/>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9"/>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30"/>
          <w:p>
            <w:pPr>
              <w:spacing w:after="20"/>
              <w:ind w:left="20"/>
              <w:jc w:val="both"/>
            </w:pPr>
            <w:r>
              <w:rPr>
                <w:rFonts w:ascii="Times New Roman"/>
                <w:b w:val="false"/>
                <w:i w:val="false"/>
                <w:color w:val="000000"/>
                <w:sz w:val="20"/>
              </w:rPr>
              <w:t>
E-3; *</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1"/>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Өлшеулі уақыт жағдайында жұмыс жасай алады;</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32"/>
          <w:p>
            <w:pPr>
              <w:spacing w:after="20"/>
              <w:ind w:left="20"/>
              <w:jc w:val="both"/>
            </w:pPr>
            <w:r>
              <w:rPr>
                <w:rFonts w:ascii="Times New Roman"/>
                <w:b w:val="false"/>
                <w:i w:val="false"/>
                <w:color w:val="000000"/>
                <w:sz w:val="20"/>
              </w:rPr>
              <w:t>
Тапсырмаларды жүйесіз орындайды;</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3"/>
          <w:p>
            <w:pPr>
              <w:spacing w:after="20"/>
              <w:ind w:left="20"/>
              <w:jc w:val="both"/>
            </w:pPr>
            <w:r>
              <w:rPr>
                <w:rFonts w:ascii="Times New Roman"/>
                <w:b w:val="false"/>
                <w:i w:val="false"/>
                <w:color w:val="000000"/>
                <w:sz w:val="20"/>
              </w:rPr>
              <w:t>
E-2;</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34"/>
          <w:p>
            <w:pPr>
              <w:spacing w:after="20"/>
              <w:ind w:left="20"/>
              <w:jc w:val="both"/>
            </w:pPr>
            <w:r>
              <w:rPr>
                <w:rFonts w:ascii="Times New Roman"/>
                <w:b w:val="false"/>
                <w:i w:val="false"/>
                <w:color w:val="000000"/>
                <w:sz w:val="20"/>
              </w:rPr>
              <w:t>
Ұжымда сенімді қарым-қатынас орнатады;</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35"/>
          <w:p>
            <w:pPr>
              <w:spacing w:after="20"/>
              <w:ind w:left="20"/>
              <w:jc w:val="both"/>
            </w:pPr>
            <w:r>
              <w:rPr>
                <w:rFonts w:ascii="Times New Roman"/>
                <w:b w:val="false"/>
                <w:i w:val="false"/>
                <w:color w:val="000000"/>
                <w:sz w:val="20"/>
              </w:rPr>
              <w:t>
Ұжымда өзара сенімсіз қарым-қатынас орнатады;</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36"/>
          <w:p>
            <w:pPr>
              <w:spacing w:after="20"/>
              <w:ind w:left="20"/>
              <w:jc w:val="both"/>
            </w:pPr>
            <w:r>
              <w:rPr>
                <w:rFonts w:ascii="Times New Roman"/>
                <w:b w:val="false"/>
                <w:i w:val="false"/>
                <w:color w:val="000000"/>
                <w:sz w:val="20"/>
              </w:rPr>
              <w:t>
E-3; *</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37"/>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38"/>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дұрыс бөле алады;</w:t>
            </w:r>
          </w:p>
          <w:p>
            <w:pPr>
              <w:spacing w:after="20"/>
              <w:ind w:left="20"/>
              <w:jc w:val="both"/>
            </w:pPr>
            <w:r>
              <w:rPr>
                <w:rFonts w:ascii="Times New Roman"/>
                <w:b w:val="false"/>
                <w:i w:val="false"/>
                <w:color w:val="000000"/>
                <w:sz w:val="20"/>
              </w:rPr>
              <w:t>
Шешім қабылдау барысында мүмкін болатын қауіптер туралы хабарлайды;</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Шешім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39"/>
          <w:p>
            <w:pPr>
              <w:spacing w:after="20"/>
              <w:ind w:left="20"/>
              <w:jc w:val="both"/>
            </w:pPr>
            <w:r>
              <w:rPr>
                <w:rFonts w:ascii="Times New Roman"/>
                <w:b w:val="false"/>
                <w:i w:val="false"/>
                <w:color w:val="000000"/>
                <w:sz w:val="20"/>
              </w:rPr>
              <w:t>
E-R-2;</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40"/>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41"/>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42"/>
          <w:p>
            <w:pPr>
              <w:spacing w:after="20"/>
              <w:ind w:left="20"/>
              <w:jc w:val="both"/>
            </w:pPr>
            <w:r>
              <w:rPr>
                <w:rFonts w:ascii="Times New Roman"/>
                <w:b w:val="false"/>
                <w:i w:val="false"/>
                <w:color w:val="000000"/>
                <w:sz w:val="20"/>
              </w:rPr>
              <w:t>
E-3; *</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43"/>
          <w:p>
            <w:pPr>
              <w:spacing w:after="20"/>
              <w:ind w:left="20"/>
              <w:jc w:val="both"/>
            </w:pPr>
            <w:r>
              <w:rPr>
                <w:rFonts w:ascii="Times New Roman"/>
                <w:b w:val="false"/>
                <w:i w:val="false"/>
                <w:color w:val="000000"/>
                <w:sz w:val="20"/>
              </w:rPr>
              <w:t>
Қажетті мәліметтерді таба алады;</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44"/>
          <w:p>
            <w:pPr>
              <w:spacing w:after="20"/>
              <w:ind w:left="20"/>
              <w:jc w:val="both"/>
            </w:pPr>
            <w:r>
              <w:rPr>
                <w:rFonts w:ascii="Times New Roman"/>
                <w:b w:val="false"/>
                <w:i w:val="false"/>
                <w:color w:val="000000"/>
                <w:sz w:val="20"/>
              </w:rPr>
              <w:t>
Қажетті мәліметтерді таба алмайды;</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ескеріп, нақты міндеттер қоя алады;</w:t>
            </w:r>
          </w:p>
          <w:p>
            <w:pPr>
              <w:spacing w:after="20"/>
              <w:ind w:left="20"/>
              <w:jc w:val="both"/>
            </w:pPr>
            <w:r>
              <w:rPr>
                <w:rFonts w:ascii="Times New Roman"/>
                <w:b w:val="false"/>
                <w:i w:val="false"/>
                <w:color w:val="000000"/>
                <w:sz w:val="20"/>
              </w:rPr>
              <w:t>
Қызмет көрсетудің тиімді әдістерін біледі;</w:t>
            </w:r>
          </w:p>
          <w:p>
            <w:pPr>
              <w:spacing w:after="20"/>
              <w:ind w:left="20"/>
              <w:jc w:val="both"/>
            </w:pPr>
            <w:r>
              <w:rPr>
                <w:rFonts w:ascii="Times New Roman"/>
                <w:b w:val="false"/>
                <w:i w:val="false"/>
                <w:color w:val="000000"/>
                <w:sz w:val="20"/>
              </w:rPr>
              <w:t>
Көрсетілетін қызметтердің қолжетімділілігін қамтамасыз етеді;</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ескермей, анық емес міндеттер қоя алады;</w:t>
            </w:r>
          </w:p>
          <w:p>
            <w:pPr>
              <w:spacing w:after="20"/>
              <w:ind w:left="20"/>
              <w:jc w:val="both"/>
            </w:pPr>
            <w:r>
              <w:rPr>
                <w:rFonts w:ascii="Times New Roman"/>
                <w:b w:val="false"/>
                <w:i w:val="false"/>
                <w:color w:val="000000"/>
                <w:sz w:val="20"/>
              </w:rPr>
              <w:t>
Қызмет көрсетудің әдістері туралы шала-шарпы біледі;</w:t>
            </w:r>
          </w:p>
          <w:p>
            <w:pPr>
              <w:spacing w:after="20"/>
              <w:ind w:left="20"/>
              <w:jc w:val="both"/>
            </w:pPr>
            <w:r>
              <w:rPr>
                <w:rFonts w:ascii="Times New Roman"/>
                <w:b w:val="false"/>
                <w:i w:val="false"/>
                <w:color w:val="000000"/>
                <w:sz w:val="20"/>
              </w:rPr>
              <w:t>
Көрсетілетін қызметтердің қолжетімділілігін қамтамасыз етпейді;</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45"/>
          <w:p>
            <w:pPr>
              <w:spacing w:after="20"/>
              <w:ind w:left="20"/>
              <w:jc w:val="both"/>
            </w:pPr>
            <w:r>
              <w:rPr>
                <w:rFonts w:ascii="Times New Roman"/>
                <w:b w:val="false"/>
                <w:i w:val="false"/>
                <w:color w:val="000000"/>
                <w:sz w:val="20"/>
              </w:rPr>
              <w:t>
E-2;</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46"/>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47"/>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48"/>
          <w:p>
            <w:pPr>
              <w:spacing w:after="20"/>
              <w:ind w:left="20"/>
              <w:jc w:val="both"/>
            </w:pPr>
            <w:r>
              <w:rPr>
                <w:rFonts w:ascii="Times New Roman"/>
                <w:b w:val="false"/>
                <w:i w:val="false"/>
                <w:color w:val="000000"/>
                <w:sz w:val="20"/>
              </w:rPr>
              <w:t>
E-3; *</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49"/>
          <w:p>
            <w:pPr>
              <w:spacing w:after="20"/>
              <w:ind w:left="20"/>
              <w:jc w:val="both"/>
            </w:pPr>
            <w:r>
              <w:rPr>
                <w:rFonts w:ascii="Times New Roman"/>
                <w:b w:val="false"/>
                <w:i w:val="false"/>
                <w:color w:val="000000"/>
                <w:sz w:val="20"/>
              </w:rPr>
              <w:t>
Сыпайы және тілектестікпен қызмет көрсетеді;</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50"/>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51"/>
          <w:p>
            <w:pPr>
              <w:spacing w:after="20"/>
              <w:ind w:left="20"/>
              <w:jc w:val="both"/>
            </w:pPr>
            <w:r>
              <w:rPr>
                <w:rFonts w:ascii="Times New Roman"/>
                <w:b w:val="false"/>
                <w:i w:val="false"/>
                <w:color w:val="000000"/>
                <w:sz w:val="20"/>
              </w:rPr>
              <w:t>
ҚЫЗМЕТТІ ТҰТЫНУШЫҒА АҚПАРАТТАНДЫРУ</w:t>
            </w:r>
          </w:p>
          <w:bookmarkEnd w:id="1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52"/>
          <w:p>
            <w:pPr>
              <w:spacing w:after="20"/>
              <w:ind w:left="20"/>
              <w:jc w:val="both"/>
            </w:pPr>
            <w:r>
              <w:rPr>
                <w:rFonts w:ascii="Times New Roman"/>
                <w:b w:val="false"/>
                <w:i w:val="false"/>
                <w:color w:val="000000"/>
                <w:sz w:val="20"/>
              </w:rPr>
              <w:t>
E-2;</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53"/>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54"/>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55"/>
          <w:p>
            <w:pPr>
              <w:spacing w:after="20"/>
              <w:ind w:left="20"/>
              <w:jc w:val="both"/>
            </w:pPr>
            <w:r>
              <w:rPr>
                <w:rFonts w:ascii="Times New Roman"/>
                <w:b w:val="false"/>
                <w:i w:val="false"/>
                <w:color w:val="000000"/>
                <w:sz w:val="20"/>
              </w:rPr>
              <w:t>
E-3; *</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56"/>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57"/>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талдайды және басшылыққа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58"/>
          <w:p>
            <w:pPr>
              <w:spacing w:after="20"/>
              <w:ind w:left="20"/>
              <w:jc w:val="both"/>
            </w:pPr>
            <w:r>
              <w:rPr>
                <w:rFonts w:ascii="Times New Roman"/>
                <w:b w:val="false"/>
                <w:i w:val="false"/>
                <w:color w:val="000000"/>
                <w:sz w:val="20"/>
              </w:rPr>
              <w:t>
E-2;</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59"/>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60"/>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61"/>
          <w:p>
            <w:pPr>
              <w:spacing w:after="20"/>
              <w:ind w:left="20"/>
              <w:jc w:val="both"/>
            </w:pPr>
            <w:r>
              <w:rPr>
                <w:rFonts w:ascii="Times New Roman"/>
                <w:b w:val="false"/>
                <w:i w:val="false"/>
                <w:color w:val="000000"/>
                <w:sz w:val="20"/>
              </w:rPr>
              <w:t>
E-3; *</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62"/>
          <w:p>
            <w:pPr>
              <w:spacing w:after="20"/>
              <w:ind w:left="20"/>
              <w:jc w:val="both"/>
            </w:pPr>
            <w:r>
              <w:rPr>
                <w:rFonts w:ascii="Times New Roman"/>
                <w:b w:val="false"/>
                <w:i w:val="false"/>
                <w:color w:val="000000"/>
                <w:sz w:val="20"/>
              </w:rPr>
              <w:t>
Жұмысты жақсарту жөнінде ұсыныстар енгізеді;</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Оларды енгізудің жаңа бағыттары мен әдістерін үйренеді;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 -өзі бақылайды;</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63"/>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64"/>
          <w:p>
            <w:pPr>
              <w:spacing w:after="20"/>
              <w:ind w:left="20"/>
              <w:jc w:val="both"/>
            </w:pPr>
            <w:r>
              <w:rPr>
                <w:rFonts w:ascii="Times New Roman"/>
                <w:b w:val="false"/>
                <w:i w:val="false"/>
                <w:color w:val="000000"/>
                <w:sz w:val="20"/>
              </w:rPr>
              <w:t>
E-2;</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65"/>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66"/>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67"/>
          <w:p>
            <w:pPr>
              <w:spacing w:after="20"/>
              <w:ind w:left="20"/>
              <w:jc w:val="both"/>
            </w:pPr>
            <w:r>
              <w:rPr>
                <w:rFonts w:ascii="Times New Roman"/>
                <w:b w:val="false"/>
                <w:i w:val="false"/>
                <w:color w:val="000000"/>
                <w:sz w:val="20"/>
              </w:rPr>
              <w:t>
E-3; *</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68"/>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69"/>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етеді;</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етпейді;</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танытпайды;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70"/>
          <w:p>
            <w:pPr>
              <w:spacing w:after="20"/>
              <w:ind w:left="20"/>
              <w:jc w:val="both"/>
            </w:pPr>
            <w:r>
              <w:rPr>
                <w:rFonts w:ascii="Times New Roman"/>
                <w:b w:val="false"/>
                <w:i w:val="false"/>
                <w:color w:val="000000"/>
                <w:sz w:val="20"/>
              </w:rPr>
              <w:t>
E-2;</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71"/>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Жұмыста табандылық танытады;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72"/>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Жұмыста табандылық танытпайды;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73"/>
          <w:p>
            <w:pPr>
              <w:spacing w:after="20"/>
              <w:ind w:left="20"/>
              <w:jc w:val="both"/>
            </w:pPr>
            <w:r>
              <w:rPr>
                <w:rFonts w:ascii="Times New Roman"/>
                <w:b w:val="false"/>
                <w:i w:val="false"/>
                <w:color w:val="000000"/>
                <w:sz w:val="20"/>
              </w:rPr>
              <w:t>
E-3; *</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74"/>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Өзінің жұмысын адал орындайды;</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75"/>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Өзінің жұмысын орындау барысында немқұрайлылық білдіреді;</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76"/>
          <w:p>
            <w:pPr>
              <w:spacing w:after="20"/>
              <w:ind w:left="20"/>
              <w:jc w:val="both"/>
            </w:pPr>
            <w:r>
              <w:rPr>
                <w:rFonts w:ascii="Times New Roman"/>
                <w:b w:val="false"/>
                <w:i w:val="false"/>
                <w:color w:val="000000"/>
                <w:sz w:val="20"/>
              </w:rPr>
              <w:t>
E-2;</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77"/>
          <w:p>
            <w:pPr>
              <w:spacing w:after="20"/>
              <w:ind w:left="20"/>
              <w:jc w:val="both"/>
            </w:pPr>
            <w:r>
              <w:rPr>
                <w:rFonts w:ascii="Times New Roman"/>
                <w:b w:val="false"/>
                <w:i w:val="false"/>
                <w:color w:val="000000"/>
                <w:sz w:val="20"/>
              </w:rPr>
              <w:t>
E-3; *</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78"/>
          <w:p>
            <w:pPr>
              <w:spacing w:after="20"/>
              <w:ind w:left="20"/>
              <w:jc w:val="both"/>
            </w:pPr>
            <w:r>
              <w:rPr>
                <w:rFonts w:ascii="Times New Roman"/>
                <w:b w:val="false"/>
                <w:i w:val="false"/>
                <w:color w:val="000000"/>
                <w:sz w:val="20"/>
              </w:rPr>
              <w:t>
E-2;</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79"/>
          <w:p>
            <w:pPr>
              <w:spacing w:after="20"/>
              <w:ind w:left="20"/>
              <w:jc w:val="both"/>
            </w:pPr>
            <w:r>
              <w:rPr>
                <w:rFonts w:ascii="Times New Roman"/>
                <w:b w:val="false"/>
                <w:i w:val="false"/>
                <w:color w:val="000000"/>
                <w:sz w:val="20"/>
              </w:rPr>
              <w:t>
E-3; *</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80"/>
          <w:p>
            <w:pPr>
              <w:spacing w:after="20"/>
              <w:ind w:left="20"/>
              <w:jc w:val="both"/>
            </w:pPr>
            <w:r>
              <w:rPr>
                <w:rFonts w:ascii="Times New Roman"/>
                <w:b w:val="false"/>
                <w:i w:val="false"/>
                <w:color w:val="000000"/>
                <w:sz w:val="20"/>
              </w:rPr>
              <w:t>
E-2;</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81"/>
          <w:p>
            <w:pPr>
              <w:spacing w:after="20"/>
              <w:ind w:left="20"/>
              <w:jc w:val="both"/>
            </w:pPr>
            <w:r>
              <w:rPr>
                <w:rFonts w:ascii="Times New Roman"/>
                <w:b w:val="false"/>
                <w:i w:val="false"/>
                <w:color w:val="000000"/>
                <w:sz w:val="20"/>
              </w:rPr>
              <w:t>
E-3; *</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ауылдық округтер </w:t>
            </w:r>
            <w:r>
              <w:br/>
            </w:r>
            <w:r>
              <w:rPr>
                <w:rFonts w:ascii="Times New Roman"/>
                <w:b w:val="false"/>
                <w:i w:val="false"/>
                <w:color w:val="000000"/>
                <w:sz w:val="20"/>
              </w:rPr>
              <w:t xml:space="preserve">әкімдері аппараттары мен </w:t>
            </w:r>
            <w:r>
              <w:br/>
            </w:r>
            <w:r>
              <w:rPr>
                <w:rFonts w:ascii="Times New Roman"/>
                <w:b w:val="false"/>
                <w:i w:val="false"/>
                <w:color w:val="000000"/>
                <w:sz w:val="20"/>
              </w:rPr>
              <w:t xml:space="preserve">жергілікті бюджеттен </w:t>
            </w:r>
            <w:r>
              <w:br/>
            </w:r>
            <w:r>
              <w:rPr>
                <w:rFonts w:ascii="Times New Roman"/>
                <w:b w:val="false"/>
                <w:i w:val="false"/>
                <w:color w:val="000000"/>
                <w:sz w:val="20"/>
              </w:rPr>
              <w:t xml:space="preserve">қаржыландырылатын аудандық </w:t>
            </w:r>
            <w:r>
              <w:br/>
            </w:r>
            <w:r>
              <w:rPr>
                <w:rFonts w:ascii="Times New Roman"/>
                <w:b w:val="false"/>
                <w:i w:val="false"/>
                <w:color w:val="000000"/>
                <w:sz w:val="20"/>
              </w:rPr>
              <w:t>атқарушы органдардың "Б"</w:t>
            </w:r>
            <w:r>
              <w:br/>
            </w:r>
            <w:r>
              <w:rPr>
                <w:rFonts w:ascii="Times New Roman"/>
                <w:b w:val="false"/>
                <w:i w:val="false"/>
                <w:color w:val="000000"/>
                <w:sz w:val="20"/>
              </w:rPr>
              <w:t xml:space="preserve"> корпусы мемлекеттік әкімшілік </w:t>
            </w:r>
            <w:r>
              <w:br/>
            </w:r>
            <w:r>
              <w:rPr>
                <w:rFonts w:ascii="Times New Roman"/>
                <w:b w:val="false"/>
                <w:i w:val="false"/>
                <w:color w:val="000000"/>
                <w:sz w:val="20"/>
              </w:rPr>
              <w:t>қызметшілерінің қызметін</w:t>
            </w:r>
            <w:r>
              <w:br/>
            </w:r>
            <w:r>
              <w:rPr>
                <w:rFonts w:ascii="Times New Roman"/>
                <w:b w:val="false"/>
                <w:i w:val="false"/>
                <w:color w:val="000000"/>
                <w:sz w:val="20"/>
              </w:rPr>
              <w:t xml:space="preserve"> бағалаудың әдістемесіне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 "</w:t>
            </w:r>
            <w:r>
              <w:rPr>
                <w:rFonts w:ascii="Times New Roman"/>
                <w:b/>
                <w:i w:val="false"/>
                <w:color w:val="000000"/>
                <w:sz w:val="20"/>
              </w:rPr>
              <w:t>БЕКІТЕМІН</w:t>
            </w:r>
            <w:r>
              <w:rPr>
                <w:rFonts w:ascii="Times New Roman"/>
                <w:b/>
                <w:i w:val="false"/>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Лауазымды тұлға </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w:t>
            </w:r>
            <w:r>
              <w:br/>
            </w:r>
            <w:r>
              <w:rPr>
                <w:rFonts w:ascii="Times New Roman"/>
                <w:b w:val="false"/>
                <w:i w:val="false"/>
                <w:color w:val="000000"/>
                <w:sz w:val="20"/>
              </w:rPr>
              <w:t>қолы _________________</w:t>
            </w:r>
          </w:p>
        </w:tc>
      </w:tr>
    </w:tbl>
    <w:bookmarkStart w:name="z414" w:id="182"/>
    <w:p>
      <w:pPr>
        <w:spacing w:after="0"/>
        <w:ind w:left="0"/>
        <w:jc w:val="left"/>
      </w:pPr>
      <w:r>
        <w:rPr>
          <w:rFonts w:ascii="Times New Roman"/>
          <w:b/>
          <w:i w:val="false"/>
          <w:color w:val="000000"/>
        </w:rPr>
        <w:t xml:space="preserve"> Бағалау жөніндегі комиссия отырысының хаттамасы</w:t>
      </w:r>
    </w:p>
    <w:bookmarkEnd w:id="182"/>
    <w:p>
      <w:pPr>
        <w:spacing w:after="0"/>
        <w:ind w:left="0"/>
        <w:jc w:val="both"/>
      </w:pPr>
      <w:bookmarkStart w:name="z415" w:id="183"/>
      <w:r>
        <w:rPr>
          <w:rFonts w:ascii="Times New Roman"/>
          <w:b w:val="false"/>
          <w:i w:val="false"/>
          <w:color w:val="000000"/>
          <w:sz w:val="28"/>
        </w:rPr>
        <w:t xml:space="preserve">
       ____________________________________________________________________ </w:t>
      </w:r>
    </w:p>
    <w:bookmarkEnd w:id="183"/>
    <w:p>
      <w:pPr>
        <w:spacing w:after="0"/>
        <w:ind w:left="0"/>
        <w:jc w:val="both"/>
      </w:pPr>
    </w:p>
    <w:bookmarkStart w:name="z416" w:id="184"/>
    <w:p>
      <w:pPr>
        <w:spacing w:after="0"/>
        <w:ind w:left="0"/>
        <w:jc w:val="both"/>
      </w:pP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bookmarkEnd w:id="184"/>
    <w:p>
      <w:pPr>
        <w:spacing w:after="0"/>
        <w:ind w:left="0"/>
        <w:jc w:val="both"/>
      </w:pPr>
      <w:bookmarkStart w:name="z417" w:id="185"/>
      <w:r>
        <w:rPr>
          <w:rFonts w:ascii="Times New Roman"/>
          <w:b w:val="false"/>
          <w:i w:val="false"/>
          <w:color w:val="000000"/>
          <w:sz w:val="28"/>
        </w:rPr>
        <w:t xml:space="preserve">
       ____________________________________________________________________ </w:t>
      </w:r>
    </w:p>
    <w:bookmarkEnd w:id="185"/>
    <w:p>
      <w:pPr>
        <w:spacing w:after="0"/>
        <w:ind w:left="0"/>
        <w:jc w:val="both"/>
      </w:pPr>
    </w:p>
    <w:bookmarkStart w:name="z418" w:id="186"/>
    <w:p>
      <w:pPr>
        <w:spacing w:after="0"/>
        <w:ind w:left="0"/>
        <w:jc w:val="both"/>
      </w:pPr>
      <w:r>
        <w:rPr>
          <w:rFonts w:ascii="Times New Roman"/>
          <w:b w:val="false"/>
          <w:i w:val="false"/>
          <w:color w:val="000000"/>
          <w:sz w:val="28"/>
        </w:rPr>
        <w:t>
      (бағалау мерзімі жыл)</w:t>
      </w:r>
      <w:r>
        <w:br/>
      </w:r>
      <w:r>
        <w:rPr>
          <w:rFonts w:ascii="Times New Roman"/>
          <w:b w:val="false"/>
          <w:i w:val="false"/>
          <w:color w:val="000000"/>
          <w:sz w:val="28"/>
        </w:rPr>
        <w:t xml:space="preserve">
      </w:t>
      </w:r>
      <w:r>
        <w:rPr>
          <w:rFonts w:ascii="Times New Roman"/>
          <w:b w:val="false"/>
          <w:i w:val="false"/>
          <w:color w:val="000000"/>
          <w:sz w:val="28"/>
        </w:rPr>
        <w:t>Бағалау нәтижелері</w:t>
      </w:r>
      <w:r>
        <w:br/>
      </w:r>
      <w:r>
        <w:rPr>
          <w:rFonts w:ascii="Times New Roman"/>
          <w:b w:val="false"/>
          <w:i w:val="false"/>
          <w:color w:val="000000"/>
          <w:sz w:val="28"/>
        </w:rPr>
        <w:t>
</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87"/>
          <w:p>
            <w:pPr>
              <w:spacing w:after="20"/>
              <w:ind w:left="20"/>
              <w:jc w:val="both"/>
            </w:pPr>
            <w:r>
              <w:rPr>
                <w:rFonts w:ascii="Times New Roman"/>
                <w:b w:val="false"/>
                <w:i w:val="false"/>
                <w:color w:val="000000"/>
                <w:sz w:val="20"/>
              </w:rPr>
              <w:t>
№ р/с</w:t>
            </w:r>
          </w:p>
          <w:bookmarkEnd w:id="1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88"/>
          <w:p>
            <w:pPr>
              <w:spacing w:after="20"/>
              <w:ind w:left="20"/>
              <w:jc w:val="both"/>
            </w:pPr>
            <w:r>
              <w:rPr>
                <w:rFonts w:ascii="Times New Roman"/>
                <w:b w:val="false"/>
                <w:i w:val="false"/>
                <w:color w:val="000000"/>
                <w:sz w:val="20"/>
              </w:rPr>
              <w:t>
1.</w:t>
            </w:r>
          </w:p>
          <w:bookmarkEnd w:id="1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89"/>
          <w:p>
            <w:pPr>
              <w:spacing w:after="20"/>
              <w:ind w:left="20"/>
              <w:jc w:val="both"/>
            </w:pPr>
            <w:r>
              <w:rPr>
                <w:rFonts w:ascii="Times New Roman"/>
                <w:b w:val="false"/>
                <w:i w:val="false"/>
                <w:color w:val="000000"/>
                <w:sz w:val="20"/>
              </w:rPr>
              <w:t>
2.</w:t>
            </w:r>
          </w:p>
          <w:bookmarkEnd w:id="1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90"/>
          <w:p>
            <w:pPr>
              <w:spacing w:after="20"/>
              <w:ind w:left="20"/>
              <w:jc w:val="both"/>
            </w:pPr>
            <w:r>
              <w:rPr>
                <w:rFonts w:ascii="Times New Roman"/>
                <w:b w:val="false"/>
                <w:i w:val="false"/>
                <w:color w:val="000000"/>
                <w:sz w:val="20"/>
              </w:rPr>
              <w:t>
...</w:t>
            </w:r>
          </w:p>
          <w:bookmarkEnd w:id="1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4" w:id="191"/>
      <w:r>
        <w:rPr>
          <w:rFonts w:ascii="Times New Roman"/>
          <w:b w:val="false"/>
          <w:i w:val="false"/>
          <w:color w:val="000000"/>
          <w:sz w:val="28"/>
        </w:rPr>
        <w:t>
      Комиссия қорытындысы:</w:t>
      </w:r>
    </w:p>
    <w:bookmarkEnd w:id="1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Комиссияның хатшысы: _______________________________ Күні: _________________ </w:t>
      </w:r>
    </w:p>
    <w:p>
      <w:pPr>
        <w:spacing w:after="0"/>
        <w:ind w:left="0"/>
        <w:jc w:val="both"/>
      </w:pPr>
    </w:p>
    <w:bookmarkStart w:name="z428" w:id="192"/>
    <w:p>
      <w:pPr>
        <w:spacing w:after="0"/>
        <w:ind w:left="0"/>
        <w:jc w:val="both"/>
      </w:pPr>
      <w:r>
        <w:rPr>
          <w:rFonts w:ascii="Times New Roman"/>
          <w:b w:val="false"/>
          <w:i w:val="false"/>
          <w:color w:val="000000"/>
          <w:sz w:val="28"/>
        </w:rPr>
        <w:t>
      (тегі, аты-жөні, қолы)</w:t>
      </w:r>
      <w:r>
        <w:br/>
      </w:r>
      <w:r>
        <w:rPr>
          <w:rFonts w:ascii="Times New Roman"/>
          <w:b w:val="false"/>
          <w:i w:val="false"/>
          <w:color w:val="000000"/>
          <w:sz w:val="28"/>
        </w:rPr>
        <w:t>
</w:t>
      </w:r>
    </w:p>
    <w:bookmarkEnd w:id="192"/>
    <w:p>
      <w:pPr>
        <w:spacing w:after="0"/>
        <w:ind w:left="0"/>
        <w:jc w:val="both"/>
      </w:pPr>
      <w:bookmarkStart w:name="z429" w:id="193"/>
      <w:r>
        <w:rPr>
          <w:rFonts w:ascii="Times New Roman"/>
          <w:b w:val="false"/>
          <w:i w:val="false"/>
          <w:color w:val="000000"/>
          <w:sz w:val="28"/>
        </w:rPr>
        <w:t xml:space="preserve">
      Комиссияның төрағасы: ________________________________ Күні: ________________ </w:t>
      </w:r>
    </w:p>
    <w:bookmarkEnd w:id="193"/>
    <w:p>
      <w:pPr>
        <w:spacing w:after="0"/>
        <w:ind w:left="0"/>
        <w:jc w:val="both"/>
      </w:pPr>
    </w:p>
    <w:bookmarkStart w:name="z430" w:id="194"/>
    <w:p>
      <w:pPr>
        <w:spacing w:after="0"/>
        <w:ind w:left="0"/>
        <w:jc w:val="both"/>
      </w:pPr>
      <w:r>
        <w:rPr>
          <w:rFonts w:ascii="Times New Roman"/>
          <w:b w:val="false"/>
          <w:i w:val="false"/>
          <w:color w:val="000000"/>
          <w:sz w:val="28"/>
        </w:rPr>
        <w:t>
      (тегі, аты-жөні, қолы)</w:t>
      </w:r>
      <w:r>
        <w:br/>
      </w:r>
      <w:r>
        <w:rPr>
          <w:rFonts w:ascii="Times New Roman"/>
          <w:b w:val="false"/>
          <w:i w:val="false"/>
          <w:color w:val="000000"/>
          <w:sz w:val="28"/>
        </w:rPr>
        <w:t>
</w:t>
      </w:r>
    </w:p>
    <w:bookmarkEnd w:id="194"/>
    <w:p>
      <w:pPr>
        <w:spacing w:after="0"/>
        <w:ind w:left="0"/>
        <w:jc w:val="both"/>
      </w:pPr>
      <w:bookmarkStart w:name="z431" w:id="195"/>
      <w:r>
        <w:rPr>
          <w:rFonts w:ascii="Times New Roman"/>
          <w:b w:val="false"/>
          <w:i w:val="false"/>
          <w:color w:val="000000"/>
          <w:sz w:val="28"/>
        </w:rPr>
        <w:t xml:space="preserve">
      Комиссияның мүшесі: _________________________________ Күні: ________________ </w:t>
      </w:r>
    </w:p>
    <w:bookmarkEnd w:id="195"/>
    <w:p>
      <w:pPr>
        <w:spacing w:after="0"/>
        <w:ind w:left="0"/>
        <w:jc w:val="both"/>
      </w:pPr>
    </w:p>
    <w:bookmarkStart w:name="z432" w:id="196"/>
    <w:p>
      <w:pPr>
        <w:spacing w:after="0"/>
        <w:ind w:left="0"/>
        <w:jc w:val="both"/>
      </w:pPr>
      <w:r>
        <w:rPr>
          <w:rFonts w:ascii="Times New Roman"/>
          <w:b w:val="false"/>
          <w:i w:val="false"/>
          <w:color w:val="000000"/>
          <w:sz w:val="28"/>
        </w:rPr>
        <w:t>
      (тегі, аты-жөні, қолы)</w:t>
      </w:r>
    </w:p>
    <w:bookmarkEnd w:id="1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