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afae" w14:textId="623a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ауданы бойынша коммуналдық қалдықтардың түзілу және жинақталу нормаларын және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2018 жылғы 29 мамырдағы № 32-3 шешімі. Жамбыл облысы Әділет департаментінде 2018 жылғы 25 маусымда № 3874 болып тіркелді. Күші жойылды - Жамбыл облысы Қордай аудандық мәслихатының 2022 жылғы 26 желтоқсандағы № 33-9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Қордай аудандық мәслихатының 26.12.2022 </w:t>
      </w:r>
      <w:r>
        <w:rPr>
          <w:rFonts w:ascii="Times New Roman"/>
          <w:b w:val="false"/>
          <w:i w:val="false"/>
          <w:color w:val="ff0000"/>
          <w:sz w:val="28"/>
        </w:rPr>
        <w:t>№ 33-9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тұпнұсқаның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"Коммуналдық қалдықтардың түзiлу және жинақталу нормаларын есептеудiң үлгiлiк қағидаларын бекiту туралы" Қазақстан Республикасы Энергетика министрiнiң 2014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және "Тұрмыстық қатты қалдықтарды жинауға, әкетуге, кәдеге жаратуға, қайта өңдеуге және көмуге арналған тарифтi есептеу әдiстемесiн бекiту туралы" Қазақстан Республикасы Энергетика министрiнiң 2016 жылғы 1 қыркүйектегi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Қордай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Қордай ауданы бойынша коммуналдық қалдықтардың түзілу,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Қордай ауданы бойынша тұрмыстық қатты қалдықтарды жинауға, әкетуге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қоғамдық дамуы, үкіметтік емес ұйымдар мен қоғамдық бірлестіктері, қоғамдық құқық тәртібін қамтамасыз ету, экология, табиғатты пайдалану, әкімшілік-аумақтық құрылым, жер учаскесін сатып алу туралы шарттар жобаларын қарау, өнеркәсіп салалары, энергетика, құрылыс және ауыл шаруашылығы мәселелері жөніндегі тұрақты комиссиясына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еңгізіледі.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Коновалов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№32-3 шешіміне 1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 бойынша коммуналдық қалдықтардың түзілу, жинақталу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қалыптасу көздері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 жылына 1 есептік бірлік текше метрге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жайсыз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банктерi, байланыс бөлiмшелерi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қарттар үйі, өзге де емдеу-сауықтыру мекемелерi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түнгi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 дүкендерi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Өнеркәсiптiк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дүңгiршектер,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Өнеркәсiптiк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үйi: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автомобильдi жуу орындары, автокөлік жанармай станциясы,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көлік-орын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 жуатын орындар, химиялық тазалау орындары, тұрмыстық техниканы жөндеу орындары, тiгiн ательесi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Зергерлiк, аяқ киiмдi,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(кiлттер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№32-3 шешіміне 2 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Қордай ауданы бойынша коммуналдық қалдықтарды жинауға, әкетуге және көмуге арналған тарифтері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м3 қатты тұрмыстық қалдықтарды жинауға және әкетудің өзіндік құны - 958 теңге.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м3 қатты тұрмыстық қалдықтарды көмудің өзіндік құны - 395,35 теңге.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тұрмыстық қатты қалдықтарды жинау, әкетуге және көму қызметері ақысының есебі (айлық есептік көрсеткіш - 2405 теңге).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Тұрмыстық қатты қалдықтарды жинау және әкетуге, 1 м3</w:t>
            </w:r>
          </w:p>
          <w:bookmarkEnd w:id="3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 және әкету, 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Табыстылық,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қосылған құн салықсыз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Тұрмыстық қатты қалдықтарды көмуге, 1 м3</w:t>
            </w:r>
          </w:p>
          <w:bookmarkEnd w:id="4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көму, 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Табыстылық,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Тұрғындардан 1 м3 қатты тұрмыстық қалдықтардан қоршаған ортаға эмиссияға ақысы (2405 теңге*0,38*0,2*0,2)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бағаға салықсыз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қалдықтарды жинау, қайта өңдеудің тарифі, 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әкету және көму, айына 1 адамға тарифі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тариф 1 м3 үшін тариф (1.3 жол+2.5 жол=4 жол) теңге, қосылған бағаға салықсыз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арналған тариф,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Шаруашылық жүргізуші субъектілердің абоненттері үшін (жеке және заңды тұлғаларға) тұрмыстық қатты қалдықтарды жинау, әкетуге және көму бойынша қызметтердің құнын есептеу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1.Тұрмыстық қатты қалдықтарды жинау және шығару, 1 м3</w:t>
            </w:r>
          </w:p>
          <w:bookmarkEnd w:id="5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 және әкетуге, 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Табыстылық,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қосылған құн салықсыз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2.Тұрмыстық қатты қалдықтарды көму, 1 м3</w:t>
            </w:r>
          </w:p>
          <w:bookmarkEnd w:id="5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көму, 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Табыстылық,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Тұрғындардан 1 м3 қатты тұрмыстық қалдықтардан қоршаған ортаға эмиссияға ақысы (2405 теңге*0,38*0,2)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қосылған құн салықсыз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қалдықтарды кәдеге жарату және қайта өңдеу тарифі, 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1 адамға тұрмыстық қатты қалдықтарды жинау, әкету және көму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тариф 1 м3 үшін тариф (1.3 жол+2.5 жол=4 жол)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1739,13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Тұрмыстық қатты қалдықтарды полигонда көму қызметінің ақысы (айлық есептік көрсеткіш - 2405 теңге)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1.Тұрғындардан тұрмыстық қатты қалдықтарды көму</w:t>
            </w:r>
          </w:p>
          <w:bookmarkEnd w:id="7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көмуге,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Табыстылық, 15%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Тұрғындардан 1 м3 қатты тұрмыстық қалдықтардан қоршаған ортаға эмиссияға ақысы (2405 теңге*0,38*0,2*0,2)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Тұрғындардан 1 тонна қатты тұрмыстық қалдықтардан қоршаған ортаға эмиссияға ақысы (2405 теңге*0,38*0,2)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тұрмыстық қатты қалдықтары көму тарифі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Шаруашылық субъектілерден тұрмыстық қатты қалдықтарды көму</w:t>
            </w:r>
          </w:p>
          <w:bookmarkEnd w:id="7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көму,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Табыстылық, 15%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Тұрғындардан 1 м3 қатты тұрмыстық қалдықтардан қоршаған ортаға эмиссияға ақысы (2405 теңге*0,38*0,2)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Тұрғындардан 1 тонна қатты тұрмыстық қалдықтардан қоршаған ортаға эмиссияға ақысы (2405 теңге*0,38)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тұрмыстық қатты қалдықтарды көму тарифі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