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9c64" w14:textId="f46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ауылдық округтердің бюджеттері туралы" Қордай аудандық мәслихатының 2017 жылғы 26 желтоқсандағы № 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10 желтоқсандағы № 40-2 шешімі. Жамбыл облысы Әділет департаментінде 2018 жылғы 10 желтоқсанда № 4017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Қордай аудандық мәслихатыңың 2017 жылғы 21 желтоқсандағы №25-3 шешіміне өзгерістер енгізу туралы" Қордай аудандық мәслихатының 2018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№39-5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ауылдық округтердің бюджеттері туралы" Қордай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тіркелген), 2018 жылдың 10 қаңтарында аудандық "Қордай шамшырағы"-"Кордайский маяк"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"1 673 805" сандары "1 677 958"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"381 432" сандары "415 074"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"1 194 596" сандары "1 165 107"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"1 673 805" сандары "1 677 958" сандарымен ауыстырылсын.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және интернет-ресурстарында жариялауды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–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Ауқатты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–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Бетқайнар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–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– 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Қақпатас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– 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меншігіндегі мүлікті жалға беруден түсетін кірістер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 –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7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 – 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 –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Қасық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9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 – 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10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 –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Қордай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11 – қосымша</w:t>
            </w:r>
          </w:p>
        </w:tc>
      </w:tr>
    </w:tbl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Масаншы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12 – 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Ноғайбай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13 – қосымша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Отар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14 – қосымша</w:t>
            </w:r>
          </w:p>
        </w:tc>
      </w:tr>
    </w:tbl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15 – қосымша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Сортөбе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16 – қосымша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