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ebd18" w14:textId="f3ebd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w:t>
      </w:r>
    </w:p>
    <w:p>
      <w:pPr>
        <w:spacing w:after="0"/>
        <w:ind w:left="0"/>
        <w:jc w:val="both"/>
      </w:pPr>
      <w:r>
        <w:rPr>
          <w:rFonts w:ascii="Times New Roman"/>
          <w:b w:val="false"/>
          <w:i w:val="false"/>
          <w:color w:val="000000"/>
          <w:sz w:val="28"/>
        </w:rPr>
        <w:t>Жамбыл облысы Қордай аудандық мәслихатының 2018 жылғы 24 желтоқсандағы № 42-4 шешімі. Жамбыл облысы Әділет департаментінде 2018 жылғы 25 желтоқсанда № 4058 болып тіркелді.</w:t>
      </w:r>
    </w:p>
    <w:p>
      <w:pPr>
        <w:spacing w:after="0"/>
        <w:ind w:left="0"/>
        <w:jc w:val="both"/>
      </w:pPr>
      <w:bookmarkStart w:name="z4"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 xml:space="preserve">Құжаттың мәтінінде тұпнұсқаның пунктуациясы мен орфографиясы сақталған. </w:t>
      </w:r>
    </w:p>
    <w:bookmarkEnd w:id="0"/>
    <w:bookmarkStart w:name="z6"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"2019-2021 жылдарға арналған облыстық бюджет туралы" Жамбыл облыстық мәслихатының 2018 жылғы 13 желтоқсандағы </w:t>
      </w:r>
      <w:r>
        <w:rPr>
          <w:rFonts w:ascii="Times New Roman"/>
          <w:b w:val="false"/>
          <w:i w:val="false"/>
          <w:color w:val="000000"/>
          <w:sz w:val="28"/>
        </w:rPr>
        <w:t>№ 30-3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4037</w:t>
      </w:r>
      <w:r>
        <w:rPr>
          <w:rFonts w:ascii="Times New Roman"/>
          <w:b w:val="false"/>
          <w:i w:val="false"/>
          <w:color w:val="000000"/>
          <w:sz w:val="28"/>
        </w:rPr>
        <w:t xml:space="preserve"> болып тіркелген) сәйкес аудандық мәслихат ШЕШІМ ҚАБЫЛДАДЫ:</w:t>
      </w:r>
    </w:p>
    <w:bookmarkEnd w:id="1"/>
    <w:bookmarkStart w:name="z7" w:id="2"/>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мынадай көлемде бекітілсін:</w:t>
      </w:r>
    </w:p>
    <w:bookmarkEnd w:id="2"/>
    <w:bookmarkStart w:name="z8" w:id="3"/>
    <w:p>
      <w:pPr>
        <w:spacing w:after="0"/>
        <w:ind w:left="0"/>
        <w:jc w:val="both"/>
      </w:pPr>
      <w:r>
        <w:rPr>
          <w:rFonts w:ascii="Times New Roman"/>
          <w:b w:val="false"/>
          <w:i w:val="false"/>
          <w:color w:val="000000"/>
          <w:sz w:val="28"/>
        </w:rPr>
        <w:t>
      1) кірістер – 20 863 041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2 236 331 мың теңге;</w:t>
      </w:r>
    </w:p>
    <w:bookmarkEnd w:id="4"/>
    <w:bookmarkStart w:name="z10" w:id="5"/>
    <w:p>
      <w:pPr>
        <w:spacing w:after="0"/>
        <w:ind w:left="0"/>
        <w:jc w:val="both"/>
      </w:pPr>
      <w:r>
        <w:rPr>
          <w:rFonts w:ascii="Times New Roman"/>
          <w:b w:val="false"/>
          <w:i w:val="false"/>
          <w:color w:val="000000"/>
          <w:sz w:val="28"/>
        </w:rPr>
        <w:t>
      салықтық емес түсімдер – 45 426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104 100 мың теңге;</w:t>
      </w:r>
    </w:p>
    <w:bookmarkEnd w:id="6"/>
    <w:bookmarkStart w:name="z12" w:id="7"/>
    <w:p>
      <w:pPr>
        <w:spacing w:after="0"/>
        <w:ind w:left="0"/>
        <w:jc w:val="both"/>
      </w:pPr>
      <w:r>
        <w:rPr>
          <w:rFonts w:ascii="Times New Roman"/>
          <w:b w:val="false"/>
          <w:i w:val="false"/>
          <w:color w:val="000000"/>
          <w:sz w:val="28"/>
        </w:rPr>
        <w:t>
      трансферттер түсімі – 18 477 184 мың теңге;</w:t>
      </w:r>
    </w:p>
    <w:bookmarkEnd w:id="7"/>
    <w:bookmarkStart w:name="z13" w:id="8"/>
    <w:p>
      <w:pPr>
        <w:spacing w:after="0"/>
        <w:ind w:left="0"/>
        <w:jc w:val="both"/>
      </w:pPr>
      <w:r>
        <w:rPr>
          <w:rFonts w:ascii="Times New Roman"/>
          <w:b w:val="false"/>
          <w:i w:val="false"/>
          <w:color w:val="000000"/>
          <w:sz w:val="28"/>
        </w:rPr>
        <w:t>
      2) шығындар – 21 138 354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105 221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138 440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34 916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-103 524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103 524 мың теңге, оның ішінде:</w:t>
      </w:r>
    </w:p>
    <w:bookmarkEnd w:id="16"/>
    <w:bookmarkStart w:name="z22" w:id="17"/>
    <w:p>
      <w:pPr>
        <w:spacing w:after="0"/>
        <w:ind w:left="0"/>
        <w:jc w:val="both"/>
      </w:pPr>
      <w:r>
        <w:rPr>
          <w:rFonts w:ascii="Times New Roman"/>
          <w:b w:val="false"/>
          <w:i w:val="false"/>
          <w:color w:val="000000"/>
          <w:sz w:val="28"/>
        </w:rPr>
        <w:t>
      қарыздар түсімі – 140 137 мың теңге;</w:t>
      </w:r>
    </w:p>
    <w:bookmarkEnd w:id="17"/>
    <w:bookmarkStart w:name="z23" w:id="18"/>
    <w:p>
      <w:pPr>
        <w:spacing w:after="0"/>
        <w:ind w:left="0"/>
        <w:jc w:val="both"/>
      </w:pPr>
      <w:r>
        <w:rPr>
          <w:rFonts w:ascii="Times New Roman"/>
          <w:b w:val="false"/>
          <w:i w:val="false"/>
          <w:color w:val="000000"/>
          <w:sz w:val="28"/>
        </w:rPr>
        <w:t>
      қарыздарды өтеу –34 916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275 313 мың теңге.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тармаққа өзгерістер енгізілді – Жамбыл облысы Қордай аудандық мәслихатының 27.03.2019 </w:t>
      </w:r>
      <w:r>
        <w:rPr>
          <w:rFonts w:ascii="Times New Roman"/>
          <w:b w:val="false"/>
          <w:i w:val="false"/>
          <w:color w:val="000000"/>
          <w:sz w:val="28"/>
        </w:rPr>
        <w:t>№ 47-7</w:t>
      </w:r>
      <w:r>
        <w:rPr>
          <w:rFonts w:ascii="Times New Roman"/>
          <w:b w:val="false"/>
          <w:i w:val="false"/>
          <w:color w:val="ff0000"/>
          <w:sz w:val="28"/>
        </w:rPr>
        <w:t xml:space="preserve"> (01.01.2019 қолданысқа енгізіледі); 14.05.2019 </w:t>
      </w:r>
      <w:r>
        <w:rPr>
          <w:rFonts w:ascii="Times New Roman"/>
          <w:b w:val="false"/>
          <w:i w:val="false"/>
          <w:color w:val="000000"/>
          <w:sz w:val="28"/>
        </w:rPr>
        <w:t>№ 49-6</w:t>
      </w:r>
      <w:r>
        <w:rPr>
          <w:rFonts w:ascii="Times New Roman"/>
          <w:b w:val="false"/>
          <w:i w:val="false"/>
          <w:color w:val="ff0000"/>
          <w:sz w:val="28"/>
        </w:rPr>
        <w:t xml:space="preserve"> (01.01.2019 қолданысқа енгізіледі); 23.07.2019 </w:t>
      </w:r>
      <w:r>
        <w:rPr>
          <w:rFonts w:ascii="Times New Roman"/>
          <w:b w:val="false"/>
          <w:i w:val="false"/>
          <w:color w:val="000000"/>
          <w:sz w:val="28"/>
        </w:rPr>
        <w:t>№ 54-2</w:t>
      </w:r>
      <w:r>
        <w:rPr>
          <w:rFonts w:ascii="Times New Roman"/>
          <w:b w:val="false"/>
          <w:i w:val="false"/>
          <w:color w:val="ff0000"/>
          <w:sz w:val="28"/>
        </w:rPr>
        <w:t xml:space="preserve"> (01.01.2019 қолданысқа енгізіледі); 22.10.2019 </w:t>
      </w:r>
      <w:r>
        <w:rPr>
          <w:rFonts w:ascii="Times New Roman"/>
          <w:b w:val="false"/>
          <w:i w:val="false"/>
          <w:color w:val="000000"/>
          <w:sz w:val="28"/>
        </w:rPr>
        <w:t>№ 57-2</w:t>
      </w:r>
      <w:r>
        <w:rPr>
          <w:rFonts w:ascii="Times New Roman"/>
          <w:b w:val="false"/>
          <w:i w:val="false"/>
          <w:color w:val="ff0000"/>
          <w:sz w:val="28"/>
        </w:rPr>
        <w:t xml:space="preserve"> (01.01.2019 қолданысқа енгізіледі); 22.11.2019 </w:t>
      </w:r>
      <w:r>
        <w:rPr>
          <w:rFonts w:ascii="Times New Roman"/>
          <w:b w:val="false"/>
          <w:i w:val="false"/>
          <w:color w:val="000000"/>
          <w:sz w:val="28"/>
        </w:rPr>
        <w:t>№ 59-2</w:t>
      </w:r>
      <w:r>
        <w:rPr>
          <w:rFonts w:ascii="Times New Roman"/>
          <w:b w:val="false"/>
          <w:i w:val="false"/>
          <w:color w:val="ff0000"/>
          <w:sz w:val="28"/>
        </w:rPr>
        <w:t xml:space="preserve"> (01.01.2019 қолданысқа енгізіледі); 18.12.2019 </w:t>
      </w:r>
      <w:r>
        <w:rPr>
          <w:rFonts w:ascii="Times New Roman"/>
          <w:b w:val="false"/>
          <w:i w:val="false"/>
          <w:color w:val="000000"/>
          <w:sz w:val="28"/>
        </w:rPr>
        <w:t>№ 61-2</w:t>
      </w:r>
      <w:r>
        <w:rPr>
          <w:rFonts w:ascii="Times New Roman"/>
          <w:b w:val="false"/>
          <w:i w:val="false"/>
          <w:color w:val="ff0000"/>
          <w:sz w:val="28"/>
        </w:rPr>
        <w:t xml:space="preserve"> (01.01.2019 қолданысқа енгізіледі) шешімдерімен.</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2. 2019 жылғы облыстық бюджеттен аудандық бюджетке берілетін субвенция мөлшері 10 700 840 мың теңге сомасында белгіленсін.</w:t>
      </w:r>
    </w:p>
    <w:bookmarkEnd w:id="20"/>
    <w:bookmarkStart w:name="z26" w:id="21"/>
    <w:p>
      <w:pPr>
        <w:spacing w:after="0"/>
        <w:ind w:left="0"/>
        <w:jc w:val="both"/>
      </w:pPr>
      <w:r>
        <w:rPr>
          <w:rFonts w:ascii="Times New Roman"/>
          <w:b w:val="false"/>
          <w:i w:val="false"/>
          <w:color w:val="000000"/>
          <w:sz w:val="28"/>
        </w:rPr>
        <w:t>
      3. 2019 жылғы аудандық бюджеттен аудандық маңызы бар қала, ауыл, кент, ауылдық округ әкімінің аппаратының бюджеттеріне берілетін бюджеттік субвенция 435 828 мың теңге сомасында белгіленсін, оның ішінде:</w:t>
      </w:r>
    </w:p>
    <w:bookmarkEnd w:id="21"/>
    <w:bookmarkStart w:name="z27" w:id="22"/>
    <w:p>
      <w:pPr>
        <w:spacing w:after="0"/>
        <w:ind w:left="0"/>
        <w:jc w:val="both"/>
      </w:pPr>
      <w:r>
        <w:rPr>
          <w:rFonts w:ascii="Times New Roman"/>
          <w:b w:val="false"/>
          <w:i w:val="false"/>
          <w:color w:val="000000"/>
          <w:sz w:val="28"/>
        </w:rPr>
        <w:t>
      Ауқатты ауылдық округі – 25007 мың теңге;</w:t>
      </w:r>
    </w:p>
    <w:bookmarkEnd w:id="22"/>
    <w:bookmarkStart w:name="z28" w:id="23"/>
    <w:p>
      <w:pPr>
        <w:spacing w:after="0"/>
        <w:ind w:left="0"/>
        <w:jc w:val="both"/>
      </w:pPr>
      <w:r>
        <w:rPr>
          <w:rFonts w:ascii="Times New Roman"/>
          <w:b w:val="false"/>
          <w:i w:val="false"/>
          <w:color w:val="000000"/>
          <w:sz w:val="28"/>
        </w:rPr>
        <w:t>
      Бетқайнар ауылдық округі – 20717 мың теңге;</w:t>
      </w:r>
    </w:p>
    <w:bookmarkEnd w:id="23"/>
    <w:bookmarkStart w:name="z29" w:id="24"/>
    <w:p>
      <w:pPr>
        <w:spacing w:after="0"/>
        <w:ind w:left="0"/>
        <w:jc w:val="both"/>
      </w:pPr>
      <w:r>
        <w:rPr>
          <w:rFonts w:ascii="Times New Roman"/>
          <w:b w:val="false"/>
          <w:i w:val="false"/>
          <w:color w:val="000000"/>
          <w:sz w:val="28"/>
        </w:rPr>
        <w:t>
      Жамбыл ауылдық округі – 25364 мың теңге;</w:t>
      </w:r>
    </w:p>
    <w:bookmarkEnd w:id="24"/>
    <w:bookmarkStart w:name="z30" w:id="25"/>
    <w:p>
      <w:pPr>
        <w:spacing w:after="0"/>
        <w:ind w:left="0"/>
        <w:jc w:val="both"/>
      </w:pPr>
      <w:r>
        <w:rPr>
          <w:rFonts w:ascii="Times New Roman"/>
          <w:b w:val="false"/>
          <w:i w:val="false"/>
          <w:color w:val="000000"/>
          <w:sz w:val="28"/>
        </w:rPr>
        <w:t>
      Қақпатас ауылдық округі – 20734 мың теңге;</w:t>
      </w:r>
    </w:p>
    <w:bookmarkEnd w:id="25"/>
    <w:bookmarkStart w:name="z31" w:id="26"/>
    <w:p>
      <w:pPr>
        <w:spacing w:after="0"/>
        <w:ind w:left="0"/>
        <w:jc w:val="both"/>
      </w:pPr>
      <w:r>
        <w:rPr>
          <w:rFonts w:ascii="Times New Roman"/>
          <w:b w:val="false"/>
          <w:i w:val="false"/>
          <w:color w:val="000000"/>
          <w:sz w:val="28"/>
        </w:rPr>
        <w:t>
      Қаракемер ауылдық округі – 20128 мың теңге;</w:t>
      </w:r>
    </w:p>
    <w:bookmarkEnd w:id="26"/>
    <w:bookmarkStart w:name="z32" w:id="27"/>
    <w:p>
      <w:pPr>
        <w:spacing w:after="0"/>
        <w:ind w:left="0"/>
        <w:jc w:val="both"/>
      </w:pPr>
      <w:r>
        <w:rPr>
          <w:rFonts w:ascii="Times New Roman"/>
          <w:b w:val="false"/>
          <w:i w:val="false"/>
          <w:color w:val="000000"/>
          <w:sz w:val="28"/>
        </w:rPr>
        <w:t>
      Қарасай ауылдық округі – 22161 мың теңге;</w:t>
      </w:r>
    </w:p>
    <w:bookmarkEnd w:id="27"/>
    <w:bookmarkStart w:name="z33" w:id="28"/>
    <w:p>
      <w:pPr>
        <w:spacing w:after="0"/>
        <w:ind w:left="0"/>
        <w:jc w:val="both"/>
      </w:pPr>
      <w:r>
        <w:rPr>
          <w:rFonts w:ascii="Times New Roman"/>
          <w:b w:val="false"/>
          <w:i w:val="false"/>
          <w:color w:val="000000"/>
          <w:sz w:val="28"/>
        </w:rPr>
        <w:t>
      Қарасу ауылдық округі – 23444 мың теңге;</w:t>
      </w:r>
    </w:p>
    <w:bookmarkEnd w:id="28"/>
    <w:bookmarkStart w:name="z34" w:id="29"/>
    <w:p>
      <w:pPr>
        <w:spacing w:after="0"/>
        <w:ind w:left="0"/>
        <w:jc w:val="both"/>
      </w:pPr>
      <w:r>
        <w:rPr>
          <w:rFonts w:ascii="Times New Roman"/>
          <w:b w:val="false"/>
          <w:i w:val="false"/>
          <w:color w:val="000000"/>
          <w:sz w:val="28"/>
        </w:rPr>
        <w:t>
      Қасық ауылдық округі – 21529 мың теңге;</w:t>
      </w:r>
    </w:p>
    <w:bookmarkEnd w:id="29"/>
    <w:bookmarkStart w:name="z35" w:id="30"/>
    <w:p>
      <w:pPr>
        <w:spacing w:after="0"/>
        <w:ind w:left="0"/>
        <w:jc w:val="both"/>
      </w:pPr>
      <w:r>
        <w:rPr>
          <w:rFonts w:ascii="Times New Roman"/>
          <w:b w:val="false"/>
          <w:i w:val="false"/>
          <w:color w:val="000000"/>
          <w:sz w:val="28"/>
        </w:rPr>
        <w:t>
      Кенен ауылдық округі – 16039 мың теңге;</w:t>
      </w:r>
    </w:p>
    <w:bookmarkEnd w:id="30"/>
    <w:bookmarkStart w:name="z36" w:id="31"/>
    <w:p>
      <w:pPr>
        <w:spacing w:after="0"/>
        <w:ind w:left="0"/>
        <w:jc w:val="both"/>
      </w:pPr>
      <w:r>
        <w:rPr>
          <w:rFonts w:ascii="Times New Roman"/>
          <w:b w:val="false"/>
          <w:i w:val="false"/>
          <w:color w:val="000000"/>
          <w:sz w:val="28"/>
        </w:rPr>
        <w:t>
      Қордай ауылдық округі – 69280 мың теңге;</w:t>
      </w:r>
    </w:p>
    <w:bookmarkEnd w:id="31"/>
    <w:bookmarkStart w:name="z37" w:id="32"/>
    <w:p>
      <w:pPr>
        <w:spacing w:after="0"/>
        <w:ind w:left="0"/>
        <w:jc w:val="both"/>
      </w:pPr>
      <w:r>
        <w:rPr>
          <w:rFonts w:ascii="Times New Roman"/>
          <w:b w:val="false"/>
          <w:i w:val="false"/>
          <w:color w:val="000000"/>
          <w:sz w:val="28"/>
        </w:rPr>
        <w:t>
      Масаншы ауылдық округі – 31670 мың теңге;</w:t>
      </w:r>
    </w:p>
    <w:bookmarkEnd w:id="32"/>
    <w:bookmarkStart w:name="z38" w:id="33"/>
    <w:p>
      <w:pPr>
        <w:spacing w:after="0"/>
        <w:ind w:left="0"/>
        <w:jc w:val="both"/>
      </w:pPr>
      <w:r>
        <w:rPr>
          <w:rFonts w:ascii="Times New Roman"/>
          <w:b w:val="false"/>
          <w:i w:val="false"/>
          <w:color w:val="000000"/>
          <w:sz w:val="28"/>
        </w:rPr>
        <w:t>
      Ноғайбай ауылдық округі – 15692 мың теңге;</w:t>
      </w:r>
    </w:p>
    <w:bookmarkEnd w:id="33"/>
    <w:bookmarkStart w:name="z39" w:id="34"/>
    <w:p>
      <w:pPr>
        <w:spacing w:after="0"/>
        <w:ind w:left="0"/>
        <w:jc w:val="both"/>
      </w:pPr>
      <w:r>
        <w:rPr>
          <w:rFonts w:ascii="Times New Roman"/>
          <w:b w:val="false"/>
          <w:i w:val="false"/>
          <w:color w:val="000000"/>
          <w:sz w:val="28"/>
        </w:rPr>
        <w:t>
      Отар ауылдық округі – 32184 мың теңге;</w:t>
      </w:r>
    </w:p>
    <w:bookmarkEnd w:id="34"/>
    <w:bookmarkStart w:name="z40" w:id="35"/>
    <w:p>
      <w:pPr>
        <w:spacing w:after="0"/>
        <w:ind w:left="0"/>
        <w:jc w:val="both"/>
      </w:pPr>
      <w:r>
        <w:rPr>
          <w:rFonts w:ascii="Times New Roman"/>
          <w:b w:val="false"/>
          <w:i w:val="false"/>
          <w:color w:val="000000"/>
          <w:sz w:val="28"/>
        </w:rPr>
        <w:t>
      Сарыбұлақ ауылдық округі – 27903 мың теңге;</w:t>
      </w:r>
    </w:p>
    <w:bookmarkEnd w:id="35"/>
    <w:bookmarkStart w:name="z41" w:id="36"/>
    <w:p>
      <w:pPr>
        <w:spacing w:after="0"/>
        <w:ind w:left="0"/>
        <w:jc w:val="both"/>
      </w:pPr>
      <w:r>
        <w:rPr>
          <w:rFonts w:ascii="Times New Roman"/>
          <w:b w:val="false"/>
          <w:i w:val="false"/>
          <w:color w:val="000000"/>
          <w:sz w:val="28"/>
        </w:rPr>
        <w:t>
      Сортөбе ауылдық округі – 38132 мың теңге;</w:t>
      </w:r>
    </w:p>
    <w:bookmarkEnd w:id="36"/>
    <w:bookmarkStart w:name="z42" w:id="37"/>
    <w:p>
      <w:pPr>
        <w:spacing w:after="0"/>
        <w:ind w:left="0"/>
        <w:jc w:val="both"/>
      </w:pPr>
      <w:r>
        <w:rPr>
          <w:rFonts w:ascii="Times New Roman"/>
          <w:b w:val="false"/>
          <w:i w:val="false"/>
          <w:color w:val="000000"/>
          <w:sz w:val="28"/>
        </w:rPr>
        <w:t>
      Степной ауылдық округі – 25844 мың теңге.</w:t>
      </w:r>
    </w:p>
    <w:bookmarkEnd w:id="37"/>
    <w:bookmarkStart w:name="z43" w:id="38"/>
    <w:p>
      <w:pPr>
        <w:spacing w:after="0"/>
        <w:ind w:left="0"/>
        <w:jc w:val="both"/>
      </w:pPr>
      <w:r>
        <w:rPr>
          <w:rFonts w:ascii="Times New Roman"/>
          <w:b w:val="false"/>
          <w:i w:val="false"/>
          <w:color w:val="000000"/>
          <w:sz w:val="28"/>
        </w:rPr>
        <w:t>
      4. 2019 жылға аудандық, аудандық маңызы бар қала, ауыл, кент, ауылдық округ әкімінің аппаратының бюджеттеріне облыстық бюджет қаржысы есебінен нысаналы даму, ағымдағы транферттері, оның ішінде "е-Халық" ақпараттық жүйесін енгізуге байланыс төлемдері үшін 11 319 мың теңге көлемінде белгіленсін және Қордай ауданы әкімдігінің қаулысы негізінде айқындалады.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 тармаққа өзгерістер енгізілді – Жамбыл облысы Қордай аудандық мәслихатының 27.03.2019 </w:t>
      </w:r>
      <w:r>
        <w:rPr>
          <w:rFonts w:ascii="Times New Roman"/>
          <w:b w:val="false"/>
          <w:i w:val="false"/>
          <w:color w:val="000000"/>
          <w:sz w:val="28"/>
        </w:rPr>
        <w:t>№ 47-7</w:t>
      </w:r>
      <w:r>
        <w:rPr>
          <w:rFonts w:ascii="Times New Roman"/>
          <w:b w:val="false"/>
          <w:i w:val="false"/>
          <w:color w:val="ff0000"/>
          <w:sz w:val="28"/>
        </w:rPr>
        <w:t xml:space="preserve"> (01.01.2019 қолданысқа енгізіледі) шешімімен.</w:t>
      </w:r>
      <w:r>
        <w:br/>
      </w:r>
      <w:r>
        <w:rPr>
          <w:rFonts w:ascii="Times New Roman"/>
          <w:b w:val="false"/>
          <w:i w:val="false"/>
          <w:color w:val="000000"/>
          <w:sz w:val="28"/>
        </w:rPr>
        <w:t>
</w:t>
      </w:r>
    </w:p>
    <w:bookmarkStart w:name="z44" w:id="39"/>
    <w:p>
      <w:pPr>
        <w:spacing w:after="0"/>
        <w:ind w:left="0"/>
        <w:jc w:val="both"/>
      </w:pPr>
      <w:r>
        <w:rPr>
          <w:rFonts w:ascii="Times New Roman"/>
          <w:b w:val="false"/>
          <w:i w:val="false"/>
          <w:color w:val="000000"/>
          <w:sz w:val="28"/>
        </w:rPr>
        <w:t xml:space="preserve">
      5.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сәйкес, 2019 – 2021 жылдары ауылдық жерлерде тұратын және жұмыс істейтін аудандық бюджеттен қаржыландырылатын білім беру, әлеуметтік қамсыздандыру және мәдениет пен спорт мемлекеттік мекемелері мен ветеринария ұйымдардың мамандарының қызметтік лауазымдарына 25 пайыз мөлшерінде үстемақы қосу белгіленсін.</w:t>
      </w:r>
    </w:p>
    <w:bookmarkEnd w:id="39"/>
    <w:bookmarkStart w:name="z45" w:id="40"/>
    <w:p>
      <w:pPr>
        <w:spacing w:after="0"/>
        <w:ind w:left="0"/>
        <w:jc w:val="both"/>
      </w:pPr>
      <w:r>
        <w:rPr>
          <w:rFonts w:ascii="Times New Roman"/>
          <w:b w:val="false"/>
          <w:i w:val="false"/>
          <w:color w:val="000000"/>
          <w:sz w:val="28"/>
        </w:rPr>
        <w:t>
      6. 2019 жылға аудандық жергілікті атқарушы органның резерві 27 098 мың теңге сомасында бекітілсін.</w:t>
      </w:r>
    </w:p>
    <w:bookmarkEnd w:id="40"/>
    <w:bookmarkStart w:name="z46" w:id="41"/>
    <w:p>
      <w:pPr>
        <w:spacing w:after="0"/>
        <w:ind w:left="0"/>
        <w:jc w:val="both"/>
      </w:pPr>
      <w:r>
        <w:rPr>
          <w:rFonts w:ascii="Times New Roman"/>
          <w:b w:val="false"/>
          <w:i w:val="false"/>
          <w:color w:val="000000"/>
          <w:sz w:val="28"/>
        </w:rPr>
        <w:t xml:space="preserve">
      7. 2019 жылға арналған бюджеттің атқарылуы процессінде секвестрлеуге жатпайтын аудандық бюджет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 </w:t>
      </w:r>
    </w:p>
    <w:bookmarkEnd w:id="41"/>
    <w:bookmarkStart w:name="z47" w:id="42"/>
    <w:p>
      <w:pPr>
        <w:spacing w:after="0"/>
        <w:ind w:left="0"/>
        <w:jc w:val="both"/>
      </w:pPr>
      <w:r>
        <w:rPr>
          <w:rFonts w:ascii="Times New Roman"/>
          <w:b w:val="false"/>
          <w:i w:val="false"/>
          <w:color w:val="000000"/>
          <w:sz w:val="28"/>
        </w:rPr>
        <w:t xml:space="preserve">
      8. 2019–2021 жылдарға арналған аудандық бюджеттен ауылдық округтерге бағдарламалар бойынша бөлінген қаражат көлемдерінің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42"/>
    <w:bookmarkStart w:name="z48" w:id="43"/>
    <w:p>
      <w:pPr>
        <w:spacing w:after="0"/>
        <w:ind w:left="0"/>
        <w:jc w:val="both"/>
      </w:pPr>
      <w:r>
        <w:rPr>
          <w:rFonts w:ascii="Times New Roman"/>
          <w:b w:val="false"/>
          <w:i w:val="false"/>
          <w:color w:val="000000"/>
          <w:sz w:val="28"/>
        </w:rPr>
        <w:t xml:space="preserve">
      9. Жергілікті өзін-өзі басқару органдарына берілетін трансферттер мөлшері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43"/>
    <w:bookmarkStart w:name="z49" w:id="44"/>
    <w:p>
      <w:pPr>
        <w:spacing w:after="0"/>
        <w:ind w:left="0"/>
        <w:jc w:val="both"/>
      </w:pPr>
      <w:r>
        <w:rPr>
          <w:rFonts w:ascii="Times New Roman"/>
          <w:b w:val="false"/>
          <w:i w:val="false"/>
          <w:color w:val="000000"/>
          <w:sz w:val="28"/>
        </w:rPr>
        <w:t>
      10. Осы шешімнің орындалуын бақылау Қордай аудандық мәслихатының экономика, қаржы, бюджет, жергілікті өзін-өзі басқару, индустриялық-инновациялық дамыту, аймақты, көлік пен байланысты, орта және шағын бизнесті дамыту мәселелері жөніндегі тұрақты комиссиясына жүктелсін.</w:t>
      </w:r>
    </w:p>
    <w:bookmarkEnd w:id="44"/>
    <w:bookmarkStart w:name="z50" w:id="45"/>
    <w:p>
      <w:pPr>
        <w:spacing w:after="0"/>
        <w:ind w:left="0"/>
        <w:jc w:val="both"/>
      </w:pPr>
      <w:r>
        <w:rPr>
          <w:rFonts w:ascii="Times New Roman"/>
          <w:b w:val="false"/>
          <w:i w:val="false"/>
          <w:color w:val="000000"/>
          <w:sz w:val="28"/>
        </w:rPr>
        <w:t>
      11. Осы шешім әділет органдарында мемлекеттік тіркеуден өткен күннен бастап күшіне енеді және 2019 жылдың 1 қаңтарынан қолданысқа енгізіледі.</w:t>
      </w:r>
    </w:p>
    <w:bookmarkEnd w:id="4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 Сүгірбай</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Нұрсипатов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42-4 шешіміне 1 – қосымша</w:t>
            </w:r>
          </w:p>
        </w:tc>
      </w:tr>
    </w:tbl>
    <w:p>
      <w:pPr>
        <w:spacing w:after="0"/>
        <w:ind w:left="0"/>
        <w:jc w:val="left"/>
      </w:pPr>
      <w:r>
        <w:rPr>
          <w:rFonts w:ascii="Times New Roman"/>
          <w:b/>
          <w:i w:val="false"/>
          <w:color w:val="000000"/>
        </w:rPr>
        <w:t xml:space="preserve"> 2019 жылға арналған аудандық бюджет</w:t>
      </w:r>
    </w:p>
    <w:p>
      <w:pPr>
        <w:spacing w:after="0"/>
        <w:ind w:left="0"/>
        <w:jc w:val="both"/>
      </w:pPr>
      <w:r>
        <w:rPr>
          <w:rFonts w:ascii="Times New Roman"/>
          <w:b w:val="false"/>
          <w:i w:val="false"/>
          <w:color w:val="ff0000"/>
          <w:sz w:val="28"/>
        </w:rPr>
        <w:t xml:space="preserve">
      Ескерту. 1 – қосымша жаңа редакцияда – Жамбыл облысы Қордай аудандық мәслихатының 18.12.2019 </w:t>
      </w:r>
      <w:r>
        <w:rPr>
          <w:rFonts w:ascii="Times New Roman"/>
          <w:b w:val="false"/>
          <w:i w:val="false"/>
          <w:color w:val="ff0000"/>
          <w:sz w:val="28"/>
        </w:rPr>
        <w:t>№ 61-2</w:t>
      </w:r>
      <w:r>
        <w:rPr>
          <w:rFonts w:ascii="Times New Roman"/>
          <w:b w:val="false"/>
          <w:i w:val="false"/>
          <w:color w:val="ff0000"/>
          <w:sz w:val="28"/>
        </w:rPr>
        <w:t xml:space="preserve"> (01.01.2019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1122"/>
        <w:gridCol w:w="1122"/>
        <w:gridCol w:w="6632"/>
        <w:gridCol w:w="25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20863041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2236331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1483836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1449710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18477184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18477184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18477184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21138354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631939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12930803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1356872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1356872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9584205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9123916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1749448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971372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2838299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735331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1794968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919785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 саласында іс-шараларды іске асыру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аумағында қала құрылысын дамытудың кешенді схемаларын, аудандық облыстық маңызы бар қаланың, кенттердің және өзгеде ауылдық елді мекендердің бас жоспарын әзірлеу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715584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бюджеттің ағымды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138440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1"/>
        <w:gridCol w:w="1911"/>
        <w:gridCol w:w="1231"/>
        <w:gridCol w:w="3286"/>
        <w:gridCol w:w="39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34916</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34916</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9"/>
        <w:gridCol w:w="301"/>
        <w:gridCol w:w="301"/>
        <w:gridCol w:w="4664"/>
        <w:gridCol w:w="56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-103524</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103524</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2196"/>
        <w:gridCol w:w="1415"/>
        <w:gridCol w:w="1938"/>
        <w:gridCol w:w="53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138440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138440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138440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2093"/>
        <w:gridCol w:w="2093"/>
        <w:gridCol w:w="2831"/>
        <w:gridCol w:w="37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42-4 шешіміне 2 – қосымша</w:t>
            </w:r>
          </w:p>
        </w:tc>
      </w:tr>
    </w:tbl>
    <w:bookmarkStart w:name="z73" w:id="46"/>
    <w:p>
      <w:pPr>
        <w:spacing w:after="0"/>
        <w:ind w:left="0"/>
        <w:jc w:val="left"/>
      </w:pPr>
      <w:r>
        <w:rPr>
          <w:rFonts w:ascii="Times New Roman"/>
          <w:b/>
          <w:i w:val="false"/>
          <w:color w:val="000000"/>
        </w:rPr>
        <w:t xml:space="preserve"> 2020 жылға арналған аудандық бюджет</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11701446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2343280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399138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399138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1563187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1225849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313928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86866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9267418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9267418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9267418</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7"/>
          <w:p>
            <w:pPr>
              <w:spacing w:after="20"/>
              <w:ind w:left="20"/>
              <w:jc w:val="both"/>
            </w:pPr>
            <w:r>
              <w:rPr>
                <w:rFonts w:ascii="Times New Roman"/>
                <w:b w:val="false"/>
                <w:i w:val="false"/>
                <w:color w:val="000000"/>
                <w:sz w:val="20"/>
              </w:rPr>
              <w:t>
Сомасы, мың теңге</w:t>
            </w:r>
          </w:p>
          <w:bookmarkEnd w:id="47"/>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11701446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9127705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1252993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1252993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7392817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7042858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698884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8"/>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bookmarkEnd w:id="48"/>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ккредиттер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156780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9"/>
          <w:p>
            <w:pPr>
              <w:spacing w:after="20"/>
              <w:ind w:left="20"/>
              <w:jc w:val="both"/>
            </w:pPr>
            <w:r>
              <w:rPr>
                <w:rFonts w:ascii="Times New Roman"/>
                <w:b w:val="false"/>
                <w:i w:val="false"/>
                <w:color w:val="000000"/>
                <w:sz w:val="20"/>
              </w:rPr>
              <w:t>
Санаты</w:t>
            </w:r>
          </w:p>
          <w:bookmarkEnd w:id="49"/>
        </w:tc>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34916</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34916</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0"/>
          <w:p>
            <w:pPr>
              <w:spacing w:after="20"/>
              <w:ind w:left="20"/>
              <w:jc w:val="both"/>
            </w:pPr>
            <w:r>
              <w:rPr>
                <w:rFonts w:ascii="Times New Roman"/>
                <w:b w:val="false"/>
                <w:i w:val="false"/>
                <w:color w:val="000000"/>
                <w:sz w:val="20"/>
              </w:rPr>
              <w:t>
Функционалдық топ</w:t>
            </w:r>
          </w:p>
          <w:bookmarkEnd w:id="50"/>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1"/>
          <w:p>
            <w:pPr>
              <w:spacing w:after="20"/>
              <w:ind w:left="20"/>
              <w:jc w:val="both"/>
            </w:pPr>
            <w:r>
              <w:rPr>
                <w:rFonts w:ascii="Times New Roman"/>
                <w:b w:val="false"/>
                <w:i w:val="false"/>
                <w:color w:val="000000"/>
                <w:sz w:val="20"/>
              </w:rPr>
              <w:t>
Бюджеттік бағдарламалардың әкімшісі</w:t>
            </w:r>
          </w:p>
          <w:bookmarkEnd w:id="51"/>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2"/>
          <w:p>
            <w:pPr>
              <w:spacing w:after="20"/>
              <w:ind w:left="20"/>
              <w:jc w:val="both"/>
            </w:pPr>
            <w:r>
              <w:rPr>
                <w:rFonts w:ascii="Times New Roman"/>
                <w:b w:val="false"/>
                <w:i w:val="false"/>
                <w:color w:val="000000"/>
                <w:sz w:val="20"/>
              </w:rPr>
              <w:t>
Бағдарлама</w:t>
            </w:r>
          </w:p>
          <w:bookmarkEnd w:id="52"/>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477"/>
        <w:gridCol w:w="483"/>
        <w:gridCol w:w="4905"/>
        <w:gridCol w:w="59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3"/>
          <w:p>
            <w:pPr>
              <w:spacing w:after="20"/>
              <w:ind w:left="20"/>
              <w:jc w:val="both"/>
            </w:pPr>
            <w:r>
              <w:rPr>
                <w:rFonts w:ascii="Times New Roman"/>
                <w:b w:val="false"/>
                <w:i w:val="false"/>
                <w:color w:val="000000"/>
                <w:sz w:val="20"/>
              </w:rPr>
              <w:t>
Функционалдық топ</w:t>
            </w:r>
          </w:p>
          <w:bookmarkEnd w:id="53"/>
        </w:tc>
        <w:tc>
          <w:tcPr>
            <w:tcW w:w="5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4"/>
          <w:p>
            <w:pPr>
              <w:spacing w:after="20"/>
              <w:ind w:left="20"/>
              <w:jc w:val="both"/>
            </w:pPr>
            <w:r>
              <w:rPr>
                <w:rFonts w:ascii="Times New Roman"/>
                <w:b w:val="false"/>
                <w:i w:val="false"/>
                <w:color w:val="000000"/>
                <w:sz w:val="20"/>
              </w:rPr>
              <w:t>
Бюджеттік бағдарламалардың әкімшісі</w:t>
            </w:r>
          </w:p>
          <w:bookmarkEnd w:id="54"/>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5"/>
          <w:p>
            <w:pPr>
              <w:spacing w:after="20"/>
              <w:ind w:left="20"/>
              <w:jc w:val="both"/>
            </w:pPr>
            <w:r>
              <w:rPr>
                <w:rFonts w:ascii="Times New Roman"/>
                <w:b w:val="false"/>
                <w:i w:val="false"/>
                <w:color w:val="000000"/>
                <w:sz w:val="20"/>
              </w:rPr>
              <w:t>
Бағдарлама</w:t>
            </w:r>
          </w:p>
          <w:bookmarkEnd w:id="55"/>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-121864</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121864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2196"/>
        <w:gridCol w:w="1415"/>
        <w:gridCol w:w="1938"/>
        <w:gridCol w:w="53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6"/>
          <w:p>
            <w:pPr>
              <w:spacing w:after="20"/>
              <w:ind w:left="20"/>
              <w:jc w:val="both"/>
            </w:pPr>
            <w:r>
              <w:rPr>
                <w:rFonts w:ascii="Times New Roman"/>
                <w:b w:val="false"/>
                <w:i w:val="false"/>
                <w:color w:val="000000"/>
                <w:sz w:val="20"/>
              </w:rPr>
              <w:t>
Санаты</w:t>
            </w:r>
          </w:p>
          <w:bookmarkEnd w:id="56"/>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156780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156780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156780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2191"/>
        <w:gridCol w:w="2191"/>
        <w:gridCol w:w="2963"/>
        <w:gridCol w:w="33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7"/>
          <w:p>
            <w:pPr>
              <w:spacing w:after="20"/>
              <w:ind w:left="20"/>
              <w:jc w:val="both"/>
            </w:pPr>
            <w:r>
              <w:rPr>
                <w:rFonts w:ascii="Times New Roman"/>
                <w:b w:val="false"/>
                <w:i w:val="false"/>
                <w:color w:val="000000"/>
                <w:sz w:val="20"/>
              </w:rPr>
              <w:t>
Функционалдық топ</w:t>
            </w:r>
          </w:p>
          <w:bookmarkEnd w:id="57"/>
        </w:tc>
        <w:tc>
          <w:tcPr>
            <w:tcW w:w="3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8"/>
          <w:p>
            <w:pPr>
              <w:spacing w:after="20"/>
              <w:ind w:left="20"/>
              <w:jc w:val="both"/>
            </w:pPr>
            <w:r>
              <w:rPr>
                <w:rFonts w:ascii="Times New Roman"/>
                <w:b w:val="false"/>
                <w:i w:val="false"/>
                <w:color w:val="000000"/>
                <w:sz w:val="20"/>
              </w:rPr>
              <w:t>
Бюджеттік бағдарламалардың әкімшісі</w:t>
            </w:r>
          </w:p>
          <w:bookmarkEnd w:id="58"/>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9"/>
          <w:p>
            <w:pPr>
              <w:spacing w:after="20"/>
              <w:ind w:left="20"/>
              <w:jc w:val="both"/>
            </w:pPr>
            <w:r>
              <w:rPr>
                <w:rFonts w:ascii="Times New Roman"/>
                <w:b w:val="false"/>
                <w:i w:val="false"/>
                <w:color w:val="000000"/>
                <w:sz w:val="20"/>
              </w:rPr>
              <w:t>
Бағдарлама</w:t>
            </w:r>
          </w:p>
          <w:bookmarkEnd w:id="59"/>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34916</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34916</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34916</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42-4 шешіміне 3 – қосымша</w:t>
            </w:r>
          </w:p>
        </w:tc>
      </w:tr>
    </w:tbl>
    <w:bookmarkStart w:name="z90" w:id="60"/>
    <w:p>
      <w:pPr>
        <w:spacing w:after="0"/>
        <w:ind w:left="0"/>
        <w:jc w:val="left"/>
      </w:pPr>
      <w:r>
        <w:rPr>
          <w:rFonts w:ascii="Times New Roman"/>
          <w:b/>
          <w:i w:val="false"/>
          <w:color w:val="000000"/>
        </w:rPr>
        <w:t xml:space="preserve"> 2021 жылға арналған аудандық бюджет</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11877837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2377271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399138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399138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1597178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1259840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313928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86866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9419818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9419818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9419818</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1"/>
          <w:p>
            <w:pPr>
              <w:spacing w:after="20"/>
              <w:ind w:left="20"/>
              <w:jc w:val="both"/>
            </w:pPr>
            <w:r>
              <w:rPr>
                <w:rFonts w:ascii="Times New Roman"/>
                <w:b w:val="false"/>
                <w:i w:val="false"/>
                <w:color w:val="000000"/>
                <w:sz w:val="20"/>
              </w:rPr>
              <w:t>
Сомасы, мың теңге</w:t>
            </w:r>
          </w:p>
          <w:bookmarkEnd w:id="6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11877837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9186054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1252993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1252993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7446929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7092958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 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2"/>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bookmarkEnd w:id="62"/>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бюджеттік жоспарлау бөлімі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3"/>
          <w:p>
            <w:pPr>
              <w:spacing w:after="20"/>
              <w:ind w:left="20"/>
              <w:jc w:val="both"/>
            </w:pPr>
            <w:r>
              <w:rPr>
                <w:rFonts w:ascii="Times New Roman"/>
                <w:b w:val="false"/>
                <w:i w:val="false"/>
                <w:color w:val="000000"/>
                <w:sz w:val="20"/>
              </w:rPr>
              <w:t>
Санаты</w:t>
            </w:r>
          </w:p>
          <w:bookmarkEnd w:id="63"/>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34916</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34916</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4"/>
          <w:p>
            <w:pPr>
              <w:spacing w:after="20"/>
              <w:ind w:left="20"/>
              <w:jc w:val="both"/>
            </w:pPr>
            <w:r>
              <w:rPr>
                <w:rFonts w:ascii="Times New Roman"/>
                <w:b w:val="false"/>
                <w:i w:val="false"/>
                <w:color w:val="000000"/>
                <w:sz w:val="20"/>
              </w:rPr>
              <w:t>
Функционалдық топ</w:t>
            </w:r>
          </w:p>
          <w:bookmarkEnd w:id="64"/>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5"/>
          <w:p>
            <w:pPr>
              <w:spacing w:after="20"/>
              <w:ind w:left="20"/>
              <w:jc w:val="both"/>
            </w:pPr>
            <w:r>
              <w:rPr>
                <w:rFonts w:ascii="Times New Roman"/>
                <w:b w:val="false"/>
                <w:i w:val="false"/>
                <w:color w:val="000000"/>
                <w:sz w:val="20"/>
              </w:rPr>
              <w:t>
Бюджеттік бағдарламалардың әкімшісі</w:t>
            </w:r>
          </w:p>
          <w:bookmarkEnd w:id="65"/>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6"/>
          <w:p>
            <w:pPr>
              <w:spacing w:after="20"/>
              <w:ind w:left="20"/>
              <w:jc w:val="both"/>
            </w:pPr>
            <w:r>
              <w:rPr>
                <w:rFonts w:ascii="Times New Roman"/>
                <w:b w:val="false"/>
                <w:i w:val="false"/>
                <w:color w:val="000000"/>
                <w:sz w:val="20"/>
              </w:rPr>
              <w:t>
Бағдарлама</w:t>
            </w:r>
          </w:p>
          <w:bookmarkEnd w:id="66"/>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477"/>
        <w:gridCol w:w="483"/>
        <w:gridCol w:w="4905"/>
        <w:gridCol w:w="59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7"/>
          <w:p>
            <w:pPr>
              <w:spacing w:after="20"/>
              <w:ind w:left="20"/>
              <w:jc w:val="both"/>
            </w:pPr>
            <w:r>
              <w:rPr>
                <w:rFonts w:ascii="Times New Roman"/>
                <w:b w:val="false"/>
                <w:i w:val="false"/>
                <w:color w:val="000000"/>
                <w:sz w:val="20"/>
              </w:rPr>
              <w:t>
Функционалдық топ</w:t>
            </w:r>
          </w:p>
          <w:bookmarkEnd w:id="67"/>
        </w:tc>
        <w:tc>
          <w:tcPr>
            <w:tcW w:w="5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8"/>
          <w:p>
            <w:pPr>
              <w:spacing w:after="20"/>
              <w:ind w:left="20"/>
              <w:jc w:val="both"/>
            </w:pPr>
            <w:r>
              <w:rPr>
                <w:rFonts w:ascii="Times New Roman"/>
                <w:b w:val="false"/>
                <w:i w:val="false"/>
                <w:color w:val="000000"/>
                <w:sz w:val="20"/>
              </w:rPr>
              <w:t>
Бюджеттік бағдарламалардың әкімшісі</w:t>
            </w:r>
          </w:p>
          <w:bookmarkEnd w:id="68"/>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9"/>
          <w:p>
            <w:pPr>
              <w:spacing w:after="20"/>
              <w:ind w:left="20"/>
              <w:jc w:val="both"/>
            </w:pPr>
            <w:r>
              <w:rPr>
                <w:rFonts w:ascii="Times New Roman"/>
                <w:b w:val="false"/>
                <w:i w:val="false"/>
                <w:color w:val="000000"/>
                <w:sz w:val="20"/>
              </w:rPr>
              <w:t>
Бағдарлама</w:t>
            </w:r>
          </w:p>
          <w:bookmarkEnd w:id="69"/>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-127324</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127324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2196"/>
        <w:gridCol w:w="1415"/>
        <w:gridCol w:w="1938"/>
        <w:gridCol w:w="53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0"/>
          <w:p>
            <w:pPr>
              <w:spacing w:after="20"/>
              <w:ind w:left="20"/>
              <w:jc w:val="both"/>
            </w:pPr>
            <w:r>
              <w:rPr>
                <w:rFonts w:ascii="Times New Roman"/>
                <w:b w:val="false"/>
                <w:i w:val="false"/>
                <w:color w:val="000000"/>
                <w:sz w:val="20"/>
              </w:rPr>
              <w:t>
Санаты</w:t>
            </w:r>
          </w:p>
          <w:bookmarkEnd w:id="70"/>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2191"/>
        <w:gridCol w:w="2191"/>
        <w:gridCol w:w="2963"/>
        <w:gridCol w:w="33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1"/>
          <w:p>
            <w:pPr>
              <w:spacing w:after="20"/>
              <w:ind w:left="20"/>
              <w:jc w:val="both"/>
            </w:pPr>
            <w:r>
              <w:rPr>
                <w:rFonts w:ascii="Times New Roman"/>
                <w:b w:val="false"/>
                <w:i w:val="false"/>
                <w:color w:val="000000"/>
                <w:sz w:val="20"/>
              </w:rPr>
              <w:t>
Функционалдық топ</w:t>
            </w:r>
          </w:p>
          <w:bookmarkEnd w:id="71"/>
        </w:tc>
        <w:tc>
          <w:tcPr>
            <w:tcW w:w="3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2"/>
          <w:p>
            <w:pPr>
              <w:spacing w:after="20"/>
              <w:ind w:left="20"/>
              <w:jc w:val="both"/>
            </w:pPr>
            <w:r>
              <w:rPr>
                <w:rFonts w:ascii="Times New Roman"/>
                <w:b w:val="false"/>
                <w:i w:val="false"/>
                <w:color w:val="000000"/>
                <w:sz w:val="20"/>
              </w:rPr>
              <w:t>
Бюджеттік бағдарламалардың әкімшісі</w:t>
            </w:r>
          </w:p>
          <w:bookmarkEnd w:id="72"/>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3"/>
          <w:p>
            <w:pPr>
              <w:spacing w:after="20"/>
              <w:ind w:left="20"/>
              <w:jc w:val="both"/>
            </w:pPr>
            <w:r>
              <w:rPr>
                <w:rFonts w:ascii="Times New Roman"/>
                <w:b w:val="false"/>
                <w:i w:val="false"/>
                <w:color w:val="000000"/>
                <w:sz w:val="20"/>
              </w:rPr>
              <w:t>
Бағдарлама</w:t>
            </w:r>
          </w:p>
          <w:bookmarkEnd w:id="73"/>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34916</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34916</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34916</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42-4 шешіміне 4 - қосымша</w:t>
            </w:r>
          </w:p>
        </w:tc>
      </w:tr>
    </w:tbl>
    <w:bookmarkStart w:name="z107" w:id="74"/>
    <w:p>
      <w:pPr>
        <w:spacing w:after="0"/>
        <w:ind w:left="0"/>
        <w:jc w:val="left"/>
      </w:pPr>
      <w:r>
        <w:rPr>
          <w:rFonts w:ascii="Times New Roman"/>
          <w:b/>
          <w:i w:val="false"/>
          <w:color w:val="000000"/>
        </w:rPr>
        <w:t xml:space="preserve"> 2019 жылға арналған бюджеттің атқару процессінде секвестрлеуге жатпайтын аудандық бюджеттік бағдарламалардың тізбесі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42-4 шешіміне 5-қосымша</w:t>
            </w:r>
          </w:p>
        </w:tc>
      </w:tr>
    </w:tbl>
    <w:bookmarkStart w:name="z55" w:id="75"/>
    <w:p>
      <w:pPr>
        <w:spacing w:after="0"/>
        <w:ind w:left="0"/>
        <w:jc w:val="left"/>
      </w:pPr>
      <w:r>
        <w:rPr>
          <w:rFonts w:ascii="Times New Roman"/>
          <w:b/>
          <w:i w:val="false"/>
          <w:color w:val="000000"/>
        </w:rPr>
        <w:t xml:space="preserve"> 2019-2021 жылдарға арналған аудандық бюджеттен ауылдық округтерге бағдарламалар бойынша бөлінген қаражат көлемдерінің тізбесі</w:t>
      </w:r>
    </w:p>
    <w:bookmarkEnd w:id="75"/>
    <w:p>
      <w:pPr>
        <w:spacing w:after="0"/>
        <w:ind w:left="0"/>
        <w:jc w:val="both"/>
      </w:pPr>
      <w:r>
        <w:rPr>
          <w:rFonts w:ascii="Times New Roman"/>
          <w:b w:val="false"/>
          <w:i w:val="false"/>
          <w:color w:val="ff0000"/>
          <w:sz w:val="28"/>
        </w:rPr>
        <w:t xml:space="preserve">
      Ескерту. 5 – қосымша жаңа редакцияда – Жамбыл облысы Қордай аудандық мәслихатының 22.11.2019 </w:t>
      </w:r>
      <w:r>
        <w:rPr>
          <w:rFonts w:ascii="Times New Roman"/>
          <w:b w:val="false"/>
          <w:i w:val="false"/>
          <w:color w:val="ff0000"/>
          <w:sz w:val="28"/>
        </w:rPr>
        <w:t>№ 59-2</w:t>
      </w:r>
      <w:r>
        <w:rPr>
          <w:rFonts w:ascii="Times New Roman"/>
          <w:b w:val="false"/>
          <w:i w:val="false"/>
          <w:color w:val="ff0000"/>
          <w:sz w:val="28"/>
        </w:rPr>
        <w:t xml:space="preserve"> (01.01.2019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2"/>
        <w:gridCol w:w="1756"/>
        <w:gridCol w:w="1756"/>
        <w:gridCol w:w="1756"/>
        <w:gridCol w:w="1453"/>
        <w:gridCol w:w="1453"/>
        <w:gridCol w:w="1454"/>
      </w:tblGrid>
      <w:tr>
        <w:trPr>
          <w:trHeight w:val="30" w:hRule="atLeast"/>
        </w:trPr>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атауы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 әкімінің аппараты" коммуналдық мемлекеттік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76"/>
          <w:p>
            <w:pPr>
              <w:spacing w:after="20"/>
              <w:ind w:left="20"/>
              <w:jc w:val="both"/>
            </w:pPr>
            <w:r>
              <w:rPr>
                <w:rFonts w:ascii="Times New Roman"/>
                <w:b w:val="false"/>
                <w:i w:val="false"/>
                <w:color w:val="000000"/>
                <w:sz w:val="20"/>
              </w:rPr>
              <w:t>
"Сұлутөр ауылдық округі әкімінің аппараты" коммуналдық мемлекеттік мекемесі</w:t>
            </w:r>
          </w:p>
          <w:bookmarkEnd w:id="76"/>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"Үлкен-Сұлутор ауылдық округі әкімінің аппараты" коммуналдық мемлекеттік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 w:id="77"/>
    <w:p>
      <w:pPr>
        <w:spacing w:after="0"/>
        <w:ind w:left="0"/>
        <w:jc w:val="both"/>
      </w:pPr>
      <w:r>
        <w:rPr>
          <w:rFonts w:ascii="Times New Roman"/>
          <w:b w:val="false"/>
          <w:i w:val="false"/>
          <w:color w:val="000000"/>
          <w:sz w:val="28"/>
        </w:rPr>
        <w:t>
      Кестенің жалғасы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0"/>
        <w:gridCol w:w="1290"/>
        <w:gridCol w:w="1290"/>
        <w:gridCol w:w="1290"/>
        <w:gridCol w:w="1290"/>
        <w:gridCol w:w="1290"/>
        <w:gridCol w:w="1520"/>
        <w:gridCol w:w="1520"/>
        <w:gridCol w:w="152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78"/>
          <w:p>
            <w:pPr>
              <w:spacing w:after="20"/>
              <w:ind w:left="20"/>
              <w:jc w:val="both"/>
            </w:pPr>
            <w:r>
              <w:rPr>
                <w:rFonts w:ascii="Times New Roman"/>
                <w:b w:val="false"/>
                <w:i w:val="false"/>
                <w:color w:val="000000"/>
                <w:sz w:val="20"/>
              </w:rPr>
              <w:t>
011 Елді мекендерді абаттандыру мен көгалдандыру</w:t>
            </w:r>
          </w:p>
          <w:bookmarkEnd w:id="7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79"/>
          <w:p>
            <w:pPr>
              <w:spacing w:after="20"/>
              <w:ind w:left="20"/>
              <w:jc w:val="both"/>
            </w:pPr>
            <w:r>
              <w:rPr>
                <w:rFonts w:ascii="Times New Roman"/>
                <w:b w:val="false"/>
                <w:i w:val="false"/>
                <w:color w:val="000000"/>
                <w:sz w:val="20"/>
              </w:rPr>
              <w:t>
045 Елді-мекендер көшелеріндегі автомобиль жолдарын күрделі және орташа жөндеу</w:t>
            </w:r>
          </w:p>
          <w:bookmarkEnd w:id="7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42-4 шешіміне 6-қосымша</w:t>
            </w:r>
          </w:p>
        </w:tc>
      </w:tr>
    </w:tbl>
    <w:bookmarkStart w:name="z124" w:id="80"/>
    <w:p>
      <w:pPr>
        <w:spacing w:after="0"/>
        <w:ind w:left="0"/>
        <w:jc w:val="left"/>
      </w:pPr>
      <w:r>
        <w:rPr>
          <w:rFonts w:ascii="Times New Roman"/>
          <w:b/>
          <w:i w:val="false"/>
          <w:color w:val="000000"/>
        </w:rPr>
        <w:t xml:space="preserve"> Жергілікті өзін - өзі басқару органдарына берілетін нысаналы трансферттер</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9"/>
        <w:gridCol w:w="6153"/>
        <w:gridCol w:w="4468"/>
      </w:tblGrid>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81"/>
          <w:p>
            <w:pPr>
              <w:spacing w:after="20"/>
              <w:ind w:left="20"/>
              <w:jc w:val="both"/>
            </w:pPr>
            <w:r>
              <w:rPr>
                <w:rFonts w:ascii="Times New Roman"/>
                <w:b w:val="false"/>
                <w:i w:val="false"/>
                <w:color w:val="000000"/>
                <w:sz w:val="20"/>
              </w:rPr>
              <w:t>
Сомасы, мың теңге</w:t>
            </w:r>
          </w:p>
          <w:bookmarkEnd w:id="81"/>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 әкімінің аппараты" коммуналдық мемлекеттік мекемесі</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"Сұлутөр ауылдық округі әкімінің аппараты" коммуналдық мемлекеттік мекемесі</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"Үлкен-Сұлутөр ауылдық округі әкімінің аппараты" коммуналдық мемлекеттік мекемесі</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