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ce7de" w14:textId="3dce7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"Қордай ауылдық округінің Қордай ауылындағы Көше атауын өзгерту туралы" Қордай ауылдық округі әкімінің 2018 жылғы 2 шілдедегі № 237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ауданы Қордай ауылдық округі әкімінің 2018 жылғы 11 желтоқсандағы № 710 шешімі. Жамбыл облысы Әділет департаментінде 2018 жылғы 25 желтоқсанда № 4063 болып тіркелді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Құжаттың мәтінінде тұпнұсқаның пунктуациясы мен орфографиясы сақталған. 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Қордай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"Қордай ауылдық округінің Қордай ауылындағы Көше атауын өзгерту туралы" Қордай ауылдық округі әкімінің 2018 жылғы 2 шілдедегі </w:t>
      </w:r>
      <w:r>
        <w:rPr>
          <w:rFonts w:ascii="Times New Roman"/>
          <w:b w:val="false"/>
          <w:i w:val="false"/>
          <w:color w:val="000000"/>
          <w:sz w:val="28"/>
        </w:rPr>
        <w:t>№237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3914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2018 жылдың 06 тамызында Қазақстан Республикасы нормативтік құқықтық актілерінің эталондық бақылау банкінде электрондық түрде жарияланған) келесідей өзгерістер енгізілсін: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мазмұндағы жаңа редакцияда жазылсын: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35 бабына, "Қазақстан Республикасының әкімшілік-аумақтық құрылысы туралы" Қазақстан Республикасының 1993 жылғы 8 желтоқсандағы Заңының 14 бабының 4) тармақшасына сәйкес, Жамбыл облысы әкімдігі жанындағы ономастика комиссиясының 2018 жылғы 19 сәуірдегі қорытындысы негізінде және тиісті аумақ халқының пікірін ескере отырып, Қордай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Қордай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Сахатов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