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e82e" w14:textId="c56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Меркі ауданы ауылдық округтерінің бюджеттері туралы" Меркі аудандық мәслихатының 2017 жылғы 25 желтоқсандағы № 23-2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19 наурыздағы № 26-2 шешімі. Жамбыл облысы Әділет департаментінде 2018 жылғы 28 наурызда № 3750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Меркі ауданы мәслихатының 2017 жылғы 21 желтоқсандағы №22-3 шешіміне өзгерістер енгізу туралы" Меркі аудандық мәслихатының 2018 жылдың 14 наурызындағы №25-2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"Меркі ауданы ауылдық округтерінің бюджеттері туралы" Меркі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"54 690" сандары "62 677"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"708"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"51 952" сандары "59 231"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"54 690" сандары "62 677"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"41 905" сандары "136 255"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"9 215"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"27 840" сандары "112 975"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"41 905" сандары "136 255" сандарымен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"118 100" сандары "420 996" сандарымен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"13 547" сандарымен ауыстырылсын;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"59708" сандары "349 057"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"118 100" сандары "420 996" сандарымен ауыстырылсын.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"47 970" сандары "147 993" сандарымен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"6 793" сандарымен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"33 038" сандары "126 268"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"47 970" сандары "147 993" сандарымен ауыстырылсын.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"50 862" сандары "94 043" сандарымен ауыстырылсын;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"7 965" сандарымен ауыстырылсын;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"34 276" сандары "69 492"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"50 862" сандары "94 043" сандарымен ауыстырылсын.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"24 449" сандары "39 747" сандарымен ауыстырылсын;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"193" сандарымен ауыстырылсын;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"20 349" сандары "35 454"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"24 449" сандары "39 747" сандарымен ауыстырылсын.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"24 170" сандары "56 627" сандарымен ауыстырылсын;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"21 070" сандары "53 527"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"24 170" сандары "56 627" сандарымен ауыстырылсын.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"24 040" сандары "43 483" сандарымен ауыстырылсын;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"484" сандарымен ауыстырылсын;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"22 267" сандары "41 226"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"24 040" сандары "43 483" сандарымен ауыстырылсын.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"29 791" сандары "46 951" сандарымен ауыстырылсын;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"177" сандарымен ауыстырылсын;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"26 681" сандары "43 664"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"29 791" сандары "46 951" сандарымен ауыстырылсын.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"30 939" сандары "48 670" сандарымен ауыстырылсын;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"82" сандарымен ауыстырылсын;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"27 491" сандары "45 140"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"30 939" сандары "48 670" сандарымен ауыстырылсын.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"38 586" сандары "57 310" сандарымен ауыстырылсын;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"2 397" сандарымен ауыстырылсын;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"29 316" сандары "45 643"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"38 586" сандары "57 310" сандарымен ауыстырылсын.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"19 883" сандары "26 769" сандарымен ауыстырылсын;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"2 265" сандарымен ауыстырылсын;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"17 927" сандары "22 548"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"19 883" сандары "26 769" сандарымен ауыстырылсын.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"23 260" сандары "52 127" сандарымен ауыстырылсын;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"572" сандарымен ауыстырылсын;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"18 860" сандары "47 155"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"23 260" сандары "52 127" сандарымен ауыстырылсын.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1.1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1.13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Кемелбаев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 қосымша</w:t>
            </w:r>
          </w:p>
        </w:tc>
      </w:tr>
    </w:tbl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Ақтоған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2 қосымша</w:t>
            </w:r>
          </w:p>
        </w:tc>
      </w:tr>
    </w:tbl>
    <w:bookmarkStart w:name="z1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3 қосымша</w:t>
            </w:r>
          </w:p>
        </w:tc>
      </w:tr>
    </w:tbl>
    <w:bookmarkStart w:name="z2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Меркі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4 қосымша</w:t>
            </w:r>
          </w:p>
        </w:tc>
      </w:tr>
    </w:tbl>
    <w:bookmarkStart w:name="z3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Сарымолдаев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5 қосымша</w:t>
            </w:r>
          </w:p>
        </w:tc>
      </w:tr>
    </w:tbl>
    <w:bookmarkStart w:name="z3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Ойтал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жөндеу";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6 қосымша</w:t>
            </w:r>
          </w:p>
        </w:tc>
      </w:tr>
    </w:tbl>
    <w:bookmarkStart w:name="z4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Т.Рысқұлов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7 қосымша</w:t>
            </w:r>
          </w:p>
        </w:tc>
      </w:tr>
    </w:tbl>
    <w:bookmarkStart w:name="z5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Тәтті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8 қосымша</w:t>
            </w:r>
          </w:p>
        </w:tc>
      </w:tr>
    </w:tbl>
    <w:bookmarkStart w:name="z6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Ақарал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9 қосымша</w:t>
            </w:r>
          </w:p>
        </w:tc>
      </w:tr>
    </w:tbl>
    <w:bookmarkStart w:name="z67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Сұрат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8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10 қосымша</w:t>
            </w:r>
          </w:p>
        </w:tc>
      </w:tr>
    </w:tbl>
    <w:bookmarkStart w:name="z75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Жаңатоған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11 қосымша</w:t>
            </w:r>
          </w:p>
        </w:tc>
      </w:tr>
    </w:tbl>
    <w:bookmarkStart w:name="z82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Андас батыр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4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12 қосымша</w:t>
            </w:r>
          </w:p>
        </w:tc>
      </w:tr>
    </w:tbl>
    <w:bookmarkStart w:name="z89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13 қосымша</w:t>
            </w:r>
          </w:p>
        </w:tc>
      </w:tr>
    </w:tbl>
    <w:bookmarkStart w:name="z96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Ақермен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