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13ac" w14:textId="4e91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туралы"Меркі ауданы әкімдігінің 2017 жылғы 14 желтоқсандағы № 355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2018 жылғы 30 наурыздағы № 116 қаулысы. Жамбыл облысы Әділет департаментінде 2018 жылғы 12 сәуірде № 3785 болып тіркелді. Күші жойылды - Жамбыл облысы Меркі ауданының әкімдігінің 2019 жылғы 20 мамырдағы № 164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Жамбыл облысы Меркі ауданының әкімдігігінің 20.05.2019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енгізіледі.)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Меркі ауданы әкімдігінің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24 қаңтарда "Меркі ақиқат" газетінде жарияланған) мынадай өзгерістер енгізілсін: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Қасым Марат Жарылқасынұлына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217"/>
        <w:gridCol w:w="1637"/>
        <w:gridCol w:w="2403"/>
        <w:gridCol w:w="340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%)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 Батыр" жауапкершілігі шектеулі серіктестік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"Олжа" шаруа қожалығы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 әкімдігінің білім бөлімінің "№7 А.Тұрғымбаев атындағы жалпы білім беретін мектебі" коммуналдық мемлекеттік мекемесі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"№22 жалпы білім беретін мектебі" коммуналдық мемлекеттік мекемесі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"№14 М.Жылысбаев атындағы жалпы білім беретін мектебі" коммуналдық мемлекеттік мекемесі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"№12 Қ.Сарымолдаев атындағы жалпы білім беретін мектебі" коммуналдық мемлекеттік мекемесі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 әкімдігінің білім бөлімінің "№16 жалпы білім беретін мектебі" коммуналдық мемлекеттік мекемесі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