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abc2" w14:textId="2aca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 және ата-ананың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2018 жылғы 11 маусымдағы № 227 қаулысы. Жамбыл облысы Әділет департаментінде 2018 жылғы 3 шілдеде № 3885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 сәйкес Меркі ауданының әкімдігі 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Меркі ауданында 2018 жылға арналған мектепке дейінгі тәрбие мен оқытуға мемлекеттік білім беру тапсырысын және ата-ананың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Меркі ауданы әкімінің орынбасары Марат Жарылқасынұлы Қасымға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органдарына мемлекеттік тіркелген күннен бастап күшіне енеді және оның алғаш ресми жарияланған күннен кейін күнтізбелік он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"11"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 және ата-ананың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4632"/>
        <w:gridCol w:w="2617"/>
        <w:gridCol w:w="2246"/>
        <w:gridCol w:w="2016"/>
      </w:tblGrid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тапсырысы, (орын)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жан басына шаққандағы қаржыландыру мөлшері, (теңге), оның ішінде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– 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тәрбие ұйымдарының қызметін қамтамасыз ету" бағдарламасы арқылы қаржыландырылатын (орын саны)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"Мектепке дейінгі тәрбие ұйымдарының қызметін қамтамасыз ету бағдарламасы арқылы қаржыландыру (теңге)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орталық)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  <w:bookmarkEnd w:id="7"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  <w:bookmarkEnd w:id="8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Жамбыл ауылдық округіндегі "Айым"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"Балдаурен"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"Балдырған"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Ақарал ауылдық округіндегі "Бөбек"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Андас батыр ауылдық округіндегі "Балбөбек"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Сұрат ауылдық округіндегі "Балапан"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Жамбыл ауылдық округіндегі "Ертөстік"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Сарымолдаев ауылдық округіндегі "Нұршуақ"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Сарымолдаев ауылдық округіндегі "Таңшолпан"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Тәттіауылдық округіндегі "Арайлы"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Жаңатоған ауылдық округіндегі "Айбөбек"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Ойтал ауылдық округіндегі "Ақ бота"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Ақермен ауылдық округіндегі "Бүлдіршін"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"Қарлығаш"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"Балауса"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Меркі ауданы, Меркі ауылдық округіндегі "Санаторлық" бөбекжай-бақшасы" мемлекеттік коммуналдық қазыналық кәсіпорны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  <w:bookmarkEnd w:id="25"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 – Аида" жауапкершілігі шектеулі серіктестігі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"Меркілік Әміржан" жауапкершілігі шектеулі серіктестігі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"Ботакөз балабақшасы" жауапкершілігі шектеулі серіктестігі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"Қаршыға балабақшасы" жауапкершілігі шектеулі серіктестігі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"Көгершін" жауапкершілігі шектеулі серіктестігі балалар балабақшасы"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"Күншуақ-Е" жауапкершілігі шектеулі серіктестігі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"Шахнұр" жауапкершілігі шектеулі серіктестігі бөбекжай-бақшасы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"Bal-bala Merke" жауапкершілігі шектеулі серіктестігі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