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5b2f7" w14:textId="e15b2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"2018-2020 жылдарға арналған Меркі ауданы ауылдық округтерінің бюджеттері туралы" Меркі аудандық мәслихатының 2017 жылғы 25 желтоқсандағы № 23-2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аудандық мәслихатының 2018 жылғы 17 қыркүйектегі № 34-2 шешімі. Жамбыл облысы Әділет департаментінде 2018 жылғы 19 қыркүйекте № 3958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"2018-2020 жылдарға арналған аудандық бюджет туралы" Меркі ауданы мәслихатының 2017 жылғы 21 желтоқсандағы № 22-3 шешіміне өзгерістер енгізу туралы" Меркі аудандық мәслихатының 2018 жылдың 4 қыркүйегіндегі </w:t>
      </w:r>
      <w:r>
        <w:rPr>
          <w:rFonts w:ascii="Times New Roman"/>
          <w:b w:val="false"/>
          <w:i w:val="false"/>
          <w:color w:val="000000"/>
          <w:sz w:val="28"/>
        </w:rPr>
        <w:t>№ 33-2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3934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негізінде аудандық мәслихат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"2018-2020 жылдарға арналған Меркі ауданы ауылдық округтерінің бюджеттері туралы" Меркі аудандық мәслихатының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23-2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3652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Қазақстан Республикасы нормативтік құқықтық актілерінің эталондық бақылау банкінде электронды түрде 2018 жылдың 10 қаңтарында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 Ақтоған ауылдық округі бойынша: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"77 477" сандары "78 227" сандарымен ауыстырылсын;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"3 938" сандары "7 138" сандарымен ауыстырылсын;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"72 831" сандары "70 381" сандарымен ауыстырылсын;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"77 477" сандары "78 227" сандарымен ауыстырылсын.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 Жамбыл ауылдық округі бойынша: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"193 436" сандары "207 505" сандарымен ауыстырылсын;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"18 634" сандары "31 134" сандарымен ауыстырылсын;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"165 587" сандары "167 156" сандарымен ауыстырылсын;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"193 436" сандары "207 505" сандарымен ауыстырылсын.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 Меркі ауылдық округі бойынша: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"490 476" сандары "491 940" сандарымен ауыстырылсын;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"71 932" сандары "56 632" сандарымен ауыстырылсын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"404 997" сандары "421 761" сандарымен ауыстырылсын;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"490 476" сандары "491 940" сандарымен ауыстырылсын.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 Сарымолдаев ауылдық округі бойынша: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"184 101" сандары "200 851" сандарымен ауыстырылсын;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"16 607" сандары "35 107" сандарымен ауыстырылсын;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"160 701" сандары "158 951" сандарымен ауыстырылсын;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"184 101" сандары "200 851" сандарымен ауыстырылсын.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 Ойтал ауылдық округі бойынша: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"100 296" сандары "101 437" сандарымен ауыстырылсын;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"18 118" сандары "23 118" сандарымен ауыстырылсын;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"74 213" сандары "70 354" сандарымен ауыстырылсын;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"100 296" сандары "101 437" сандарымен ауыстырылсын.</w:t>
      </w:r>
    </w:p>
    <w:bookmarkEnd w:id="26"/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 Т. Рысқұлов ауылдық округі бойынша: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"51 923" сандары "52 505" сандарымен ауыстырылсын;</w:t>
      </w:r>
    </w:p>
    <w:bookmarkEnd w:id="28"/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"47 430" сандары "48 012" сандарымен ауыстырылсын;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"51 923" сандары "52 505" сандарымен ауыстырылсын.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 Тәтті ауылдық округі бойынша: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"50 332" сандары "50 079" сандарымен ауыстырылсын;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"3 380" сандары "2 680" сандарымен ауыстырылсын;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"46 952" сандары "47 399" сандарымен ауыстырылсын;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"50 332" сандары "50 079" сандарымен ауыстырылсын.</w:t>
      </w:r>
    </w:p>
    <w:bookmarkEnd w:id="35"/>
    <w:bookmarkStart w:name="z5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 Ақарал ауылдық округі бойынша: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"55 543" сандары "55 444" сандарымен ауыстырылсын;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"2 073" сандары "4 673" сандарымен ауыстырылсын;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"52 986" сандары "50 287" сандарымен ауыстырылсын;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"55 543" сандары "55 444" сандарымен ауыстырылсын.</w:t>
      </w:r>
    </w:p>
    <w:bookmarkEnd w:id="40"/>
    <w:bookmarkStart w:name="z6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1.9 Сұрат ауылдық округі бойынша: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"54 143" сандары "54 599" сандарымен ауыстырылсын;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"3 110" сандары "3 460" сандарымен ауыстырылсын;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"50 856" сандары "50 962" сандарымен ауыстырылсын;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"54 143" сандары "54 599" сандарымен ауыстырылсын.</w:t>
      </w:r>
    </w:p>
    <w:bookmarkEnd w:id="45"/>
    <w:bookmarkStart w:name="z7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1.10 Жаңатоған ауылдық округі бойынша: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"45 728" сандары "44 819" сандарымен ауыстырылсын;</w:t>
      </w:r>
    </w:p>
    <w:bookmarkEnd w:id="47"/>
    <w:bookmarkStart w:name="z7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"3 648" сандары "5 898" сандарымен ауыстырылсын;</w:t>
      </w:r>
    </w:p>
    <w:bookmarkEnd w:id="48"/>
    <w:bookmarkStart w:name="z7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"41 998" сандары "38 839" сандарымен ауыстырылсын;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"45 728" сандары "44 819" сандарымен ауыстырылсын.</w:t>
      </w:r>
    </w:p>
    <w:bookmarkEnd w:id="50"/>
    <w:bookmarkStart w:name="z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1.11 Андас батыр ауылдық округі бойынша: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"72 400" сандары "72 149" сандарымен ауыстырылсын;</w:t>
      </w:r>
    </w:p>
    <w:bookmarkEnd w:id="52"/>
    <w:bookmarkStart w:name="z8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"10 005" сандары "14 405" сандарымен ауыстырылсын;</w:t>
      </w:r>
    </w:p>
    <w:bookmarkEnd w:id="53"/>
    <w:bookmarkStart w:name="z8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"59 998" сандары "55 347" сандарымен ауыстырылсын;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"72 400" сандары "72 149" сандарымен ауыстырылсын.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1.12 Кеңес ауылдық округі бойынша: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8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"28 931" сандары "28 678" сандарымен ауыстырылсын;</w:t>
      </w:r>
    </w:p>
    <w:bookmarkEnd w:id="57"/>
    <w:bookmarkStart w:name="z8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"2 156" сандары "2 656" сандарымен ауыстырылсын;</w:t>
      </w:r>
    </w:p>
    <w:bookmarkEnd w:id="58"/>
    <w:bookmarkStart w:name="z9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"24 510" сандары "23 757" сандарымен ауыстырылсын;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2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"28 931" сандары "28 678" сандарымен ауыстырылсын.</w:t>
      </w:r>
    </w:p>
    <w:bookmarkEnd w:id="60"/>
    <w:bookmarkStart w:name="z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1.13 Ақермен ауылдық округі бойынша: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"55 821" сандары "55 794" сандарымен ауыстырылсын;</w:t>
      </w:r>
    </w:p>
    <w:bookmarkEnd w:id="62"/>
    <w:bookmarkStart w:name="z9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"50 634" сандары "50 607" сандарымен ауыстырылсын;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тармақшада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"55 821" сандары "55 794" сандарымен ауыстырылсын.</w:t>
      </w:r>
    </w:p>
    <w:bookmarkEnd w:id="64"/>
    <w:bookmarkStart w:name="z9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65"/>
    <w:bookmarkStart w:name="z10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орындалуына бақылау алтыншы шақырылған аудандық мәслихаттың әлеуметтік–экономикалық, қаржы, бюджет пен салық және жергілікті өзін-өзі басқару, индустриялық-инновациялық даму мәселелері жөніндегі тұрақты комиссиясына жүктелсін.</w:t>
      </w:r>
    </w:p>
    <w:bookmarkEnd w:id="66"/>
    <w:bookmarkStart w:name="z10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тіркеуден өткен күннен бастап күшіне енеді және 2018 жылдың 1 қаңтарынан қолданысқа енгізіледі.</w:t>
      </w:r>
    </w:p>
    <w:bookmarkEnd w:id="6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1 қосымша</w:t>
            </w:r>
          </w:p>
        </w:tc>
      </w:tr>
    </w:tbl>
    <w:bookmarkStart w:name="z105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Ақтоған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70381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2 қосымша</w:t>
            </w:r>
          </w:p>
        </w:tc>
      </w:tr>
    </w:tbl>
    <w:bookmarkStart w:name="z107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Жамбыл ауылдық округінің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754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3 қосымша</w:t>
            </w:r>
          </w:p>
        </w:tc>
      </w:tr>
    </w:tbl>
    <w:bookmarkStart w:name="z10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Меркі ауылдық округінің бюджеті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754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56632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29145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27219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205058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75764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орынындарын ұстау және туыстары жоқ адамдарды жерлеу үшін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160298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4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4 қосымша</w:t>
            </w:r>
          </w:p>
        </w:tc>
      </w:tr>
    </w:tbl>
    <w:bookmarkStart w:name="z11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Сарымолдаев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754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158951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200851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5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5 қосымша</w:t>
            </w:r>
          </w:p>
        </w:tc>
      </w:tr>
    </w:tbl>
    <w:bookmarkStart w:name="z113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Ойтал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4"/>
        <w:gridCol w:w="2023"/>
        <w:gridCol w:w="1304"/>
        <w:gridCol w:w="2754"/>
        <w:gridCol w:w="4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101437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16898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7965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70354</w:t>
            </w:r>
          </w:p>
        </w:tc>
      </w:tr>
      <w:tr>
        <w:trPr>
          <w:trHeight w:val="30" w:hRule="atLeast"/>
        </w:trPr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115"/>
        <w:gridCol w:w="24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34316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41310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– сауықтыру және спорттық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32-2 шешіміне 6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6 қосымша</w:t>
            </w:r>
          </w:p>
        </w:tc>
      </w:tr>
    </w:tbl>
    <w:bookmarkStart w:name="z11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Т. Рысқұлов ауылдық округінің бюджеті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18375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7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7 қосымша</w:t>
            </w:r>
          </w:p>
        </w:tc>
      </w:tr>
    </w:tbl>
    <w:bookmarkStart w:name="z117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Тәтті ауылдық округінің бюджеті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50079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8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8 қосымша</w:t>
            </w:r>
          </w:p>
        </w:tc>
      </w:tr>
    </w:tbl>
    <w:bookmarkStart w:name="z11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Ақарал ауылдық округінің бюджеті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33-2 шешіміне 9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9 қосымша</w:t>
            </w:r>
          </w:p>
        </w:tc>
      </w:tr>
    </w:tbl>
    <w:bookmarkStart w:name="z121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Сұрат ауылдық округінің бюджеті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10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10 қосымша</w:t>
            </w:r>
          </w:p>
        </w:tc>
      </w:tr>
    </w:tbl>
    <w:bookmarkStart w:name="z12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Жаңатоған ауылдық округінің бюджеті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11 қосымша</w:t>
            </w:r>
          </w:p>
        </w:tc>
      </w:tr>
    </w:tbl>
    <w:bookmarkStart w:name="z125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Андас батыр ауылдық округінің бюджеті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12 қосымша</w:t>
            </w:r>
          </w:p>
        </w:tc>
      </w:tr>
    </w:tbl>
    <w:bookmarkStart w:name="z127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Кеңес ауылдық округінің бюджеті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2925"/>
        <w:gridCol w:w="445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4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28678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Тұрғын үй-коммуналдық шаруашылық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17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34-2 шешіміне 13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23-2 шешіміне 13 қосымша</w:t>
            </w:r>
          </w:p>
        </w:tc>
      </w:tr>
    </w:tbl>
    <w:bookmarkStart w:name="z129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Ақермен ауылдық округінің бюджеті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5"/>
        <w:gridCol w:w="2149"/>
        <w:gridCol w:w="1385"/>
        <w:gridCol w:w="1442"/>
        <w:gridCol w:w="1483"/>
        <w:gridCol w:w="2225"/>
        <w:gridCol w:w="223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Табыс салығы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</w:t>
            </w:r>
          </w:p>
        </w:tc>
      </w:tr>
      <w:tr>
        <w:trPr>
          <w:trHeight w:val="30" w:hRule="atLeast"/>
        </w:trPr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55794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көшелеріндегі автомобиль жолдарын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2"/>
        <w:gridCol w:w="2122"/>
        <w:gridCol w:w="2122"/>
        <w:gridCol w:w="5486"/>
        <w:gridCol w:w="10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Ішкі сыныбы 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активтерін сатудан түскен түсімдер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жоғарғы тұрған бюджет алдындағы борышын өтеу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