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2361" w14:textId="03c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Меркі ауданы ауылдық округтерінің бюджеттері туралы" Меркі аудандық мәслихатының 2017 жылғы 25 желтоқсандағы № 23-2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30 қарашадағы № 37-2 шешімі. Жамбыл облысы Әділет департаментінде 2018 жылғы 5 желтоқсанда № 4009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Меркі ауданы мәслихатының 2017 жылғы 21 желтоқсандағы № 22-3 шешіміне өзгерістер енгізу туралы" Меркі аудандық мәслихатының 2018 жылдың 27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Меркі ауданы ауылдық округтерінің бюджеттері туралы" Меркі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2018 жылдың 10 қаңтарында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"78 227" сандары "72 672" сандарымен ауыстырылсын;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"70 381" сандары "64 826"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"78 227" сандары "72 672" сандарымен ауыстырылсын.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"208 769" сандарымен ауыстырылсын;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"31 134" сандары "29 634" сандарымен ауыстырылсын;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"167 156" сандары "169 920"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"208 769" сандарымен ауыстырылсын.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"491 940" сандары "520 610" сандарымен ауыстырылсын;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"56 632" сандары "61 632" сандарымен ауыстырылсын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"421 761" сандары "445 431"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"491 940" сандары "520 610" сандарымен ауыстырылсын.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"200 851" сандары "201 604" сандарымен ауыстырылсын;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"35 107" сандары "33 607" сандарымен ауыстырылсын;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"158 951" сандары "161 204"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"200 851" сандары "201 604" сандарымен ауыстырылсын.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"101 437" сандары "108 348" сандарымен ауыстырылсын;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"70 354" сандары "77 265"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"101 437" сандары "108 348" сандарымен ауыстырылсын.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"52 505" сандары "53 354" сандарымен ауыстырылсын;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"4 300" сандары "5 149"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"52 505" сандары "53 354" сандарымен ауыстырылсын.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"50 079" сандары "56 372" сандарымен ауыстырылсын;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"47 399" сандары "53 692"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"50 079" сандары "56 372" сандарымен ауыстырылсын.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"55 444" сандары "58 844" сандарымен ауыстырылсын;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"50 287" сандары "53 246"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"55 444" сандары "58 844" сандарымен ауыстырылсын.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"54 599" сандары "58 931" сандарымен ауыстырылсын;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"3 460" сандары "3 835" сандарымен ауыстырылсын;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"50 962" сандары "54 919"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"54 599" сандары "58 931" сандарымен ауыстырылсын.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"44 819" сандары "50 205" сандарымен ауыстырылсын;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"38 839" сандары "44 225"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"44 819" сандары "50 205" сандарымен ауыстырылсын.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"72 149" сандары "80 896" сандарымен ауыстырылсын;</w:t>
      </w:r>
    </w:p>
    <w:bookmarkEnd w:id="48"/>
    <w:bookmarkStart w:name="z1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"14 405" сандары "16 405" сандарымен ауыстырылсын;</w:t>
      </w:r>
    </w:p>
    <w:bookmarkEnd w:id="49"/>
    <w:bookmarkStart w:name="z1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"55 347" сандары "62 094"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"72 149" сандары "80 896" сандарымен ауыстырылсын.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"28 678" сандары "29 478" сандарымен ауыстырылсын;</w:t>
      </w:r>
    </w:p>
    <w:bookmarkEnd w:id="53"/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"23 757" сандары "24 557"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"28 678" сандары "29 478" сандарымен ауыстырылсын.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"55 794" сандары "62 403" сандарымен ауыстырылсын;</w:t>
      </w:r>
    </w:p>
    <w:bookmarkEnd w:id="57"/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"50 607" сандары "57 216"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"55 794" сандары "62 403" сандарымен ауыстырылсын.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аудандық мәслихаттың әлеуметтік–экономикалық,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 қосымша</w:t>
            </w:r>
          </w:p>
        </w:tc>
      </w:tr>
    </w:tbl>
    <w:bookmarkStart w:name="z14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Ақтоған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2 қосымша</w:t>
            </w:r>
          </w:p>
        </w:tc>
      </w:tr>
    </w:tbl>
    <w:bookmarkStart w:name="z15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қарашасындағы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3 қосымша</w:t>
            </w:r>
          </w:p>
        </w:tc>
      </w:tr>
    </w:tbl>
    <w:bookmarkStart w:name="z15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Меркі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4 қосымша</w:t>
            </w:r>
          </w:p>
        </w:tc>
      </w:tr>
    </w:tbl>
    <w:bookmarkStart w:name="z16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Сарымолдаев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5 қосымша</w:t>
            </w:r>
          </w:p>
        </w:tc>
      </w:tr>
    </w:tbl>
    <w:bookmarkStart w:name="z1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Ойтал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075"/>
        <w:gridCol w:w="2075"/>
        <w:gridCol w:w="5364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6 қосымша</w:t>
            </w:r>
          </w:p>
        </w:tc>
      </w:tr>
    </w:tbl>
    <w:bookmarkStart w:name="z1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Т.Рысқұлов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7 қосымша</w:t>
            </w:r>
          </w:p>
        </w:tc>
      </w:tr>
    </w:tbl>
    <w:bookmarkStart w:name="z1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Тәтті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8 қосымша</w:t>
            </w:r>
          </w:p>
        </w:tc>
      </w:tr>
    </w:tbl>
    <w:bookmarkStart w:name="z1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Ақарал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9 қосымша</w:t>
            </w:r>
          </w:p>
        </w:tc>
      </w:tr>
    </w:tbl>
    <w:bookmarkStart w:name="z2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Сұрат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10 қосымша</w:t>
            </w:r>
          </w:p>
        </w:tc>
      </w:tr>
    </w:tbl>
    <w:bookmarkStart w:name="z2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Жаңатоған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11 қосымша</w:t>
            </w:r>
          </w:p>
        </w:tc>
      </w:tr>
    </w:tbl>
    <w:bookmarkStart w:name="z2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Андас батыр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075"/>
        <w:gridCol w:w="2075"/>
        <w:gridCol w:w="5364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12 қосымша</w:t>
            </w:r>
          </w:p>
        </w:tc>
      </w:tr>
    </w:tbl>
    <w:bookmarkStart w:name="z2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13 қосымша</w:t>
            </w:r>
          </w:p>
        </w:tc>
      </w:tr>
    </w:tbl>
    <w:bookmarkStart w:name="z22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Ақермен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