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bcd4" w14:textId="6d7b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Меркі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Меркі аудандық мәслихатының 2018 жылғы 28 желтоқсандағы № 40-2 шешімі. Жамбыл облысы Әділет департаментінде 2018 жылғы 29 желтоқсанда № 4081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Меркі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1.1 Ақтоған ауылдық округі:</w:t>
      </w:r>
    </w:p>
    <w:bookmarkEnd w:id="3"/>
    <w:bookmarkStart w:name="z51" w:id="4"/>
    <w:p>
      <w:pPr>
        <w:spacing w:after="0"/>
        <w:ind w:left="0"/>
        <w:jc w:val="both"/>
      </w:pPr>
      <w:r>
        <w:rPr>
          <w:rFonts w:ascii="Times New Roman"/>
          <w:b w:val="false"/>
          <w:i w:val="false"/>
          <w:color w:val="000000"/>
          <w:sz w:val="28"/>
        </w:rPr>
        <w:t>
      1) кірістер – 46 414 мың теңге, оның ішінде:</w:t>
      </w:r>
    </w:p>
    <w:bookmarkEnd w:id="4"/>
    <w:bookmarkStart w:name="z52" w:id="5"/>
    <w:p>
      <w:pPr>
        <w:spacing w:after="0"/>
        <w:ind w:left="0"/>
        <w:jc w:val="both"/>
      </w:pPr>
      <w:r>
        <w:rPr>
          <w:rFonts w:ascii="Times New Roman"/>
          <w:b w:val="false"/>
          <w:i w:val="false"/>
          <w:color w:val="000000"/>
          <w:sz w:val="28"/>
        </w:rPr>
        <w:t>
      салықтық түсімдер – 5 616 мың теңге;</w:t>
      </w:r>
    </w:p>
    <w:bookmarkEnd w:id="5"/>
    <w:bookmarkStart w:name="z53" w:id="6"/>
    <w:p>
      <w:pPr>
        <w:spacing w:after="0"/>
        <w:ind w:left="0"/>
        <w:jc w:val="both"/>
      </w:pPr>
      <w:r>
        <w:rPr>
          <w:rFonts w:ascii="Times New Roman"/>
          <w:b w:val="false"/>
          <w:i w:val="false"/>
          <w:color w:val="000000"/>
          <w:sz w:val="28"/>
        </w:rPr>
        <w:t>
      салықтық емес түсімдер – 21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трансферттердің түсімдері – 40 777 мың теңге;</w:t>
      </w:r>
    </w:p>
    <w:bookmarkEnd w:id="8"/>
    <w:bookmarkStart w:name="z56" w:id="9"/>
    <w:p>
      <w:pPr>
        <w:spacing w:after="0"/>
        <w:ind w:left="0"/>
        <w:jc w:val="both"/>
      </w:pPr>
      <w:r>
        <w:rPr>
          <w:rFonts w:ascii="Times New Roman"/>
          <w:b w:val="false"/>
          <w:i w:val="false"/>
          <w:color w:val="000000"/>
          <w:sz w:val="28"/>
        </w:rPr>
        <w:t>
      2) шығындар – 46 893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өтеу- 0 мың теңге;</w:t>
      </w:r>
    </w:p>
    <w:bookmarkEnd w:id="12"/>
    <w:bookmarkStart w:name="z60"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63" w:id="16"/>
    <w:p>
      <w:pPr>
        <w:spacing w:after="0"/>
        <w:ind w:left="0"/>
        <w:jc w:val="both"/>
      </w:pPr>
      <w:r>
        <w:rPr>
          <w:rFonts w:ascii="Times New Roman"/>
          <w:b w:val="false"/>
          <w:i w:val="false"/>
          <w:color w:val="000000"/>
          <w:sz w:val="28"/>
        </w:rPr>
        <w:t>
      5) бюджеттің тапшылығы (профициті) – - 479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(профицитті пайдалану) – 479 мың теңге;</w:t>
      </w:r>
    </w:p>
    <w:bookmarkEnd w:id="17"/>
    <w:bookmarkStart w:name="z65" w:id="18"/>
    <w:p>
      <w:pPr>
        <w:spacing w:after="0"/>
        <w:ind w:left="0"/>
        <w:jc w:val="both"/>
      </w:pPr>
      <w:r>
        <w:rPr>
          <w:rFonts w:ascii="Times New Roman"/>
          <w:b w:val="false"/>
          <w:i w:val="false"/>
          <w:color w:val="000000"/>
          <w:sz w:val="28"/>
        </w:rPr>
        <w:t>
      қарыздар түсімі - 0 мың теңге;</w:t>
      </w:r>
    </w:p>
    <w:bookmarkEnd w:id="18"/>
    <w:bookmarkStart w:name="z66" w:id="19"/>
    <w:p>
      <w:pPr>
        <w:spacing w:after="0"/>
        <w:ind w:left="0"/>
        <w:jc w:val="both"/>
      </w:pPr>
      <w:r>
        <w:rPr>
          <w:rFonts w:ascii="Times New Roman"/>
          <w:b w:val="false"/>
          <w:i w:val="false"/>
          <w:color w:val="000000"/>
          <w:sz w:val="28"/>
        </w:rPr>
        <w:t>
      қарыздарды өтеу - 0 мың теңге;</w:t>
      </w:r>
    </w:p>
    <w:bookmarkEnd w:id="19"/>
    <w:bookmarkStart w:name="z67" w:id="20"/>
    <w:p>
      <w:pPr>
        <w:spacing w:after="0"/>
        <w:ind w:left="0"/>
        <w:jc w:val="both"/>
      </w:pPr>
      <w:r>
        <w:rPr>
          <w:rFonts w:ascii="Times New Roman"/>
          <w:b w:val="false"/>
          <w:i w:val="false"/>
          <w:color w:val="000000"/>
          <w:sz w:val="28"/>
        </w:rPr>
        <w:t>
      бюджет қаражатының пайдаланылатын қалдықтары - 479 мың теңге.</w:t>
      </w:r>
    </w:p>
    <w:bookmarkEnd w:id="20"/>
    <w:bookmarkStart w:name="z68" w:id="21"/>
    <w:p>
      <w:pPr>
        <w:spacing w:after="0"/>
        <w:ind w:left="0"/>
        <w:jc w:val="both"/>
      </w:pPr>
      <w:r>
        <w:rPr>
          <w:rFonts w:ascii="Times New Roman"/>
          <w:b w:val="false"/>
          <w:i w:val="false"/>
          <w:color w:val="000000"/>
          <w:sz w:val="28"/>
        </w:rPr>
        <w:t>
      1.2 Жамбыл ауылдық округі:</w:t>
      </w:r>
    </w:p>
    <w:bookmarkEnd w:id="21"/>
    <w:bookmarkStart w:name="z69" w:id="22"/>
    <w:p>
      <w:pPr>
        <w:spacing w:after="0"/>
        <w:ind w:left="0"/>
        <w:jc w:val="both"/>
      </w:pPr>
      <w:r>
        <w:rPr>
          <w:rFonts w:ascii="Times New Roman"/>
          <w:b w:val="false"/>
          <w:i w:val="false"/>
          <w:color w:val="000000"/>
          <w:sz w:val="28"/>
        </w:rPr>
        <w:t>
      1) кірістер – 228 104 мың теңге, оның ішінде:</w:t>
      </w:r>
    </w:p>
    <w:bookmarkEnd w:id="22"/>
    <w:bookmarkStart w:name="z70" w:id="23"/>
    <w:p>
      <w:pPr>
        <w:spacing w:after="0"/>
        <w:ind w:left="0"/>
        <w:jc w:val="both"/>
      </w:pPr>
      <w:r>
        <w:rPr>
          <w:rFonts w:ascii="Times New Roman"/>
          <w:b w:val="false"/>
          <w:i w:val="false"/>
          <w:color w:val="000000"/>
          <w:sz w:val="28"/>
        </w:rPr>
        <w:t>
      салықтық түсімдер – 31 952 мың теңге;</w:t>
      </w:r>
    </w:p>
    <w:bookmarkEnd w:id="23"/>
    <w:bookmarkStart w:name="z71" w:id="24"/>
    <w:p>
      <w:pPr>
        <w:spacing w:after="0"/>
        <w:ind w:left="0"/>
        <w:jc w:val="both"/>
      </w:pPr>
      <w:r>
        <w:rPr>
          <w:rFonts w:ascii="Times New Roman"/>
          <w:b w:val="false"/>
          <w:i w:val="false"/>
          <w:color w:val="000000"/>
          <w:sz w:val="28"/>
        </w:rPr>
        <w:t>
      салықтық емес түсімдер – 6 мың теңге;</w:t>
      </w:r>
    </w:p>
    <w:bookmarkEnd w:id="24"/>
    <w:bookmarkStart w:name="z72"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3" w:id="26"/>
    <w:p>
      <w:pPr>
        <w:spacing w:after="0"/>
        <w:ind w:left="0"/>
        <w:jc w:val="both"/>
      </w:pPr>
      <w:r>
        <w:rPr>
          <w:rFonts w:ascii="Times New Roman"/>
          <w:b w:val="false"/>
          <w:i w:val="false"/>
          <w:color w:val="000000"/>
          <w:sz w:val="28"/>
        </w:rPr>
        <w:t>
      трансферттердің түсімдері – 196 146 мың теңге;</w:t>
      </w:r>
    </w:p>
    <w:bookmarkEnd w:id="26"/>
    <w:bookmarkStart w:name="z74" w:id="27"/>
    <w:p>
      <w:pPr>
        <w:spacing w:after="0"/>
        <w:ind w:left="0"/>
        <w:jc w:val="both"/>
      </w:pPr>
      <w:r>
        <w:rPr>
          <w:rFonts w:ascii="Times New Roman"/>
          <w:b w:val="false"/>
          <w:i w:val="false"/>
          <w:color w:val="000000"/>
          <w:sz w:val="28"/>
        </w:rPr>
        <w:t>
      2) шығындар – 233 210 мың теңге;</w:t>
      </w:r>
    </w:p>
    <w:bookmarkEnd w:id="27"/>
    <w:bookmarkStart w:name="z7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6" w:id="29"/>
    <w:p>
      <w:pPr>
        <w:spacing w:after="0"/>
        <w:ind w:left="0"/>
        <w:jc w:val="both"/>
      </w:pPr>
      <w:r>
        <w:rPr>
          <w:rFonts w:ascii="Times New Roman"/>
          <w:b w:val="false"/>
          <w:i w:val="false"/>
          <w:color w:val="000000"/>
          <w:sz w:val="28"/>
        </w:rPr>
        <w:t>
      бюджеттік кредиттер – 0 мың теңге;</w:t>
      </w:r>
    </w:p>
    <w:bookmarkEnd w:id="29"/>
    <w:bookmarkStart w:name="z7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8"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79"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80"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81" w:id="34"/>
    <w:p>
      <w:pPr>
        <w:spacing w:after="0"/>
        <w:ind w:left="0"/>
        <w:jc w:val="both"/>
      </w:pPr>
      <w:r>
        <w:rPr>
          <w:rFonts w:ascii="Times New Roman"/>
          <w:b w:val="false"/>
          <w:i w:val="false"/>
          <w:color w:val="000000"/>
          <w:sz w:val="28"/>
        </w:rPr>
        <w:t>
      5) бюджеттің тапшылығы (профициті) – - 5 106 мың теңге;</w:t>
      </w:r>
    </w:p>
    <w:bookmarkEnd w:id="34"/>
    <w:bookmarkStart w:name="z82" w:id="35"/>
    <w:p>
      <w:pPr>
        <w:spacing w:after="0"/>
        <w:ind w:left="0"/>
        <w:jc w:val="both"/>
      </w:pPr>
      <w:r>
        <w:rPr>
          <w:rFonts w:ascii="Times New Roman"/>
          <w:b w:val="false"/>
          <w:i w:val="false"/>
          <w:color w:val="000000"/>
          <w:sz w:val="28"/>
        </w:rPr>
        <w:t>
      6) бюджет тапшылығын қаржыландыру (профицитті пайдалану) – 5 106 мың теңге;</w:t>
      </w:r>
    </w:p>
    <w:bookmarkEnd w:id="35"/>
    <w:bookmarkStart w:name="z83" w:id="36"/>
    <w:p>
      <w:pPr>
        <w:spacing w:after="0"/>
        <w:ind w:left="0"/>
        <w:jc w:val="both"/>
      </w:pPr>
      <w:r>
        <w:rPr>
          <w:rFonts w:ascii="Times New Roman"/>
          <w:b w:val="false"/>
          <w:i w:val="false"/>
          <w:color w:val="000000"/>
          <w:sz w:val="28"/>
        </w:rPr>
        <w:t>
      қарыздар түсімі - 0 мың теңге;</w:t>
      </w:r>
    </w:p>
    <w:bookmarkEnd w:id="36"/>
    <w:bookmarkStart w:name="z84" w:id="37"/>
    <w:p>
      <w:pPr>
        <w:spacing w:after="0"/>
        <w:ind w:left="0"/>
        <w:jc w:val="both"/>
      </w:pPr>
      <w:r>
        <w:rPr>
          <w:rFonts w:ascii="Times New Roman"/>
          <w:b w:val="false"/>
          <w:i w:val="false"/>
          <w:color w:val="000000"/>
          <w:sz w:val="28"/>
        </w:rPr>
        <w:t>
      қарыздарды өтеу - 0 мың теңге;</w:t>
      </w:r>
    </w:p>
    <w:bookmarkEnd w:id="37"/>
    <w:bookmarkStart w:name="z85" w:id="38"/>
    <w:p>
      <w:pPr>
        <w:spacing w:after="0"/>
        <w:ind w:left="0"/>
        <w:jc w:val="both"/>
      </w:pPr>
      <w:r>
        <w:rPr>
          <w:rFonts w:ascii="Times New Roman"/>
          <w:b w:val="false"/>
          <w:i w:val="false"/>
          <w:color w:val="000000"/>
          <w:sz w:val="28"/>
        </w:rPr>
        <w:t>
      бюджет қаражатының пайдаланылатын қалдықтары - 5 106 мың теңге.</w:t>
      </w:r>
    </w:p>
    <w:bookmarkEnd w:id="38"/>
    <w:bookmarkStart w:name="z86" w:id="39"/>
    <w:p>
      <w:pPr>
        <w:spacing w:after="0"/>
        <w:ind w:left="0"/>
        <w:jc w:val="both"/>
      </w:pPr>
      <w:r>
        <w:rPr>
          <w:rFonts w:ascii="Times New Roman"/>
          <w:b w:val="false"/>
          <w:i w:val="false"/>
          <w:color w:val="000000"/>
          <w:sz w:val="28"/>
        </w:rPr>
        <w:t>
      1.3 Меркі ауылдық округі:</w:t>
      </w:r>
    </w:p>
    <w:bookmarkEnd w:id="39"/>
    <w:bookmarkStart w:name="z87" w:id="40"/>
    <w:p>
      <w:pPr>
        <w:spacing w:after="0"/>
        <w:ind w:left="0"/>
        <w:jc w:val="both"/>
      </w:pPr>
      <w:r>
        <w:rPr>
          <w:rFonts w:ascii="Times New Roman"/>
          <w:b w:val="false"/>
          <w:i w:val="false"/>
          <w:color w:val="000000"/>
          <w:sz w:val="28"/>
        </w:rPr>
        <w:t>
      1) кірістер – 420 722 мың теңге, оның ішінде:</w:t>
      </w:r>
    </w:p>
    <w:bookmarkEnd w:id="40"/>
    <w:bookmarkStart w:name="z88" w:id="41"/>
    <w:p>
      <w:pPr>
        <w:spacing w:after="0"/>
        <w:ind w:left="0"/>
        <w:jc w:val="both"/>
      </w:pPr>
      <w:r>
        <w:rPr>
          <w:rFonts w:ascii="Times New Roman"/>
          <w:b w:val="false"/>
          <w:i w:val="false"/>
          <w:color w:val="000000"/>
          <w:sz w:val="28"/>
        </w:rPr>
        <w:t>
      салықтық түсімдер – 83 119 мың теңге;</w:t>
      </w:r>
    </w:p>
    <w:bookmarkEnd w:id="41"/>
    <w:bookmarkStart w:name="z89" w:id="42"/>
    <w:p>
      <w:pPr>
        <w:spacing w:after="0"/>
        <w:ind w:left="0"/>
        <w:jc w:val="both"/>
      </w:pPr>
      <w:r>
        <w:rPr>
          <w:rFonts w:ascii="Times New Roman"/>
          <w:b w:val="false"/>
          <w:i w:val="false"/>
          <w:color w:val="000000"/>
          <w:sz w:val="28"/>
        </w:rPr>
        <w:t>
      салықтық емес түсімдер – 11 мың теңге;</w:t>
      </w:r>
    </w:p>
    <w:bookmarkEnd w:id="42"/>
    <w:bookmarkStart w:name="z90"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1" w:id="44"/>
    <w:p>
      <w:pPr>
        <w:spacing w:after="0"/>
        <w:ind w:left="0"/>
        <w:jc w:val="both"/>
      </w:pPr>
      <w:r>
        <w:rPr>
          <w:rFonts w:ascii="Times New Roman"/>
          <w:b w:val="false"/>
          <w:i w:val="false"/>
          <w:color w:val="000000"/>
          <w:sz w:val="28"/>
        </w:rPr>
        <w:t>
      трансферттердің түсімдері – 337 592 мың теңге;</w:t>
      </w:r>
    </w:p>
    <w:bookmarkEnd w:id="44"/>
    <w:bookmarkStart w:name="z92" w:id="45"/>
    <w:p>
      <w:pPr>
        <w:spacing w:after="0"/>
        <w:ind w:left="0"/>
        <w:jc w:val="both"/>
      </w:pPr>
      <w:r>
        <w:rPr>
          <w:rFonts w:ascii="Times New Roman"/>
          <w:b w:val="false"/>
          <w:i w:val="false"/>
          <w:color w:val="000000"/>
          <w:sz w:val="28"/>
        </w:rPr>
        <w:t>
      2) шығындар – 432 264 мың теңге;</w:t>
      </w:r>
    </w:p>
    <w:bookmarkEnd w:id="45"/>
    <w:bookmarkStart w:name="z9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4" w:id="47"/>
    <w:p>
      <w:pPr>
        <w:spacing w:after="0"/>
        <w:ind w:left="0"/>
        <w:jc w:val="both"/>
      </w:pPr>
      <w:r>
        <w:rPr>
          <w:rFonts w:ascii="Times New Roman"/>
          <w:b w:val="false"/>
          <w:i w:val="false"/>
          <w:color w:val="000000"/>
          <w:sz w:val="28"/>
        </w:rPr>
        <w:t>
      бюджеттік кредиттер – 0 мың теңге;</w:t>
      </w:r>
    </w:p>
    <w:bookmarkEnd w:id="47"/>
    <w:bookmarkStart w:name="z9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6"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97"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98"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99" w:id="52"/>
    <w:p>
      <w:pPr>
        <w:spacing w:after="0"/>
        <w:ind w:left="0"/>
        <w:jc w:val="both"/>
      </w:pPr>
      <w:r>
        <w:rPr>
          <w:rFonts w:ascii="Times New Roman"/>
          <w:b w:val="false"/>
          <w:i w:val="false"/>
          <w:color w:val="000000"/>
          <w:sz w:val="28"/>
        </w:rPr>
        <w:t>
      5) бюджеттің тапшылығы (профициті) – - 11 542 мың теңге;</w:t>
      </w:r>
    </w:p>
    <w:bookmarkEnd w:id="52"/>
    <w:bookmarkStart w:name="z100" w:id="53"/>
    <w:p>
      <w:pPr>
        <w:spacing w:after="0"/>
        <w:ind w:left="0"/>
        <w:jc w:val="both"/>
      </w:pPr>
      <w:r>
        <w:rPr>
          <w:rFonts w:ascii="Times New Roman"/>
          <w:b w:val="false"/>
          <w:i w:val="false"/>
          <w:color w:val="000000"/>
          <w:sz w:val="28"/>
        </w:rPr>
        <w:t>
      6) бюджет тапшылығын қаржыландыру (профицитті пайдалану) – 11 542 мың теңге;</w:t>
      </w:r>
    </w:p>
    <w:bookmarkEnd w:id="53"/>
    <w:bookmarkStart w:name="z101" w:id="54"/>
    <w:p>
      <w:pPr>
        <w:spacing w:after="0"/>
        <w:ind w:left="0"/>
        <w:jc w:val="both"/>
      </w:pPr>
      <w:r>
        <w:rPr>
          <w:rFonts w:ascii="Times New Roman"/>
          <w:b w:val="false"/>
          <w:i w:val="false"/>
          <w:color w:val="000000"/>
          <w:sz w:val="28"/>
        </w:rPr>
        <w:t>
      қарыздар түсімі - 0 мың теңге;</w:t>
      </w:r>
    </w:p>
    <w:bookmarkEnd w:id="54"/>
    <w:bookmarkStart w:name="z102" w:id="55"/>
    <w:p>
      <w:pPr>
        <w:spacing w:after="0"/>
        <w:ind w:left="0"/>
        <w:jc w:val="both"/>
      </w:pPr>
      <w:r>
        <w:rPr>
          <w:rFonts w:ascii="Times New Roman"/>
          <w:b w:val="false"/>
          <w:i w:val="false"/>
          <w:color w:val="000000"/>
          <w:sz w:val="28"/>
        </w:rPr>
        <w:t>
      қарыздарды өтеу - 0 мың теңге;</w:t>
      </w:r>
    </w:p>
    <w:bookmarkEnd w:id="55"/>
    <w:bookmarkStart w:name="z103" w:id="56"/>
    <w:p>
      <w:pPr>
        <w:spacing w:after="0"/>
        <w:ind w:left="0"/>
        <w:jc w:val="both"/>
      </w:pPr>
      <w:r>
        <w:rPr>
          <w:rFonts w:ascii="Times New Roman"/>
          <w:b w:val="false"/>
          <w:i w:val="false"/>
          <w:color w:val="000000"/>
          <w:sz w:val="28"/>
        </w:rPr>
        <w:t>
      бюджет қаражатының пайдаланылатын қалдықтары - 11 542 мың теңге.</w:t>
      </w:r>
    </w:p>
    <w:bookmarkEnd w:id="56"/>
    <w:bookmarkStart w:name="z104" w:id="57"/>
    <w:p>
      <w:pPr>
        <w:spacing w:after="0"/>
        <w:ind w:left="0"/>
        <w:jc w:val="both"/>
      </w:pPr>
      <w:r>
        <w:rPr>
          <w:rFonts w:ascii="Times New Roman"/>
          <w:b w:val="false"/>
          <w:i w:val="false"/>
          <w:color w:val="000000"/>
          <w:sz w:val="28"/>
        </w:rPr>
        <w:t>
      1.4 Сарымолдаев ауылдық округі:</w:t>
      </w:r>
    </w:p>
    <w:bookmarkEnd w:id="57"/>
    <w:bookmarkStart w:name="z105" w:id="58"/>
    <w:p>
      <w:pPr>
        <w:spacing w:after="0"/>
        <w:ind w:left="0"/>
        <w:jc w:val="both"/>
      </w:pPr>
      <w:r>
        <w:rPr>
          <w:rFonts w:ascii="Times New Roman"/>
          <w:b w:val="false"/>
          <w:i w:val="false"/>
          <w:color w:val="000000"/>
          <w:sz w:val="28"/>
        </w:rPr>
        <w:t>
      1) кірістер – 216 192 мың теңге, оның ішінде:</w:t>
      </w:r>
    </w:p>
    <w:bookmarkEnd w:id="58"/>
    <w:bookmarkStart w:name="z106" w:id="59"/>
    <w:p>
      <w:pPr>
        <w:spacing w:after="0"/>
        <w:ind w:left="0"/>
        <w:jc w:val="both"/>
      </w:pPr>
      <w:r>
        <w:rPr>
          <w:rFonts w:ascii="Times New Roman"/>
          <w:b w:val="false"/>
          <w:i w:val="false"/>
          <w:color w:val="000000"/>
          <w:sz w:val="28"/>
        </w:rPr>
        <w:t>
      салықтық түсімдер – 33 738 мың теңге;</w:t>
      </w:r>
    </w:p>
    <w:bookmarkEnd w:id="59"/>
    <w:bookmarkStart w:name="z107" w:id="60"/>
    <w:p>
      <w:pPr>
        <w:spacing w:after="0"/>
        <w:ind w:left="0"/>
        <w:jc w:val="both"/>
      </w:pPr>
      <w:r>
        <w:rPr>
          <w:rFonts w:ascii="Times New Roman"/>
          <w:b w:val="false"/>
          <w:i w:val="false"/>
          <w:color w:val="000000"/>
          <w:sz w:val="28"/>
        </w:rPr>
        <w:t>
      салықтық емес түсімдер – 107 мың теңге;</w:t>
      </w:r>
    </w:p>
    <w:bookmarkEnd w:id="60"/>
    <w:bookmarkStart w:name="z10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9" w:id="62"/>
    <w:p>
      <w:pPr>
        <w:spacing w:after="0"/>
        <w:ind w:left="0"/>
        <w:jc w:val="both"/>
      </w:pPr>
      <w:r>
        <w:rPr>
          <w:rFonts w:ascii="Times New Roman"/>
          <w:b w:val="false"/>
          <w:i w:val="false"/>
          <w:color w:val="000000"/>
          <w:sz w:val="28"/>
        </w:rPr>
        <w:t>
      трансферттердің түсімдері – 182 347 мың теңге;</w:t>
      </w:r>
    </w:p>
    <w:bookmarkEnd w:id="62"/>
    <w:bookmarkStart w:name="z110" w:id="63"/>
    <w:p>
      <w:pPr>
        <w:spacing w:after="0"/>
        <w:ind w:left="0"/>
        <w:jc w:val="both"/>
      </w:pPr>
      <w:r>
        <w:rPr>
          <w:rFonts w:ascii="Times New Roman"/>
          <w:b w:val="false"/>
          <w:i w:val="false"/>
          <w:color w:val="000000"/>
          <w:sz w:val="28"/>
        </w:rPr>
        <w:t>
      2) шығындар – 222 086 мың теңге;</w:t>
      </w:r>
    </w:p>
    <w:bookmarkEnd w:id="63"/>
    <w:bookmarkStart w:name="z11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2" w:id="65"/>
    <w:p>
      <w:pPr>
        <w:spacing w:after="0"/>
        <w:ind w:left="0"/>
        <w:jc w:val="both"/>
      </w:pPr>
      <w:r>
        <w:rPr>
          <w:rFonts w:ascii="Times New Roman"/>
          <w:b w:val="false"/>
          <w:i w:val="false"/>
          <w:color w:val="000000"/>
          <w:sz w:val="28"/>
        </w:rPr>
        <w:t>
      бюджеттік кредиттер – 0 мың теңге;</w:t>
      </w:r>
    </w:p>
    <w:bookmarkEnd w:id="65"/>
    <w:bookmarkStart w:name="z11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4"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115"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116"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117" w:id="70"/>
    <w:p>
      <w:pPr>
        <w:spacing w:after="0"/>
        <w:ind w:left="0"/>
        <w:jc w:val="both"/>
      </w:pPr>
      <w:r>
        <w:rPr>
          <w:rFonts w:ascii="Times New Roman"/>
          <w:b w:val="false"/>
          <w:i w:val="false"/>
          <w:color w:val="000000"/>
          <w:sz w:val="28"/>
        </w:rPr>
        <w:t>
      5) бюджеттің тапшылығы (профициті) – - 5 894 мың теңге;</w:t>
      </w:r>
    </w:p>
    <w:bookmarkEnd w:id="70"/>
    <w:bookmarkStart w:name="z118" w:id="71"/>
    <w:p>
      <w:pPr>
        <w:spacing w:after="0"/>
        <w:ind w:left="0"/>
        <w:jc w:val="both"/>
      </w:pPr>
      <w:r>
        <w:rPr>
          <w:rFonts w:ascii="Times New Roman"/>
          <w:b w:val="false"/>
          <w:i w:val="false"/>
          <w:color w:val="000000"/>
          <w:sz w:val="28"/>
        </w:rPr>
        <w:t>
      6) бюджет тапшылығын қаржыландыру (профицитті пайдалану) – 5 894 мың теңге;</w:t>
      </w:r>
    </w:p>
    <w:bookmarkEnd w:id="71"/>
    <w:bookmarkStart w:name="z119" w:id="72"/>
    <w:p>
      <w:pPr>
        <w:spacing w:after="0"/>
        <w:ind w:left="0"/>
        <w:jc w:val="both"/>
      </w:pPr>
      <w:r>
        <w:rPr>
          <w:rFonts w:ascii="Times New Roman"/>
          <w:b w:val="false"/>
          <w:i w:val="false"/>
          <w:color w:val="000000"/>
          <w:sz w:val="28"/>
        </w:rPr>
        <w:t>
      қарыздар түсімі - 0 мың теңге;</w:t>
      </w:r>
    </w:p>
    <w:bookmarkEnd w:id="72"/>
    <w:bookmarkStart w:name="z120" w:id="73"/>
    <w:p>
      <w:pPr>
        <w:spacing w:after="0"/>
        <w:ind w:left="0"/>
        <w:jc w:val="both"/>
      </w:pPr>
      <w:r>
        <w:rPr>
          <w:rFonts w:ascii="Times New Roman"/>
          <w:b w:val="false"/>
          <w:i w:val="false"/>
          <w:color w:val="000000"/>
          <w:sz w:val="28"/>
        </w:rPr>
        <w:t>
      қарыздарды өтеу - 0 мың теңге;</w:t>
      </w:r>
    </w:p>
    <w:bookmarkEnd w:id="73"/>
    <w:bookmarkStart w:name="z121" w:id="74"/>
    <w:p>
      <w:pPr>
        <w:spacing w:after="0"/>
        <w:ind w:left="0"/>
        <w:jc w:val="both"/>
      </w:pPr>
      <w:r>
        <w:rPr>
          <w:rFonts w:ascii="Times New Roman"/>
          <w:b w:val="false"/>
          <w:i w:val="false"/>
          <w:color w:val="000000"/>
          <w:sz w:val="28"/>
        </w:rPr>
        <w:t>
      бюджет қаражатының пайдаланылатын қалдықтары - 5 894 мың теңге.</w:t>
      </w:r>
    </w:p>
    <w:bookmarkEnd w:id="74"/>
    <w:bookmarkStart w:name="z122" w:id="75"/>
    <w:p>
      <w:pPr>
        <w:spacing w:after="0"/>
        <w:ind w:left="0"/>
        <w:jc w:val="both"/>
      </w:pPr>
      <w:r>
        <w:rPr>
          <w:rFonts w:ascii="Times New Roman"/>
          <w:b w:val="false"/>
          <w:i w:val="false"/>
          <w:color w:val="000000"/>
          <w:sz w:val="28"/>
        </w:rPr>
        <w:t>
      1.5 Ойтал ауылдық округі:</w:t>
      </w:r>
    </w:p>
    <w:bookmarkEnd w:id="75"/>
    <w:bookmarkStart w:name="z123" w:id="76"/>
    <w:p>
      <w:pPr>
        <w:spacing w:after="0"/>
        <w:ind w:left="0"/>
        <w:jc w:val="both"/>
      </w:pPr>
      <w:r>
        <w:rPr>
          <w:rFonts w:ascii="Times New Roman"/>
          <w:b w:val="false"/>
          <w:i w:val="false"/>
          <w:color w:val="000000"/>
          <w:sz w:val="28"/>
        </w:rPr>
        <w:t>
      1) кірістер – 117 769 мың теңге, оның ішінде:</w:t>
      </w:r>
    </w:p>
    <w:bookmarkEnd w:id="76"/>
    <w:bookmarkStart w:name="z124" w:id="77"/>
    <w:p>
      <w:pPr>
        <w:spacing w:after="0"/>
        <w:ind w:left="0"/>
        <w:jc w:val="both"/>
      </w:pPr>
      <w:r>
        <w:rPr>
          <w:rFonts w:ascii="Times New Roman"/>
          <w:b w:val="false"/>
          <w:i w:val="false"/>
          <w:color w:val="000000"/>
          <w:sz w:val="28"/>
        </w:rPr>
        <w:t>
      салықтық түсімдер – 22 355 мың теңге;</w:t>
      </w:r>
    </w:p>
    <w:bookmarkEnd w:id="77"/>
    <w:bookmarkStart w:name="z125" w:id="78"/>
    <w:p>
      <w:pPr>
        <w:spacing w:after="0"/>
        <w:ind w:left="0"/>
        <w:jc w:val="both"/>
      </w:pPr>
      <w:r>
        <w:rPr>
          <w:rFonts w:ascii="Times New Roman"/>
          <w:b w:val="false"/>
          <w:i w:val="false"/>
          <w:color w:val="000000"/>
          <w:sz w:val="28"/>
        </w:rPr>
        <w:t>
      салықтық емес түсімдер – 37 мың теңге;</w:t>
      </w:r>
    </w:p>
    <w:bookmarkEnd w:id="78"/>
    <w:bookmarkStart w:name="z126"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127" w:id="80"/>
    <w:p>
      <w:pPr>
        <w:spacing w:after="0"/>
        <w:ind w:left="0"/>
        <w:jc w:val="both"/>
      </w:pPr>
      <w:r>
        <w:rPr>
          <w:rFonts w:ascii="Times New Roman"/>
          <w:b w:val="false"/>
          <w:i w:val="false"/>
          <w:color w:val="000000"/>
          <w:sz w:val="28"/>
        </w:rPr>
        <w:t>
      трансферттердің түсімдері – 95 377 мың теңге;</w:t>
      </w:r>
    </w:p>
    <w:bookmarkEnd w:id="80"/>
    <w:bookmarkStart w:name="z128" w:id="81"/>
    <w:p>
      <w:pPr>
        <w:spacing w:after="0"/>
        <w:ind w:left="0"/>
        <w:jc w:val="both"/>
      </w:pPr>
      <w:r>
        <w:rPr>
          <w:rFonts w:ascii="Times New Roman"/>
          <w:b w:val="false"/>
          <w:i w:val="false"/>
          <w:color w:val="000000"/>
          <w:sz w:val="28"/>
        </w:rPr>
        <w:t>
      2) шығындар – 121 413 мың теңге;</w:t>
      </w:r>
    </w:p>
    <w:bookmarkEnd w:id="81"/>
    <w:bookmarkStart w:name="z129"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130" w:id="83"/>
    <w:p>
      <w:pPr>
        <w:spacing w:after="0"/>
        <w:ind w:left="0"/>
        <w:jc w:val="both"/>
      </w:pPr>
      <w:r>
        <w:rPr>
          <w:rFonts w:ascii="Times New Roman"/>
          <w:b w:val="false"/>
          <w:i w:val="false"/>
          <w:color w:val="000000"/>
          <w:sz w:val="28"/>
        </w:rPr>
        <w:t>
      бюджеттік кредиттер – 0 мың теңге;</w:t>
      </w:r>
    </w:p>
    <w:bookmarkEnd w:id="83"/>
    <w:bookmarkStart w:name="z131"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132" w:id="8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85"/>
    <w:bookmarkStart w:name="z133"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134"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135" w:id="88"/>
    <w:p>
      <w:pPr>
        <w:spacing w:after="0"/>
        <w:ind w:left="0"/>
        <w:jc w:val="both"/>
      </w:pPr>
      <w:r>
        <w:rPr>
          <w:rFonts w:ascii="Times New Roman"/>
          <w:b w:val="false"/>
          <w:i w:val="false"/>
          <w:color w:val="000000"/>
          <w:sz w:val="28"/>
        </w:rPr>
        <w:t>
      5) бюджеттің тапшылығы (профициті) – - 3 644 мың теңге;</w:t>
      </w:r>
    </w:p>
    <w:bookmarkEnd w:id="88"/>
    <w:bookmarkStart w:name="z136" w:id="89"/>
    <w:p>
      <w:pPr>
        <w:spacing w:after="0"/>
        <w:ind w:left="0"/>
        <w:jc w:val="both"/>
      </w:pPr>
      <w:r>
        <w:rPr>
          <w:rFonts w:ascii="Times New Roman"/>
          <w:b w:val="false"/>
          <w:i w:val="false"/>
          <w:color w:val="000000"/>
          <w:sz w:val="28"/>
        </w:rPr>
        <w:t>
      6) бюджет тапшылығын қаржыландыру (профицитті пайдалану) – 3 644 мың теңге;</w:t>
      </w:r>
    </w:p>
    <w:bookmarkEnd w:id="89"/>
    <w:bookmarkStart w:name="z137" w:id="90"/>
    <w:p>
      <w:pPr>
        <w:spacing w:after="0"/>
        <w:ind w:left="0"/>
        <w:jc w:val="both"/>
      </w:pPr>
      <w:r>
        <w:rPr>
          <w:rFonts w:ascii="Times New Roman"/>
          <w:b w:val="false"/>
          <w:i w:val="false"/>
          <w:color w:val="000000"/>
          <w:sz w:val="28"/>
        </w:rPr>
        <w:t>
      қарыздар түсімі - 0 мың теңге;</w:t>
      </w:r>
    </w:p>
    <w:bookmarkEnd w:id="90"/>
    <w:bookmarkStart w:name="z138" w:id="91"/>
    <w:p>
      <w:pPr>
        <w:spacing w:after="0"/>
        <w:ind w:left="0"/>
        <w:jc w:val="both"/>
      </w:pPr>
      <w:r>
        <w:rPr>
          <w:rFonts w:ascii="Times New Roman"/>
          <w:b w:val="false"/>
          <w:i w:val="false"/>
          <w:color w:val="000000"/>
          <w:sz w:val="28"/>
        </w:rPr>
        <w:t>
      қарыздарды өтеу - 0 мың теңге;</w:t>
      </w:r>
    </w:p>
    <w:bookmarkEnd w:id="91"/>
    <w:bookmarkStart w:name="z139" w:id="92"/>
    <w:p>
      <w:pPr>
        <w:spacing w:after="0"/>
        <w:ind w:left="0"/>
        <w:jc w:val="both"/>
      </w:pPr>
      <w:r>
        <w:rPr>
          <w:rFonts w:ascii="Times New Roman"/>
          <w:b w:val="false"/>
          <w:i w:val="false"/>
          <w:color w:val="000000"/>
          <w:sz w:val="28"/>
        </w:rPr>
        <w:t>
      бюджет қаражатының пайдаланылатын қалдықтары - 3 644 мың теңге.</w:t>
      </w:r>
    </w:p>
    <w:bookmarkEnd w:id="92"/>
    <w:bookmarkStart w:name="z140" w:id="93"/>
    <w:p>
      <w:pPr>
        <w:spacing w:after="0"/>
        <w:ind w:left="0"/>
        <w:jc w:val="both"/>
      </w:pPr>
      <w:r>
        <w:rPr>
          <w:rFonts w:ascii="Times New Roman"/>
          <w:b w:val="false"/>
          <w:i w:val="false"/>
          <w:color w:val="000000"/>
          <w:sz w:val="28"/>
        </w:rPr>
        <w:t>
      1.6 Т. Рысқұлов ауылдық округі:</w:t>
      </w:r>
    </w:p>
    <w:bookmarkEnd w:id="93"/>
    <w:bookmarkStart w:name="z141" w:id="94"/>
    <w:p>
      <w:pPr>
        <w:spacing w:after="0"/>
        <w:ind w:left="0"/>
        <w:jc w:val="both"/>
      </w:pPr>
      <w:r>
        <w:rPr>
          <w:rFonts w:ascii="Times New Roman"/>
          <w:b w:val="false"/>
          <w:i w:val="false"/>
          <w:color w:val="000000"/>
          <w:sz w:val="28"/>
        </w:rPr>
        <w:t>
      1) кірістер – 42 063 мың теңге, оның ішінде:</w:t>
      </w:r>
    </w:p>
    <w:bookmarkEnd w:id="94"/>
    <w:bookmarkStart w:name="z142" w:id="95"/>
    <w:p>
      <w:pPr>
        <w:spacing w:after="0"/>
        <w:ind w:left="0"/>
        <w:jc w:val="both"/>
      </w:pPr>
      <w:r>
        <w:rPr>
          <w:rFonts w:ascii="Times New Roman"/>
          <w:b w:val="false"/>
          <w:i w:val="false"/>
          <w:color w:val="000000"/>
          <w:sz w:val="28"/>
        </w:rPr>
        <w:t>
      салықтық түсімдер – 4 384 мың теңге;</w:t>
      </w:r>
    </w:p>
    <w:bookmarkEnd w:id="95"/>
    <w:bookmarkStart w:name="z143" w:id="96"/>
    <w:p>
      <w:pPr>
        <w:spacing w:after="0"/>
        <w:ind w:left="0"/>
        <w:jc w:val="both"/>
      </w:pPr>
      <w:r>
        <w:rPr>
          <w:rFonts w:ascii="Times New Roman"/>
          <w:b w:val="false"/>
          <w:i w:val="false"/>
          <w:color w:val="000000"/>
          <w:sz w:val="28"/>
        </w:rPr>
        <w:t>
      салықтық емес түсімдер – 25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трансферттердің түсімдері – 37 654 мың теңге;</w:t>
      </w:r>
    </w:p>
    <w:bookmarkEnd w:id="98"/>
    <w:bookmarkStart w:name="z146" w:id="99"/>
    <w:p>
      <w:pPr>
        <w:spacing w:after="0"/>
        <w:ind w:left="0"/>
        <w:jc w:val="both"/>
      </w:pPr>
      <w:r>
        <w:rPr>
          <w:rFonts w:ascii="Times New Roman"/>
          <w:b w:val="false"/>
          <w:i w:val="false"/>
          <w:color w:val="000000"/>
          <w:sz w:val="28"/>
        </w:rPr>
        <w:t>
      2) шығындар – 43 863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03"/>
    <w:bookmarkStart w:name="z15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53" w:id="106"/>
    <w:p>
      <w:pPr>
        <w:spacing w:after="0"/>
        <w:ind w:left="0"/>
        <w:jc w:val="both"/>
      </w:pPr>
      <w:r>
        <w:rPr>
          <w:rFonts w:ascii="Times New Roman"/>
          <w:b w:val="false"/>
          <w:i w:val="false"/>
          <w:color w:val="000000"/>
          <w:sz w:val="28"/>
        </w:rPr>
        <w:t>
      5) бюджеттің тапшылығы (профициті) – -1 800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(профицитті пайдалану) – 1 800 мың теңге;</w:t>
      </w:r>
    </w:p>
    <w:bookmarkEnd w:id="107"/>
    <w:bookmarkStart w:name="z155" w:id="108"/>
    <w:p>
      <w:pPr>
        <w:spacing w:after="0"/>
        <w:ind w:left="0"/>
        <w:jc w:val="both"/>
      </w:pPr>
      <w:r>
        <w:rPr>
          <w:rFonts w:ascii="Times New Roman"/>
          <w:b w:val="false"/>
          <w:i w:val="false"/>
          <w:color w:val="000000"/>
          <w:sz w:val="28"/>
        </w:rPr>
        <w:t>
      қарыздар түсімі - 0 мың теңге;</w:t>
      </w:r>
    </w:p>
    <w:bookmarkEnd w:id="108"/>
    <w:bookmarkStart w:name="z156" w:id="109"/>
    <w:p>
      <w:pPr>
        <w:spacing w:after="0"/>
        <w:ind w:left="0"/>
        <w:jc w:val="both"/>
      </w:pPr>
      <w:r>
        <w:rPr>
          <w:rFonts w:ascii="Times New Roman"/>
          <w:b w:val="false"/>
          <w:i w:val="false"/>
          <w:color w:val="000000"/>
          <w:sz w:val="28"/>
        </w:rPr>
        <w:t>
      қарыздарды өтеу - 0 мың теңге;</w:t>
      </w:r>
    </w:p>
    <w:bookmarkEnd w:id="109"/>
    <w:bookmarkStart w:name="z157" w:id="110"/>
    <w:p>
      <w:pPr>
        <w:spacing w:after="0"/>
        <w:ind w:left="0"/>
        <w:jc w:val="both"/>
      </w:pPr>
      <w:r>
        <w:rPr>
          <w:rFonts w:ascii="Times New Roman"/>
          <w:b w:val="false"/>
          <w:i w:val="false"/>
          <w:color w:val="000000"/>
          <w:sz w:val="28"/>
        </w:rPr>
        <w:t>
      бюджет қаражатының пайдаланылатын қалдықтары - 1 800 мың теңге.</w:t>
      </w:r>
    </w:p>
    <w:bookmarkEnd w:id="110"/>
    <w:bookmarkStart w:name="z158" w:id="111"/>
    <w:p>
      <w:pPr>
        <w:spacing w:after="0"/>
        <w:ind w:left="0"/>
        <w:jc w:val="both"/>
      </w:pPr>
      <w:r>
        <w:rPr>
          <w:rFonts w:ascii="Times New Roman"/>
          <w:b w:val="false"/>
          <w:i w:val="false"/>
          <w:color w:val="000000"/>
          <w:sz w:val="28"/>
        </w:rPr>
        <w:t>
      1.7 Тәтті ауылдық округі:</w:t>
      </w:r>
    </w:p>
    <w:bookmarkEnd w:id="111"/>
    <w:bookmarkStart w:name="z159" w:id="112"/>
    <w:p>
      <w:pPr>
        <w:spacing w:after="0"/>
        <w:ind w:left="0"/>
        <w:jc w:val="both"/>
      </w:pPr>
      <w:r>
        <w:rPr>
          <w:rFonts w:ascii="Times New Roman"/>
          <w:b w:val="false"/>
          <w:i w:val="false"/>
          <w:color w:val="000000"/>
          <w:sz w:val="28"/>
        </w:rPr>
        <w:t>
      1) кірістер – 67 914 мың теңге, оның ішінде:</w:t>
      </w:r>
    </w:p>
    <w:bookmarkEnd w:id="112"/>
    <w:bookmarkStart w:name="z160" w:id="113"/>
    <w:p>
      <w:pPr>
        <w:spacing w:after="0"/>
        <w:ind w:left="0"/>
        <w:jc w:val="both"/>
      </w:pPr>
      <w:r>
        <w:rPr>
          <w:rFonts w:ascii="Times New Roman"/>
          <w:b w:val="false"/>
          <w:i w:val="false"/>
          <w:color w:val="000000"/>
          <w:sz w:val="28"/>
        </w:rPr>
        <w:t>
      салықтық түсімдер – 2 596 мың теңге;</w:t>
      </w:r>
    </w:p>
    <w:bookmarkEnd w:id="113"/>
    <w:bookmarkStart w:name="z161" w:id="114"/>
    <w:p>
      <w:pPr>
        <w:spacing w:after="0"/>
        <w:ind w:left="0"/>
        <w:jc w:val="both"/>
      </w:pPr>
      <w:r>
        <w:rPr>
          <w:rFonts w:ascii="Times New Roman"/>
          <w:b w:val="false"/>
          <w:i w:val="false"/>
          <w:color w:val="000000"/>
          <w:sz w:val="28"/>
        </w:rPr>
        <w:t>
      салықтық емес түсімдер – 25 мың теңге;</w:t>
      </w:r>
    </w:p>
    <w:bookmarkEnd w:id="114"/>
    <w:bookmarkStart w:name="z162"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63" w:id="116"/>
    <w:p>
      <w:pPr>
        <w:spacing w:after="0"/>
        <w:ind w:left="0"/>
        <w:jc w:val="both"/>
      </w:pPr>
      <w:r>
        <w:rPr>
          <w:rFonts w:ascii="Times New Roman"/>
          <w:b w:val="false"/>
          <w:i w:val="false"/>
          <w:color w:val="000000"/>
          <w:sz w:val="28"/>
        </w:rPr>
        <w:t>
      трансферттердің түсімдері – 65 293 мың теңге;</w:t>
      </w:r>
    </w:p>
    <w:bookmarkEnd w:id="116"/>
    <w:bookmarkStart w:name="z164" w:id="117"/>
    <w:p>
      <w:pPr>
        <w:spacing w:after="0"/>
        <w:ind w:left="0"/>
        <w:jc w:val="both"/>
      </w:pPr>
      <w:r>
        <w:rPr>
          <w:rFonts w:ascii="Times New Roman"/>
          <w:b w:val="false"/>
          <w:i w:val="false"/>
          <w:color w:val="000000"/>
          <w:sz w:val="28"/>
        </w:rPr>
        <w:t>
      2) шығындар – 68 392 мың теңге;</w:t>
      </w:r>
    </w:p>
    <w:bookmarkEnd w:id="117"/>
    <w:bookmarkStart w:name="z165"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66" w:id="119"/>
    <w:p>
      <w:pPr>
        <w:spacing w:after="0"/>
        <w:ind w:left="0"/>
        <w:jc w:val="both"/>
      </w:pPr>
      <w:r>
        <w:rPr>
          <w:rFonts w:ascii="Times New Roman"/>
          <w:b w:val="false"/>
          <w:i w:val="false"/>
          <w:color w:val="000000"/>
          <w:sz w:val="28"/>
        </w:rPr>
        <w:t>
      бюджеттік кредиттер – 0 мың теңге;</w:t>
      </w:r>
    </w:p>
    <w:bookmarkEnd w:id="119"/>
    <w:bookmarkStart w:name="z167"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68" w:id="12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1"/>
    <w:bookmarkStart w:name="z169"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70"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71" w:id="124"/>
    <w:p>
      <w:pPr>
        <w:spacing w:after="0"/>
        <w:ind w:left="0"/>
        <w:jc w:val="both"/>
      </w:pPr>
      <w:r>
        <w:rPr>
          <w:rFonts w:ascii="Times New Roman"/>
          <w:b w:val="false"/>
          <w:i w:val="false"/>
          <w:color w:val="000000"/>
          <w:sz w:val="28"/>
        </w:rPr>
        <w:t>
      5) бюджеттің тапшылығы (профициті) – -478 мың теңге;</w:t>
      </w:r>
    </w:p>
    <w:bookmarkEnd w:id="124"/>
    <w:bookmarkStart w:name="z172" w:id="125"/>
    <w:p>
      <w:pPr>
        <w:spacing w:after="0"/>
        <w:ind w:left="0"/>
        <w:jc w:val="both"/>
      </w:pPr>
      <w:r>
        <w:rPr>
          <w:rFonts w:ascii="Times New Roman"/>
          <w:b w:val="false"/>
          <w:i w:val="false"/>
          <w:color w:val="000000"/>
          <w:sz w:val="28"/>
        </w:rPr>
        <w:t>
      6) бюджет тапшылығын қаржыландыру (профицитті пайдалану) – 478 мың теңге;</w:t>
      </w:r>
    </w:p>
    <w:bookmarkEnd w:id="125"/>
    <w:bookmarkStart w:name="z173" w:id="126"/>
    <w:p>
      <w:pPr>
        <w:spacing w:after="0"/>
        <w:ind w:left="0"/>
        <w:jc w:val="both"/>
      </w:pPr>
      <w:r>
        <w:rPr>
          <w:rFonts w:ascii="Times New Roman"/>
          <w:b w:val="false"/>
          <w:i w:val="false"/>
          <w:color w:val="000000"/>
          <w:sz w:val="28"/>
        </w:rPr>
        <w:t>
      қарыздар түсімі - 0 мың теңге;</w:t>
      </w:r>
    </w:p>
    <w:bookmarkEnd w:id="126"/>
    <w:bookmarkStart w:name="z174" w:id="127"/>
    <w:p>
      <w:pPr>
        <w:spacing w:after="0"/>
        <w:ind w:left="0"/>
        <w:jc w:val="both"/>
      </w:pPr>
      <w:r>
        <w:rPr>
          <w:rFonts w:ascii="Times New Roman"/>
          <w:b w:val="false"/>
          <w:i w:val="false"/>
          <w:color w:val="000000"/>
          <w:sz w:val="28"/>
        </w:rPr>
        <w:t>
      қарыздарды өтеу - 0 мың теңге;</w:t>
      </w:r>
    </w:p>
    <w:bookmarkEnd w:id="127"/>
    <w:bookmarkStart w:name="z175" w:id="128"/>
    <w:p>
      <w:pPr>
        <w:spacing w:after="0"/>
        <w:ind w:left="0"/>
        <w:jc w:val="both"/>
      </w:pPr>
      <w:r>
        <w:rPr>
          <w:rFonts w:ascii="Times New Roman"/>
          <w:b w:val="false"/>
          <w:i w:val="false"/>
          <w:color w:val="000000"/>
          <w:sz w:val="28"/>
        </w:rPr>
        <w:t>
      бюджет қаражатының пайдаланылатын қалдықтары - 478 мың теңге.</w:t>
      </w:r>
    </w:p>
    <w:bookmarkEnd w:id="128"/>
    <w:bookmarkStart w:name="z176" w:id="129"/>
    <w:p>
      <w:pPr>
        <w:spacing w:after="0"/>
        <w:ind w:left="0"/>
        <w:jc w:val="both"/>
      </w:pPr>
      <w:r>
        <w:rPr>
          <w:rFonts w:ascii="Times New Roman"/>
          <w:b w:val="false"/>
          <w:i w:val="false"/>
          <w:color w:val="000000"/>
          <w:sz w:val="28"/>
        </w:rPr>
        <w:t>
      1.8 Ақарал ауылдық округі:</w:t>
      </w:r>
    </w:p>
    <w:bookmarkEnd w:id="129"/>
    <w:bookmarkStart w:name="z177" w:id="130"/>
    <w:p>
      <w:pPr>
        <w:spacing w:after="0"/>
        <w:ind w:left="0"/>
        <w:jc w:val="both"/>
      </w:pPr>
      <w:r>
        <w:rPr>
          <w:rFonts w:ascii="Times New Roman"/>
          <w:b w:val="false"/>
          <w:i w:val="false"/>
          <w:color w:val="000000"/>
          <w:sz w:val="28"/>
        </w:rPr>
        <w:t>
      1) кірістер – 81 613 мың теңге, оның ішінде:</w:t>
      </w:r>
    </w:p>
    <w:bookmarkEnd w:id="130"/>
    <w:bookmarkStart w:name="z178" w:id="131"/>
    <w:p>
      <w:pPr>
        <w:spacing w:after="0"/>
        <w:ind w:left="0"/>
        <w:jc w:val="both"/>
      </w:pPr>
      <w:r>
        <w:rPr>
          <w:rFonts w:ascii="Times New Roman"/>
          <w:b w:val="false"/>
          <w:i w:val="false"/>
          <w:color w:val="000000"/>
          <w:sz w:val="28"/>
        </w:rPr>
        <w:t>
      салықтық түсімдер – 5 712 мың теңге;</w:t>
      </w:r>
    </w:p>
    <w:bookmarkEnd w:id="131"/>
    <w:bookmarkStart w:name="z179" w:id="132"/>
    <w:p>
      <w:pPr>
        <w:spacing w:after="0"/>
        <w:ind w:left="0"/>
        <w:jc w:val="both"/>
      </w:pPr>
      <w:r>
        <w:rPr>
          <w:rFonts w:ascii="Times New Roman"/>
          <w:b w:val="false"/>
          <w:i w:val="false"/>
          <w:color w:val="000000"/>
          <w:sz w:val="28"/>
        </w:rPr>
        <w:t>
      салықтық емес түсімдер – 6 мың теңге;</w:t>
      </w:r>
    </w:p>
    <w:bookmarkEnd w:id="132"/>
    <w:bookmarkStart w:name="z180"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81" w:id="134"/>
    <w:p>
      <w:pPr>
        <w:spacing w:after="0"/>
        <w:ind w:left="0"/>
        <w:jc w:val="both"/>
      </w:pPr>
      <w:r>
        <w:rPr>
          <w:rFonts w:ascii="Times New Roman"/>
          <w:b w:val="false"/>
          <w:i w:val="false"/>
          <w:color w:val="000000"/>
          <w:sz w:val="28"/>
        </w:rPr>
        <w:t>
      трансферттердің түсімдері – 75 895 мың теңге;</w:t>
      </w:r>
    </w:p>
    <w:bookmarkEnd w:id="134"/>
    <w:bookmarkStart w:name="z182" w:id="135"/>
    <w:p>
      <w:pPr>
        <w:spacing w:after="0"/>
        <w:ind w:left="0"/>
        <w:jc w:val="both"/>
      </w:pPr>
      <w:r>
        <w:rPr>
          <w:rFonts w:ascii="Times New Roman"/>
          <w:b w:val="false"/>
          <w:i w:val="false"/>
          <w:color w:val="000000"/>
          <w:sz w:val="28"/>
        </w:rPr>
        <w:t>
      2) шығындар – 82 659 мың теңге;</w:t>
      </w:r>
    </w:p>
    <w:bookmarkEnd w:id="135"/>
    <w:bookmarkStart w:name="z183"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84" w:id="137"/>
    <w:p>
      <w:pPr>
        <w:spacing w:after="0"/>
        <w:ind w:left="0"/>
        <w:jc w:val="both"/>
      </w:pPr>
      <w:r>
        <w:rPr>
          <w:rFonts w:ascii="Times New Roman"/>
          <w:b w:val="false"/>
          <w:i w:val="false"/>
          <w:color w:val="000000"/>
          <w:sz w:val="28"/>
        </w:rPr>
        <w:t>
      бюджеттік кредиттер – 0 мың теңге;</w:t>
      </w:r>
    </w:p>
    <w:bookmarkEnd w:id="137"/>
    <w:bookmarkStart w:name="z185"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86" w:id="13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9"/>
    <w:bookmarkStart w:name="z187"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88"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89" w:id="142"/>
    <w:p>
      <w:pPr>
        <w:spacing w:after="0"/>
        <w:ind w:left="0"/>
        <w:jc w:val="both"/>
      </w:pPr>
      <w:r>
        <w:rPr>
          <w:rFonts w:ascii="Times New Roman"/>
          <w:b w:val="false"/>
          <w:i w:val="false"/>
          <w:color w:val="000000"/>
          <w:sz w:val="28"/>
        </w:rPr>
        <w:t>
      5) бюджеттің тапшылығы (профициті) – -1 046 мың теңге;</w:t>
      </w:r>
    </w:p>
    <w:bookmarkEnd w:id="142"/>
    <w:bookmarkStart w:name="z190" w:id="143"/>
    <w:p>
      <w:pPr>
        <w:spacing w:after="0"/>
        <w:ind w:left="0"/>
        <w:jc w:val="both"/>
      </w:pPr>
      <w:r>
        <w:rPr>
          <w:rFonts w:ascii="Times New Roman"/>
          <w:b w:val="false"/>
          <w:i w:val="false"/>
          <w:color w:val="000000"/>
          <w:sz w:val="28"/>
        </w:rPr>
        <w:t>
      6) бюджет тапшылығын қаржыландыру (профицитті пайдалану) – 1 046 мың теңге;</w:t>
      </w:r>
    </w:p>
    <w:bookmarkEnd w:id="143"/>
    <w:bookmarkStart w:name="z191" w:id="144"/>
    <w:p>
      <w:pPr>
        <w:spacing w:after="0"/>
        <w:ind w:left="0"/>
        <w:jc w:val="both"/>
      </w:pPr>
      <w:r>
        <w:rPr>
          <w:rFonts w:ascii="Times New Roman"/>
          <w:b w:val="false"/>
          <w:i w:val="false"/>
          <w:color w:val="000000"/>
          <w:sz w:val="28"/>
        </w:rPr>
        <w:t>
      қарыздар түсімі - 0 мың теңге;</w:t>
      </w:r>
    </w:p>
    <w:bookmarkEnd w:id="144"/>
    <w:bookmarkStart w:name="z192" w:id="145"/>
    <w:p>
      <w:pPr>
        <w:spacing w:after="0"/>
        <w:ind w:left="0"/>
        <w:jc w:val="both"/>
      </w:pPr>
      <w:r>
        <w:rPr>
          <w:rFonts w:ascii="Times New Roman"/>
          <w:b w:val="false"/>
          <w:i w:val="false"/>
          <w:color w:val="000000"/>
          <w:sz w:val="28"/>
        </w:rPr>
        <w:t>
      қарыздарды өтеу - 0 мың теңге;</w:t>
      </w:r>
    </w:p>
    <w:bookmarkEnd w:id="145"/>
    <w:bookmarkStart w:name="z193" w:id="146"/>
    <w:p>
      <w:pPr>
        <w:spacing w:after="0"/>
        <w:ind w:left="0"/>
        <w:jc w:val="both"/>
      </w:pPr>
      <w:r>
        <w:rPr>
          <w:rFonts w:ascii="Times New Roman"/>
          <w:b w:val="false"/>
          <w:i w:val="false"/>
          <w:color w:val="000000"/>
          <w:sz w:val="28"/>
        </w:rPr>
        <w:t>
      бюджет қаражатының пайдаланылатын қалдықтары – 1 046 мың теңге.</w:t>
      </w:r>
    </w:p>
    <w:bookmarkEnd w:id="146"/>
    <w:bookmarkStart w:name="z194" w:id="147"/>
    <w:p>
      <w:pPr>
        <w:spacing w:after="0"/>
        <w:ind w:left="0"/>
        <w:jc w:val="both"/>
      </w:pPr>
      <w:r>
        <w:rPr>
          <w:rFonts w:ascii="Times New Roman"/>
          <w:b w:val="false"/>
          <w:i w:val="false"/>
          <w:color w:val="000000"/>
          <w:sz w:val="28"/>
        </w:rPr>
        <w:t>
      1.9 Сұрат ауылдық округі:</w:t>
      </w:r>
    </w:p>
    <w:bookmarkEnd w:id="147"/>
    <w:bookmarkStart w:name="z195" w:id="148"/>
    <w:p>
      <w:pPr>
        <w:spacing w:after="0"/>
        <w:ind w:left="0"/>
        <w:jc w:val="both"/>
      </w:pPr>
      <w:r>
        <w:rPr>
          <w:rFonts w:ascii="Times New Roman"/>
          <w:b w:val="false"/>
          <w:i w:val="false"/>
          <w:color w:val="000000"/>
          <w:sz w:val="28"/>
        </w:rPr>
        <w:t>
      1) кірістер – 66 306 мың теңге, оның ішінде:</w:t>
      </w:r>
    </w:p>
    <w:bookmarkEnd w:id="148"/>
    <w:bookmarkStart w:name="z196" w:id="149"/>
    <w:p>
      <w:pPr>
        <w:spacing w:after="0"/>
        <w:ind w:left="0"/>
        <w:jc w:val="both"/>
      </w:pPr>
      <w:r>
        <w:rPr>
          <w:rFonts w:ascii="Times New Roman"/>
          <w:b w:val="false"/>
          <w:i w:val="false"/>
          <w:color w:val="000000"/>
          <w:sz w:val="28"/>
        </w:rPr>
        <w:t>
      салықтық түсімдер – 3 052 мың теңге;</w:t>
      </w:r>
    </w:p>
    <w:bookmarkEnd w:id="149"/>
    <w:bookmarkStart w:name="z197" w:id="150"/>
    <w:p>
      <w:pPr>
        <w:spacing w:after="0"/>
        <w:ind w:left="0"/>
        <w:jc w:val="both"/>
      </w:pPr>
      <w:r>
        <w:rPr>
          <w:rFonts w:ascii="Times New Roman"/>
          <w:b w:val="false"/>
          <w:i w:val="false"/>
          <w:color w:val="000000"/>
          <w:sz w:val="28"/>
        </w:rPr>
        <w:t>
      салықтық емес түсімдер – 41 мың теңге;</w:t>
      </w:r>
    </w:p>
    <w:bookmarkEnd w:id="150"/>
    <w:bookmarkStart w:name="z198"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99" w:id="152"/>
    <w:p>
      <w:pPr>
        <w:spacing w:after="0"/>
        <w:ind w:left="0"/>
        <w:jc w:val="both"/>
      </w:pPr>
      <w:r>
        <w:rPr>
          <w:rFonts w:ascii="Times New Roman"/>
          <w:b w:val="false"/>
          <w:i w:val="false"/>
          <w:color w:val="000000"/>
          <w:sz w:val="28"/>
        </w:rPr>
        <w:t>
      трансферттердің түсімдері – 63213 мың теңге;</w:t>
      </w:r>
    </w:p>
    <w:bookmarkEnd w:id="152"/>
    <w:bookmarkStart w:name="z200" w:id="153"/>
    <w:p>
      <w:pPr>
        <w:spacing w:after="0"/>
        <w:ind w:left="0"/>
        <w:jc w:val="both"/>
      </w:pPr>
      <w:r>
        <w:rPr>
          <w:rFonts w:ascii="Times New Roman"/>
          <w:b w:val="false"/>
          <w:i w:val="false"/>
          <w:color w:val="000000"/>
          <w:sz w:val="28"/>
        </w:rPr>
        <w:t>
      2) шығындар – 67198 мың теңге;</w:t>
      </w:r>
    </w:p>
    <w:bookmarkEnd w:id="153"/>
    <w:bookmarkStart w:name="z201"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202" w:id="155"/>
    <w:p>
      <w:pPr>
        <w:spacing w:after="0"/>
        <w:ind w:left="0"/>
        <w:jc w:val="both"/>
      </w:pPr>
      <w:r>
        <w:rPr>
          <w:rFonts w:ascii="Times New Roman"/>
          <w:b w:val="false"/>
          <w:i w:val="false"/>
          <w:color w:val="000000"/>
          <w:sz w:val="28"/>
        </w:rPr>
        <w:t>
      бюджеттік кредиттер – 0 мың теңге;</w:t>
      </w:r>
    </w:p>
    <w:bookmarkEnd w:id="155"/>
    <w:bookmarkStart w:name="z203"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204" w:id="15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57"/>
    <w:bookmarkStart w:name="z205"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206"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207" w:id="160"/>
    <w:p>
      <w:pPr>
        <w:spacing w:after="0"/>
        <w:ind w:left="0"/>
        <w:jc w:val="both"/>
      </w:pPr>
      <w:r>
        <w:rPr>
          <w:rFonts w:ascii="Times New Roman"/>
          <w:b w:val="false"/>
          <w:i w:val="false"/>
          <w:color w:val="000000"/>
          <w:sz w:val="28"/>
        </w:rPr>
        <w:t>
      5) бюджеттің тапшылығы (профициті) – -892 мың теңге;</w:t>
      </w:r>
    </w:p>
    <w:bookmarkEnd w:id="160"/>
    <w:bookmarkStart w:name="z208" w:id="161"/>
    <w:p>
      <w:pPr>
        <w:spacing w:after="0"/>
        <w:ind w:left="0"/>
        <w:jc w:val="both"/>
      </w:pPr>
      <w:r>
        <w:rPr>
          <w:rFonts w:ascii="Times New Roman"/>
          <w:b w:val="false"/>
          <w:i w:val="false"/>
          <w:color w:val="000000"/>
          <w:sz w:val="28"/>
        </w:rPr>
        <w:t>
      6) бюджет тапшылығын қаржыландыру (профицитті пайдалану) – 892 мың теңге;</w:t>
      </w:r>
    </w:p>
    <w:bookmarkEnd w:id="161"/>
    <w:bookmarkStart w:name="z209" w:id="162"/>
    <w:p>
      <w:pPr>
        <w:spacing w:after="0"/>
        <w:ind w:left="0"/>
        <w:jc w:val="both"/>
      </w:pPr>
      <w:r>
        <w:rPr>
          <w:rFonts w:ascii="Times New Roman"/>
          <w:b w:val="false"/>
          <w:i w:val="false"/>
          <w:color w:val="000000"/>
          <w:sz w:val="28"/>
        </w:rPr>
        <w:t>
      қарыздар түсімі - 0 мың теңге;</w:t>
      </w:r>
    </w:p>
    <w:bookmarkEnd w:id="162"/>
    <w:bookmarkStart w:name="z210" w:id="163"/>
    <w:p>
      <w:pPr>
        <w:spacing w:after="0"/>
        <w:ind w:left="0"/>
        <w:jc w:val="both"/>
      </w:pPr>
      <w:r>
        <w:rPr>
          <w:rFonts w:ascii="Times New Roman"/>
          <w:b w:val="false"/>
          <w:i w:val="false"/>
          <w:color w:val="000000"/>
          <w:sz w:val="28"/>
        </w:rPr>
        <w:t>
      қарыздарды өтеу - 0 мың теңге;</w:t>
      </w:r>
    </w:p>
    <w:bookmarkEnd w:id="163"/>
    <w:bookmarkStart w:name="z211" w:id="164"/>
    <w:p>
      <w:pPr>
        <w:spacing w:after="0"/>
        <w:ind w:left="0"/>
        <w:jc w:val="both"/>
      </w:pPr>
      <w:r>
        <w:rPr>
          <w:rFonts w:ascii="Times New Roman"/>
          <w:b w:val="false"/>
          <w:i w:val="false"/>
          <w:color w:val="000000"/>
          <w:sz w:val="28"/>
        </w:rPr>
        <w:t>
      бюджет қаражатының пайдаланылатын қалдықтары - 892 мың теңге.</w:t>
      </w:r>
    </w:p>
    <w:bookmarkEnd w:id="164"/>
    <w:bookmarkStart w:name="z212" w:id="165"/>
    <w:p>
      <w:pPr>
        <w:spacing w:after="0"/>
        <w:ind w:left="0"/>
        <w:jc w:val="both"/>
      </w:pPr>
      <w:r>
        <w:rPr>
          <w:rFonts w:ascii="Times New Roman"/>
          <w:b w:val="false"/>
          <w:i w:val="false"/>
          <w:color w:val="000000"/>
          <w:sz w:val="28"/>
        </w:rPr>
        <w:t>
      1.10 Жаңатоған ауылдық округі:</w:t>
      </w:r>
    </w:p>
    <w:bookmarkEnd w:id="165"/>
    <w:bookmarkStart w:name="z213" w:id="166"/>
    <w:p>
      <w:pPr>
        <w:spacing w:after="0"/>
        <w:ind w:left="0"/>
        <w:jc w:val="both"/>
      </w:pPr>
      <w:r>
        <w:rPr>
          <w:rFonts w:ascii="Times New Roman"/>
          <w:b w:val="false"/>
          <w:i w:val="false"/>
          <w:color w:val="000000"/>
          <w:sz w:val="28"/>
        </w:rPr>
        <w:t>
      1) кірістер – 70 877 мың теңге, оның ішінде:</w:t>
      </w:r>
    </w:p>
    <w:bookmarkEnd w:id="166"/>
    <w:bookmarkStart w:name="z214" w:id="167"/>
    <w:p>
      <w:pPr>
        <w:spacing w:after="0"/>
        <w:ind w:left="0"/>
        <w:jc w:val="both"/>
      </w:pPr>
      <w:r>
        <w:rPr>
          <w:rFonts w:ascii="Times New Roman"/>
          <w:b w:val="false"/>
          <w:i w:val="false"/>
          <w:color w:val="000000"/>
          <w:sz w:val="28"/>
        </w:rPr>
        <w:t>
      салықтық түсімдер – 5 971 мың теңге;</w:t>
      </w:r>
    </w:p>
    <w:bookmarkEnd w:id="167"/>
    <w:bookmarkStart w:name="z215" w:id="168"/>
    <w:p>
      <w:pPr>
        <w:spacing w:after="0"/>
        <w:ind w:left="0"/>
        <w:jc w:val="both"/>
      </w:pPr>
      <w:r>
        <w:rPr>
          <w:rFonts w:ascii="Times New Roman"/>
          <w:b w:val="false"/>
          <w:i w:val="false"/>
          <w:color w:val="000000"/>
          <w:sz w:val="28"/>
        </w:rPr>
        <w:t>
      салықтық емес түсімдер – 0 мың теңге;</w:t>
      </w:r>
    </w:p>
    <w:bookmarkEnd w:id="168"/>
    <w:bookmarkStart w:name="z216"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217" w:id="170"/>
    <w:p>
      <w:pPr>
        <w:spacing w:after="0"/>
        <w:ind w:left="0"/>
        <w:jc w:val="both"/>
      </w:pPr>
      <w:r>
        <w:rPr>
          <w:rFonts w:ascii="Times New Roman"/>
          <w:b w:val="false"/>
          <w:i w:val="false"/>
          <w:color w:val="000000"/>
          <w:sz w:val="28"/>
        </w:rPr>
        <w:t>
      трансферттердің түсімдері – 64 906 мың теңге;</w:t>
      </w:r>
    </w:p>
    <w:bookmarkEnd w:id="170"/>
    <w:bookmarkStart w:name="z218" w:id="171"/>
    <w:p>
      <w:pPr>
        <w:spacing w:after="0"/>
        <w:ind w:left="0"/>
        <w:jc w:val="both"/>
      </w:pPr>
      <w:r>
        <w:rPr>
          <w:rFonts w:ascii="Times New Roman"/>
          <w:b w:val="false"/>
          <w:i w:val="false"/>
          <w:color w:val="000000"/>
          <w:sz w:val="28"/>
        </w:rPr>
        <w:t>
      2) шығындар – 72 219 мың теңге;</w:t>
      </w:r>
    </w:p>
    <w:bookmarkEnd w:id="171"/>
    <w:bookmarkStart w:name="z219"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220" w:id="173"/>
    <w:p>
      <w:pPr>
        <w:spacing w:after="0"/>
        <w:ind w:left="0"/>
        <w:jc w:val="both"/>
      </w:pPr>
      <w:r>
        <w:rPr>
          <w:rFonts w:ascii="Times New Roman"/>
          <w:b w:val="false"/>
          <w:i w:val="false"/>
          <w:color w:val="000000"/>
          <w:sz w:val="28"/>
        </w:rPr>
        <w:t>
      бюджеттік кредиттер – 0 мың теңге;</w:t>
      </w:r>
    </w:p>
    <w:bookmarkEnd w:id="173"/>
    <w:bookmarkStart w:name="z221"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222" w:id="17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75"/>
    <w:bookmarkStart w:name="z223"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224"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225" w:id="178"/>
    <w:p>
      <w:pPr>
        <w:spacing w:after="0"/>
        <w:ind w:left="0"/>
        <w:jc w:val="both"/>
      </w:pPr>
      <w:r>
        <w:rPr>
          <w:rFonts w:ascii="Times New Roman"/>
          <w:b w:val="false"/>
          <w:i w:val="false"/>
          <w:color w:val="000000"/>
          <w:sz w:val="28"/>
        </w:rPr>
        <w:t>
      5) бюджеттің тапшылығы (профициті) – -1 342 мың теңге;</w:t>
      </w:r>
    </w:p>
    <w:bookmarkEnd w:id="178"/>
    <w:bookmarkStart w:name="z226" w:id="179"/>
    <w:p>
      <w:pPr>
        <w:spacing w:after="0"/>
        <w:ind w:left="0"/>
        <w:jc w:val="both"/>
      </w:pPr>
      <w:r>
        <w:rPr>
          <w:rFonts w:ascii="Times New Roman"/>
          <w:b w:val="false"/>
          <w:i w:val="false"/>
          <w:color w:val="000000"/>
          <w:sz w:val="28"/>
        </w:rPr>
        <w:t>
      6) бюджет тапшылығын қаржыландыру (профицитті пайдалану) – 1 342 мың теңге;</w:t>
      </w:r>
    </w:p>
    <w:bookmarkEnd w:id="179"/>
    <w:bookmarkStart w:name="z227" w:id="180"/>
    <w:p>
      <w:pPr>
        <w:spacing w:after="0"/>
        <w:ind w:left="0"/>
        <w:jc w:val="both"/>
      </w:pPr>
      <w:r>
        <w:rPr>
          <w:rFonts w:ascii="Times New Roman"/>
          <w:b w:val="false"/>
          <w:i w:val="false"/>
          <w:color w:val="000000"/>
          <w:sz w:val="28"/>
        </w:rPr>
        <w:t>
      қарыздар түсімі - 0 мың теңге;</w:t>
      </w:r>
    </w:p>
    <w:bookmarkEnd w:id="180"/>
    <w:bookmarkStart w:name="z228" w:id="181"/>
    <w:p>
      <w:pPr>
        <w:spacing w:after="0"/>
        <w:ind w:left="0"/>
        <w:jc w:val="both"/>
      </w:pPr>
      <w:r>
        <w:rPr>
          <w:rFonts w:ascii="Times New Roman"/>
          <w:b w:val="false"/>
          <w:i w:val="false"/>
          <w:color w:val="000000"/>
          <w:sz w:val="28"/>
        </w:rPr>
        <w:t>
      қарыздарды өтеу - 0 мың теңге;</w:t>
      </w:r>
    </w:p>
    <w:bookmarkEnd w:id="181"/>
    <w:bookmarkStart w:name="z229" w:id="182"/>
    <w:p>
      <w:pPr>
        <w:spacing w:after="0"/>
        <w:ind w:left="0"/>
        <w:jc w:val="both"/>
      </w:pPr>
      <w:r>
        <w:rPr>
          <w:rFonts w:ascii="Times New Roman"/>
          <w:b w:val="false"/>
          <w:i w:val="false"/>
          <w:color w:val="000000"/>
          <w:sz w:val="28"/>
        </w:rPr>
        <w:t>
      бюджет қаражатының пайдаланылатын қалдықтары – 1 342 мың теңге.</w:t>
      </w:r>
    </w:p>
    <w:bookmarkEnd w:id="182"/>
    <w:bookmarkStart w:name="z230" w:id="183"/>
    <w:p>
      <w:pPr>
        <w:spacing w:after="0"/>
        <w:ind w:left="0"/>
        <w:jc w:val="both"/>
      </w:pPr>
      <w:r>
        <w:rPr>
          <w:rFonts w:ascii="Times New Roman"/>
          <w:b w:val="false"/>
          <w:i w:val="false"/>
          <w:color w:val="000000"/>
          <w:sz w:val="28"/>
        </w:rPr>
        <w:t>
      1.11 Андас батыр ауылдық округі:</w:t>
      </w:r>
    </w:p>
    <w:bookmarkEnd w:id="183"/>
    <w:bookmarkStart w:name="z231" w:id="184"/>
    <w:p>
      <w:pPr>
        <w:spacing w:after="0"/>
        <w:ind w:left="0"/>
        <w:jc w:val="both"/>
      </w:pPr>
      <w:r>
        <w:rPr>
          <w:rFonts w:ascii="Times New Roman"/>
          <w:b w:val="false"/>
          <w:i w:val="false"/>
          <w:color w:val="000000"/>
          <w:sz w:val="28"/>
        </w:rPr>
        <w:t>
      1) кірістер – 104612 мың теңге, оның ішінде:</w:t>
      </w:r>
    </w:p>
    <w:bookmarkEnd w:id="184"/>
    <w:bookmarkStart w:name="z232" w:id="185"/>
    <w:p>
      <w:pPr>
        <w:spacing w:after="0"/>
        <w:ind w:left="0"/>
        <w:jc w:val="both"/>
      </w:pPr>
      <w:r>
        <w:rPr>
          <w:rFonts w:ascii="Times New Roman"/>
          <w:b w:val="false"/>
          <w:i w:val="false"/>
          <w:color w:val="000000"/>
          <w:sz w:val="28"/>
        </w:rPr>
        <w:t>
      салықтық түсімдер – 18 323 мың теңге;</w:t>
      </w:r>
    </w:p>
    <w:bookmarkEnd w:id="185"/>
    <w:bookmarkStart w:name="z233" w:id="186"/>
    <w:p>
      <w:pPr>
        <w:spacing w:after="0"/>
        <w:ind w:left="0"/>
        <w:jc w:val="both"/>
      </w:pPr>
      <w:r>
        <w:rPr>
          <w:rFonts w:ascii="Times New Roman"/>
          <w:b w:val="false"/>
          <w:i w:val="false"/>
          <w:color w:val="000000"/>
          <w:sz w:val="28"/>
        </w:rPr>
        <w:t>
      салықтық емес түсімдер – 94 мың теңге;</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трансферттердің түсімдері – 86195 мың теңге;</w:t>
      </w:r>
    </w:p>
    <w:bookmarkEnd w:id="188"/>
    <w:bookmarkStart w:name="z236" w:id="189"/>
    <w:p>
      <w:pPr>
        <w:spacing w:after="0"/>
        <w:ind w:left="0"/>
        <w:jc w:val="both"/>
      </w:pPr>
      <w:r>
        <w:rPr>
          <w:rFonts w:ascii="Times New Roman"/>
          <w:b w:val="false"/>
          <w:i w:val="false"/>
          <w:color w:val="000000"/>
          <w:sz w:val="28"/>
        </w:rPr>
        <w:t>
      2) шығындар – 108850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93"/>
    <w:bookmarkStart w:name="z24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43" w:id="196"/>
    <w:p>
      <w:pPr>
        <w:spacing w:after="0"/>
        <w:ind w:left="0"/>
        <w:jc w:val="both"/>
      </w:pPr>
      <w:r>
        <w:rPr>
          <w:rFonts w:ascii="Times New Roman"/>
          <w:b w:val="false"/>
          <w:i w:val="false"/>
          <w:color w:val="000000"/>
          <w:sz w:val="28"/>
        </w:rPr>
        <w:t>
      5) бюджеттің тапшылығы (профициті) – -4 238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(профицитті пайдалану) – 4 238 мың теңге;</w:t>
      </w:r>
    </w:p>
    <w:bookmarkEnd w:id="197"/>
    <w:bookmarkStart w:name="z245" w:id="198"/>
    <w:p>
      <w:pPr>
        <w:spacing w:after="0"/>
        <w:ind w:left="0"/>
        <w:jc w:val="both"/>
      </w:pPr>
      <w:r>
        <w:rPr>
          <w:rFonts w:ascii="Times New Roman"/>
          <w:b w:val="false"/>
          <w:i w:val="false"/>
          <w:color w:val="000000"/>
          <w:sz w:val="28"/>
        </w:rPr>
        <w:t>
      қарыздар түсімі - 0 мың теңге;</w:t>
      </w:r>
    </w:p>
    <w:bookmarkEnd w:id="198"/>
    <w:bookmarkStart w:name="z246" w:id="199"/>
    <w:p>
      <w:pPr>
        <w:spacing w:after="0"/>
        <w:ind w:left="0"/>
        <w:jc w:val="both"/>
      </w:pPr>
      <w:r>
        <w:rPr>
          <w:rFonts w:ascii="Times New Roman"/>
          <w:b w:val="false"/>
          <w:i w:val="false"/>
          <w:color w:val="000000"/>
          <w:sz w:val="28"/>
        </w:rPr>
        <w:t>
      қарыздарды өтеу - 0 мың теңге;</w:t>
      </w:r>
    </w:p>
    <w:bookmarkEnd w:id="199"/>
    <w:bookmarkStart w:name="z247" w:id="200"/>
    <w:p>
      <w:pPr>
        <w:spacing w:after="0"/>
        <w:ind w:left="0"/>
        <w:jc w:val="both"/>
      </w:pPr>
      <w:r>
        <w:rPr>
          <w:rFonts w:ascii="Times New Roman"/>
          <w:b w:val="false"/>
          <w:i w:val="false"/>
          <w:color w:val="000000"/>
          <w:sz w:val="28"/>
        </w:rPr>
        <w:t>
      бюджет қаражатының пайдаланылатын қалдықтары – 4 238 мың теңге.</w:t>
      </w:r>
    </w:p>
    <w:bookmarkEnd w:id="200"/>
    <w:bookmarkStart w:name="z248" w:id="201"/>
    <w:p>
      <w:pPr>
        <w:spacing w:after="0"/>
        <w:ind w:left="0"/>
        <w:jc w:val="both"/>
      </w:pPr>
      <w:r>
        <w:rPr>
          <w:rFonts w:ascii="Times New Roman"/>
          <w:b w:val="false"/>
          <w:i w:val="false"/>
          <w:color w:val="000000"/>
          <w:sz w:val="28"/>
        </w:rPr>
        <w:t>
      1.12 Кеңес ауылдық округі:</w:t>
      </w:r>
    </w:p>
    <w:bookmarkEnd w:id="201"/>
    <w:bookmarkStart w:name="z249" w:id="202"/>
    <w:p>
      <w:pPr>
        <w:spacing w:after="0"/>
        <w:ind w:left="0"/>
        <w:jc w:val="both"/>
      </w:pPr>
      <w:r>
        <w:rPr>
          <w:rFonts w:ascii="Times New Roman"/>
          <w:b w:val="false"/>
          <w:i w:val="false"/>
          <w:color w:val="000000"/>
          <w:sz w:val="28"/>
        </w:rPr>
        <w:t>
      1) кірістер – 42 204 мың теңге, оның ішінде:</w:t>
      </w:r>
    </w:p>
    <w:bookmarkEnd w:id="202"/>
    <w:bookmarkStart w:name="z250" w:id="203"/>
    <w:p>
      <w:pPr>
        <w:spacing w:after="0"/>
        <w:ind w:left="0"/>
        <w:jc w:val="both"/>
      </w:pPr>
      <w:r>
        <w:rPr>
          <w:rFonts w:ascii="Times New Roman"/>
          <w:b w:val="false"/>
          <w:i w:val="false"/>
          <w:color w:val="000000"/>
          <w:sz w:val="28"/>
        </w:rPr>
        <w:t>
      салықтық түсімдер – 2 641 мың теңге;</w:t>
      </w:r>
    </w:p>
    <w:bookmarkEnd w:id="203"/>
    <w:bookmarkStart w:name="z251" w:id="204"/>
    <w:p>
      <w:pPr>
        <w:spacing w:after="0"/>
        <w:ind w:left="0"/>
        <w:jc w:val="both"/>
      </w:pPr>
      <w:r>
        <w:rPr>
          <w:rFonts w:ascii="Times New Roman"/>
          <w:b w:val="false"/>
          <w:i w:val="false"/>
          <w:color w:val="000000"/>
          <w:sz w:val="28"/>
        </w:rPr>
        <w:t>
      салықтық емес түсімдер – 70 мың теңге;</w:t>
      </w:r>
    </w:p>
    <w:bookmarkEnd w:id="204"/>
    <w:bookmarkStart w:name="z252"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53" w:id="206"/>
    <w:p>
      <w:pPr>
        <w:spacing w:after="0"/>
        <w:ind w:left="0"/>
        <w:jc w:val="both"/>
      </w:pPr>
      <w:r>
        <w:rPr>
          <w:rFonts w:ascii="Times New Roman"/>
          <w:b w:val="false"/>
          <w:i w:val="false"/>
          <w:color w:val="000000"/>
          <w:sz w:val="28"/>
        </w:rPr>
        <w:t>
      трансферттердің түсімдері – 39 493 мың теңге;</w:t>
      </w:r>
    </w:p>
    <w:bookmarkEnd w:id="206"/>
    <w:bookmarkStart w:name="z254" w:id="207"/>
    <w:p>
      <w:pPr>
        <w:spacing w:after="0"/>
        <w:ind w:left="0"/>
        <w:jc w:val="both"/>
      </w:pPr>
      <w:r>
        <w:rPr>
          <w:rFonts w:ascii="Times New Roman"/>
          <w:b w:val="false"/>
          <w:i w:val="false"/>
          <w:color w:val="000000"/>
          <w:sz w:val="28"/>
        </w:rPr>
        <w:t>
      2) шығындар – 43 220 мың теңге;</w:t>
      </w:r>
    </w:p>
    <w:bookmarkEnd w:id="207"/>
    <w:bookmarkStart w:name="z255"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56" w:id="209"/>
    <w:p>
      <w:pPr>
        <w:spacing w:after="0"/>
        <w:ind w:left="0"/>
        <w:jc w:val="both"/>
      </w:pPr>
      <w:r>
        <w:rPr>
          <w:rFonts w:ascii="Times New Roman"/>
          <w:b w:val="false"/>
          <w:i w:val="false"/>
          <w:color w:val="000000"/>
          <w:sz w:val="28"/>
        </w:rPr>
        <w:t>
      бюджеттік кредиттер – 0 мың теңге;</w:t>
      </w:r>
    </w:p>
    <w:bookmarkEnd w:id="209"/>
    <w:bookmarkStart w:name="z257"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58" w:id="21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11"/>
    <w:bookmarkStart w:name="z259"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60"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61" w:id="214"/>
    <w:p>
      <w:pPr>
        <w:spacing w:after="0"/>
        <w:ind w:left="0"/>
        <w:jc w:val="both"/>
      </w:pPr>
      <w:r>
        <w:rPr>
          <w:rFonts w:ascii="Times New Roman"/>
          <w:b w:val="false"/>
          <w:i w:val="false"/>
          <w:color w:val="000000"/>
          <w:sz w:val="28"/>
        </w:rPr>
        <w:t>
      5) бюджеттің тапшылығы (профициті) – -1 016 мың теңге;</w:t>
      </w:r>
    </w:p>
    <w:bookmarkEnd w:id="214"/>
    <w:bookmarkStart w:name="z262" w:id="215"/>
    <w:p>
      <w:pPr>
        <w:spacing w:after="0"/>
        <w:ind w:left="0"/>
        <w:jc w:val="both"/>
      </w:pPr>
      <w:r>
        <w:rPr>
          <w:rFonts w:ascii="Times New Roman"/>
          <w:b w:val="false"/>
          <w:i w:val="false"/>
          <w:color w:val="000000"/>
          <w:sz w:val="28"/>
        </w:rPr>
        <w:t>
      6) бюджет тапшылығын қаржыландыру (профицитті пайдалану) – 1 016 мың теңге;</w:t>
      </w:r>
    </w:p>
    <w:bookmarkEnd w:id="215"/>
    <w:bookmarkStart w:name="z263" w:id="216"/>
    <w:p>
      <w:pPr>
        <w:spacing w:after="0"/>
        <w:ind w:left="0"/>
        <w:jc w:val="both"/>
      </w:pPr>
      <w:r>
        <w:rPr>
          <w:rFonts w:ascii="Times New Roman"/>
          <w:b w:val="false"/>
          <w:i w:val="false"/>
          <w:color w:val="000000"/>
          <w:sz w:val="28"/>
        </w:rPr>
        <w:t>
      қарыздар түсімі - 0 мың теңге;</w:t>
      </w:r>
    </w:p>
    <w:bookmarkEnd w:id="216"/>
    <w:bookmarkStart w:name="z264" w:id="217"/>
    <w:p>
      <w:pPr>
        <w:spacing w:after="0"/>
        <w:ind w:left="0"/>
        <w:jc w:val="both"/>
      </w:pPr>
      <w:r>
        <w:rPr>
          <w:rFonts w:ascii="Times New Roman"/>
          <w:b w:val="false"/>
          <w:i w:val="false"/>
          <w:color w:val="000000"/>
          <w:sz w:val="28"/>
        </w:rPr>
        <w:t>
      қарыздарды өтеу - 0 мың теңге;</w:t>
      </w:r>
    </w:p>
    <w:bookmarkEnd w:id="217"/>
    <w:bookmarkStart w:name="z265" w:id="218"/>
    <w:p>
      <w:pPr>
        <w:spacing w:after="0"/>
        <w:ind w:left="0"/>
        <w:jc w:val="both"/>
      </w:pPr>
      <w:r>
        <w:rPr>
          <w:rFonts w:ascii="Times New Roman"/>
          <w:b w:val="false"/>
          <w:i w:val="false"/>
          <w:color w:val="000000"/>
          <w:sz w:val="28"/>
        </w:rPr>
        <w:t>
      бюджет қаражатының пайдаланылатын қалдықтары – 1 016 мың теңге.</w:t>
      </w:r>
    </w:p>
    <w:bookmarkEnd w:id="218"/>
    <w:bookmarkStart w:name="z266" w:id="219"/>
    <w:p>
      <w:pPr>
        <w:spacing w:after="0"/>
        <w:ind w:left="0"/>
        <w:jc w:val="both"/>
      </w:pPr>
      <w:r>
        <w:rPr>
          <w:rFonts w:ascii="Times New Roman"/>
          <w:b w:val="false"/>
          <w:i w:val="false"/>
          <w:color w:val="000000"/>
          <w:sz w:val="28"/>
        </w:rPr>
        <w:t>
      1.13 Ақермен ауылдық округі:</w:t>
      </w:r>
    </w:p>
    <w:bookmarkEnd w:id="219"/>
    <w:bookmarkStart w:name="z267" w:id="220"/>
    <w:p>
      <w:pPr>
        <w:spacing w:after="0"/>
        <w:ind w:left="0"/>
        <w:jc w:val="both"/>
      </w:pPr>
      <w:r>
        <w:rPr>
          <w:rFonts w:ascii="Times New Roman"/>
          <w:b w:val="false"/>
          <w:i w:val="false"/>
          <w:color w:val="000000"/>
          <w:sz w:val="28"/>
        </w:rPr>
        <w:t>
      1) кірістер – 56 640 мың теңге, оның ішінде:</w:t>
      </w:r>
    </w:p>
    <w:bookmarkEnd w:id="220"/>
    <w:bookmarkStart w:name="z268" w:id="221"/>
    <w:p>
      <w:pPr>
        <w:spacing w:after="0"/>
        <w:ind w:left="0"/>
        <w:jc w:val="both"/>
      </w:pPr>
      <w:r>
        <w:rPr>
          <w:rFonts w:ascii="Times New Roman"/>
          <w:b w:val="false"/>
          <w:i w:val="false"/>
          <w:color w:val="000000"/>
          <w:sz w:val="28"/>
        </w:rPr>
        <w:t>
      салықтық түсімдер – 3 732 мың теңге;</w:t>
      </w:r>
    </w:p>
    <w:bookmarkEnd w:id="221"/>
    <w:bookmarkStart w:name="z269" w:id="222"/>
    <w:p>
      <w:pPr>
        <w:spacing w:after="0"/>
        <w:ind w:left="0"/>
        <w:jc w:val="both"/>
      </w:pPr>
      <w:r>
        <w:rPr>
          <w:rFonts w:ascii="Times New Roman"/>
          <w:b w:val="false"/>
          <w:i w:val="false"/>
          <w:color w:val="000000"/>
          <w:sz w:val="28"/>
        </w:rPr>
        <w:t>
      салықтық емес түсімдер – 25 мың теңге;</w:t>
      </w:r>
    </w:p>
    <w:bookmarkEnd w:id="222"/>
    <w:bookmarkStart w:name="z270"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71" w:id="224"/>
    <w:p>
      <w:pPr>
        <w:spacing w:after="0"/>
        <w:ind w:left="0"/>
        <w:jc w:val="both"/>
      </w:pPr>
      <w:r>
        <w:rPr>
          <w:rFonts w:ascii="Times New Roman"/>
          <w:b w:val="false"/>
          <w:i w:val="false"/>
          <w:color w:val="000000"/>
          <w:sz w:val="28"/>
        </w:rPr>
        <w:t>
      трансферттердің түсімдері – 52 883 мың теңге;</w:t>
      </w:r>
    </w:p>
    <w:bookmarkEnd w:id="224"/>
    <w:bookmarkStart w:name="z272" w:id="225"/>
    <w:p>
      <w:pPr>
        <w:spacing w:after="0"/>
        <w:ind w:left="0"/>
        <w:jc w:val="both"/>
      </w:pPr>
      <w:r>
        <w:rPr>
          <w:rFonts w:ascii="Times New Roman"/>
          <w:b w:val="false"/>
          <w:i w:val="false"/>
          <w:color w:val="000000"/>
          <w:sz w:val="28"/>
        </w:rPr>
        <w:t>
      2) шығындар – 57 575 мың теңге;</w:t>
      </w:r>
    </w:p>
    <w:bookmarkEnd w:id="225"/>
    <w:bookmarkStart w:name="z273"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74" w:id="227"/>
    <w:p>
      <w:pPr>
        <w:spacing w:after="0"/>
        <w:ind w:left="0"/>
        <w:jc w:val="both"/>
      </w:pPr>
      <w:r>
        <w:rPr>
          <w:rFonts w:ascii="Times New Roman"/>
          <w:b w:val="false"/>
          <w:i w:val="false"/>
          <w:color w:val="000000"/>
          <w:sz w:val="28"/>
        </w:rPr>
        <w:t>
      бюджеттік кредиттер – 0 мың теңге;</w:t>
      </w:r>
    </w:p>
    <w:bookmarkEnd w:id="227"/>
    <w:bookmarkStart w:name="z275"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76" w:id="22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29"/>
    <w:bookmarkStart w:name="z277"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78" w:id="23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31"/>
    <w:bookmarkStart w:name="z279" w:id="232"/>
    <w:p>
      <w:pPr>
        <w:spacing w:after="0"/>
        <w:ind w:left="0"/>
        <w:jc w:val="both"/>
      </w:pPr>
      <w:r>
        <w:rPr>
          <w:rFonts w:ascii="Times New Roman"/>
          <w:b w:val="false"/>
          <w:i w:val="false"/>
          <w:color w:val="000000"/>
          <w:sz w:val="28"/>
        </w:rPr>
        <w:t>
      5) бюджеттің тапшылығы (профициті) – - 935 мың теңге;</w:t>
      </w:r>
    </w:p>
    <w:bookmarkEnd w:id="232"/>
    <w:bookmarkStart w:name="z280" w:id="233"/>
    <w:p>
      <w:pPr>
        <w:spacing w:after="0"/>
        <w:ind w:left="0"/>
        <w:jc w:val="both"/>
      </w:pPr>
      <w:r>
        <w:rPr>
          <w:rFonts w:ascii="Times New Roman"/>
          <w:b w:val="false"/>
          <w:i w:val="false"/>
          <w:color w:val="000000"/>
          <w:sz w:val="28"/>
        </w:rPr>
        <w:t>
      6) бюджет тапшылығын қаржыландыру (профицитті пайдалану) – 935 мың теңге;</w:t>
      </w:r>
    </w:p>
    <w:bookmarkEnd w:id="233"/>
    <w:bookmarkStart w:name="z281" w:id="234"/>
    <w:p>
      <w:pPr>
        <w:spacing w:after="0"/>
        <w:ind w:left="0"/>
        <w:jc w:val="both"/>
      </w:pPr>
      <w:r>
        <w:rPr>
          <w:rFonts w:ascii="Times New Roman"/>
          <w:b w:val="false"/>
          <w:i w:val="false"/>
          <w:color w:val="000000"/>
          <w:sz w:val="28"/>
        </w:rPr>
        <w:t>
      қарыздар түсімі - 0 мың теңге;</w:t>
      </w:r>
    </w:p>
    <w:bookmarkEnd w:id="234"/>
    <w:bookmarkStart w:name="z282" w:id="235"/>
    <w:p>
      <w:pPr>
        <w:spacing w:after="0"/>
        <w:ind w:left="0"/>
        <w:jc w:val="both"/>
      </w:pPr>
      <w:r>
        <w:rPr>
          <w:rFonts w:ascii="Times New Roman"/>
          <w:b w:val="false"/>
          <w:i w:val="false"/>
          <w:color w:val="000000"/>
          <w:sz w:val="28"/>
        </w:rPr>
        <w:t>
      қарыздарды өтеу - 0 мың теңге;</w:t>
      </w:r>
    </w:p>
    <w:bookmarkEnd w:id="235"/>
    <w:bookmarkStart w:name="z283" w:id="236"/>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03.04.2019 </w:t>
      </w:r>
      <w:r>
        <w:rPr>
          <w:rFonts w:ascii="Times New Roman"/>
          <w:b w:val="false"/>
          <w:i w:val="false"/>
          <w:color w:val="000000"/>
          <w:sz w:val="28"/>
        </w:rPr>
        <w:t>№ 45-2</w:t>
      </w:r>
      <w:r>
        <w:rPr>
          <w:rFonts w:ascii="Times New Roman"/>
          <w:b w:val="false"/>
          <w:i w:val="false"/>
          <w:color w:val="ff0000"/>
          <w:sz w:val="28"/>
        </w:rPr>
        <w:t xml:space="preserve"> (01.01.2019 бастап қолданылады); 16.05.2019 </w:t>
      </w:r>
      <w:r>
        <w:rPr>
          <w:rFonts w:ascii="Times New Roman"/>
          <w:b w:val="false"/>
          <w:i w:val="false"/>
          <w:color w:val="000000"/>
          <w:sz w:val="28"/>
        </w:rPr>
        <w:t>№ 47-2</w:t>
      </w:r>
      <w:r>
        <w:rPr>
          <w:rFonts w:ascii="Times New Roman"/>
          <w:b w:val="false"/>
          <w:i w:val="false"/>
          <w:color w:val="ff0000"/>
          <w:sz w:val="28"/>
        </w:rPr>
        <w:t xml:space="preserve"> (01.01.2019 бастап қолданылады); 29.07.2019 </w:t>
      </w:r>
      <w:r>
        <w:rPr>
          <w:rFonts w:ascii="Times New Roman"/>
          <w:b w:val="false"/>
          <w:i w:val="false"/>
          <w:color w:val="000000"/>
          <w:sz w:val="28"/>
        </w:rPr>
        <w:t>№ 51-2</w:t>
      </w:r>
      <w:r>
        <w:rPr>
          <w:rFonts w:ascii="Times New Roman"/>
          <w:b w:val="false"/>
          <w:i w:val="false"/>
          <w:color w:val="ff0000"/>
          <w:sz w:val="28"/>
        </w:rPr>
        <w:t xml:space="preserve"> (01.01.2019 бастап қолданылады); 03.10.2019 </w:t>
      </w:r>
      <w:r>
        <w:rPr>
          <w:rFonts w:ascii="Times New Roman"/>
          <w:b w:val="false"/>
          <w:i w:val="false"/>
          <w:color w:val="000000"/>
          <w:sz w:val="28"/>
        </w:rPr>
        <w:t>№ 55-2</w:t>
      </w:r>
      <w:r>
        <w:rPr>
          <w:rFonts w:ascii="Times New Roman"/>
          <w:b w:val="false"/>
          <w:i w:val="false"/>
          <w:color w:val="ff0000"/>
          <w:sz w:val="28"/>
        </w:rPr>
        <w:t xml:space="preserve"> (01.01.2019 бастап қолданылады); 30.10.2019 </w:t>
      </w:r>
      <w:r>
        <w:rPr>
          <w:rFonts w:ascii="Times New Roman"/>
          <w:b w:val="false"/>
          <w:i w:val="false"/>
          <w:color w:val="000000"/>
          <w:sz w:val="28"/>
        </w:rPr>
        <w:t>№ 57-2</w:t>
      </w:r>
      <w:r>
        <w:rPr>
          <w:rFonts w:ascii="Times New Roman"/>
          <w:b w:val="false"/>
          <w:i w:val="false"/>
          <w:color w:val="ff0000"/>
          <w:sz w:val="28"/>
        </w:rPr>
        <w:t xml:space="preserve"> (01.01.2019 бастап қолданылады); 26.11.2019 </w:t>
      </w:r>
      <w:r>
        <w:rPr>
          <w:rFonts w:ascii="Times New Roman"/>
          <w:b w:val="false"/>
          <w:i w:val="false"/>
          <w:color w:val="000000"/>
          <w:sz w:val="28"/>
        </w:rPr>
        <w:t>№ 59-2</w:t>
      </w:r>
      <w:r>
        <w:rPr>
          <w:rFonts w:ascii="Times New Roman"/>
          <w:b w:val="false"/>
          <w:i w:val="false"/>
          <w:color w:val="ff0000"/>
          <w:sz w:val="28"/>
        </w:rPr>
        <w:t xml:space="preserve"> (01.01.2019 бастап қолданылады) шешімдерімен.</w:t>
      </w:r>
      <w:r>
        <w:br/>
      </w:r>
      <w:r>
        <w:rPr>
          <w:rFonts w:ascii="Times New Roman"/>
          <w:b w:val="false"/>
          <w:i w:val="false"/>
          <w:color w:val="000000"/>
          <w:sz w:val="28"/>
        </w:rPr>
        <w:t>
</w:t>
      </w:r>
    </w:p>
    <w:bookmarkStart w:name="z284" w:id="237"/>
    <w:p>
      <w:pPr>
        <w:spacing w:after="0"/>
        <w:ind w:left="0"/>
        <w:jc w:val="both"/>
      </w:pPr>
      <w:r>
        <w:rPr>
          <w:rFonts w:ascii="Times New Roman"/>
          <w:b w:val="false"/>
          <w:i w:val="false"/>
          <w:color w:val="000000"/>
          <w:sz w:val="28"/>
        </w:rPr>
        <w:t>
      2. 2019 жылы аудандық бюджеттен ауылдық округтердің бюджеттеріне берілетін субвенция 279 693 мың теңге сомасында белгіленсін, оның ішінде:</w:t>
      </w:r>
    </w:p>
    <w:bookmarkEnd w:id="237"/>
    <w:bookmarkStart w:name="z285" w:id="238"/>
    <w:p>
      <w:pPr>
        <w:spacing w:after="0"/>
        <w:ind w:left="0"/>
        <w:jc w:val="both"/>
      </w:pPr>
      <w:r>
        <w:rPr>
          <w:rFonts w:ascii="Times New Roman"/>
          <w:b w:val="false"/>
          <w:i w:val="false"/>
          <w:color w:val="000000"/>
          <w:sz w:val="28"/>
        </w:rPr>
        <w:t>
      Ақтоған ауылдық округіне – 18 771 мың теңге;</w:t>
      </w:r>
    </w:p>
    <w:bookmarkEnd w:id="238"/>
    <w:bookmarkStart w:name="z286" w:id="239"/>
    <w:p>
      <w:pPr>
        <w:spacing w:after="0"/>
        <w:ind w:left="0"/>
        <w:jc w:val="both"/>
      </w:pPr>
      <w:r>
        <w:rPr>
          <w:rFonts w:ascii="Times New Roman"/>
          <w:b w:val="false"/>
          <w:i w:val="false"/>
          <w:color w:val="000000"/>
          <w:sz w:val="28"/>
        </w:rPr>
        <w:t>
      Жамбыл ауылдық округіне – 28 435 мың теңге;</w:t>
      </w:r>
    </w:p>
    <w:bookmarkEnd w:id="239"/>
    <w:bookmarkStart w:name="z287" w:id="240"/>
    <w:p>
      <w:pPr>
        <w:spacing w:after="0"/>
        <w:ind w:left="0"/>
        <w:jc w:val="both"/>
      </w:pPr>
      <w:r>
        <w:rPr>
          <w:rFonts w:ascii="Times New Roman"/>
          <w:b w:val="false"/>
          <w:i w:val="false"/>
          <w:color w:val="000000"/>
          <w:sz w:val="28"/>
        </w:rPr>
        <w:t>
      Меркі ауылдық округіне – 37 420 мың теңге;</w:t>
      </w:r>
    </w:p>
    <w:bookmarkEnd w:id="240"/>
    <w:bookmarkStart w:name="z288" w:id="241"/>
    <w:p>
      <w:pPr>
        <w:spacing w:after="0"/>
        <w:ind w:left="0"/>
        <w:jc w:val="both"/>
      </w:pPr>
      <w:r>
        <w:rPr>
          <w:rFonts w:ascii="Times New Roman"/>
          <w:b w:val="false"/>
          <w:i w:val="false"/>
          <w:color w:val="000000"/>
          <w:sz w:val="28"/>
        </w:rPr>
        <w:t>
      Сарымолдаев ауылдық округіне – 32 640 мың теңге;</w:t>
      </w:r>
    </w:p>
    <w:bookmarkEnd w:id="241"/>
    <w:bookmarkStart w:name="z289" w:id="242"/>
    <w:p>
      <w:pPr>
        <w:spacing w:after="0"/>
        <w:ind w:left="0"/>
        <w:jc w:val="both"/>
      </w:pPr>
      <w:r>
        <w:rPr>
          <w:rFonts w:ascii="Times New Roman"/>
          <w:b w:val="false"/>
          <w:i w:val="false"/>
          <w:color w:val="000000"/>
          <w:sz w:val="28"/>
        </w:rPr>
        <w:t>
      Ойтал ауылдық округіне – 30 574 мың теңге;</w:t>
      </w:r>
    </w:p>
    <w:bookmarkEnd w:id="242"/>
    <w:bookmarkStart w:name="z290" w:id="243"/>
    <w:p>
      <w:pPr>
        <w:spacing w:after="0"/>
        <w:ind w:left="0"/>
        <w:jc w:val="both"/>
      </w:pPr>
      <w:r>
        <w:rPr>
          <w:rFonts w:ascii="Times New Roman"/>
          <w:b w:val="false"/>
          <w:i w:val="false"/>
          <w:color w:val="000000"/>
          <w:sz w:val="28"/>
        </w:rPr>
        <w:t>
      Т. Рыскулов ауылдық округіне – 16 100 мың теңге;</w:t>
      </w:r>
    </w:p>
    <w:bookmarkEnd w:id="243"/>
    <w:bookmarkStart w:name="z291" w:id="244"/>
    <w:p>
      <w:pPr>
        <w:spacing w:after="0"/>
        <w:ind w:left="0"/>
        <w:jc w:val="both"/>
      </w:pPr>
      <w:r>
        <w:rPr>
          <w:rFonts w:ascii="Times New Roman"/>
          <w:b w:val="false"/>
          <w:i w:val="false"/>
          <w:color w:val="000000"/>
          <w:sz w:val="28"/>
        </w:rPr>
        <w:t>
      Сұрат ауылдық округіне – 15 250 мың теңге;</w:t>
      </w:r>
    </w:p>
    <w:bookmarkEnd w:id="244"/>
    <w:bookmarkStart w:name="z292" w:id="245"/>
    <w:p>
      <w:pPr>
        <w:spacing w:after="0"/>
        <w:ind w:left="0"/>
        <w:jc w:val="both"/>
      </w:pPr>
      <w:r>
        <w:rPr>
          <w:rFonts w:ascii="Times New Roman"/>
          <w:b w:val="false"/>
          <w:i w:val="false"/>
          <w:color w:val="000000"/>
          <w:sz w:val="28"/>
        </w:rPr>
        <w:t>
      Жаңатоған ауылдық округіне – 17 263 мың теңге;</w:t>
      </w:r>
    </w:p>
    <w:bookmarkEnd w:id="245"/>
    <w:bookmarkStart w:name="z293" w:id="246"/>
    <w:p>
      <w:pPr>
        <w:spacing w:after="0"/>
        <w:ind w:left="0"/>
        <w:jc w:val="both"/>
      </w:pPr>
      <w:r>
        <w:rPr>
          <w:rFonts w:ascii="Times New Roman"/>
          <w:b w:val="false"/>
          <w:i w:val="false"/>
          <w:color w:val="000000"/>
          <w:sz w:val="28"/>
        </w:rPr>
        <w:t>
      Андас Батыр ауылдық округіне – 24 432 мың теңге;</w:t>
      </w:r>
    </w:p>
    <w:bookmarkEnd w:id="246"/>
    <w:bookmarkStart w:name="z294" w:id="247"/>
    <w:p>
      <w:pPr>
        <w:spacing w:after="0"/>
        <w:ind w:left="0"/>
        <w:jc w:val="both"/>
      </w:pPr>
      <w:r>
        <w:rPr>
          <w:rFonts w:ascii="Times New Roman"/>
          <w:b w:val="false"/>
          <w:i w:val="false"/>
          <w:color w:val="000000"/>
          <w:sz w:val="28"/>
        </w:rPr>
        <w:t>
      Кенес ауылдық округіне – 14 727 мың теңге;</w:t>
      </w:r>
    </w:p>
    <w:bookmarkEnd w:id="247"/>
    <w:bookmarkStart w:name="z295" w:id="248"/>
    <w:p>
      <w:pPr>
        <w:spacing w:after="0"/>
        <w:ind w:left="0"/>
        <w:jc w:val="both"/>
      </w:pPr>
      <w:r>
        <w:rPr>
          <w:rFonts w:ascii="Times New Roman"/>
          <w:b w:val="false"/>
          <w:i w:val="false"/>
          <w:color w:val="000000"/>
          <w:sz w:val="28"/>
        </w:rPr>
        <w:t>
      Тәтті ауылдық округіне – 14 231 мың теңге;</w:t>
      </w:r>
    </w:p>
    <w:bookmarkEnd w:id="248"/>
    <w:bookmarkStart w:name="z296" w:id="249"/>
    <w:p>
      <w:pPr>
        <w:spacing w:after="0"/>
        <w:ind w:left="0"/>
        <w:jc w:val="both"/>
      </w:pPr>
      <w:r>
        <w:rPr>
          <w:rFonts w:ascii="Times New Roman"/>
          <w:b w:val="false"/>
          <w:i w:val="false"/>
          <w:color w:val="000000"/>
          <w:sz w:val="28"/>
        </w:rPr>
        <w:t>
      Ақарал ауылдық округіне – 15 166 мың теңге;</w:t>
      </w:r>
    </w:p>
    <w:bookmarkEnd w:id="249"/>
    <w:bookmarkStart w:name="z297" w:id="250"/>
    <w:p>
      <w:pPr>
        <w:spacing w:after="0"/>
        <w:ind w:left="0"/>
        <w:jc w:val="both"/>
      </w:pPr>
      <w:r>
        <w:rPr>
          <w:rFonts w:ascii="Times New Roman"/>
          <w:b w:val="false"/>
          <w:i w:val="false"/>
          <w:color w:val="000000"/>
          <w:sz w:val="28"/>
        </w:rPr>
        <w:t>
      Ақермен ауылдық округіне – 14 684 мың теңге.</w:t>
      </w:r>
    </w:p>
    <w:bookmarkEnd w:id="250"/>
    <w:bookmarkStart w:name="z298" w:id="251"/>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жылдарға аудандық бюджеттен қаржыландырылатын ауылдық елді мекендерде жұмыс істейтін денсаулық сақтау және әлеуметтік қамсыздандыру, білім беру, мәдениет, спорт және ветеринария, орман шаруашылығы және ерекше қорғалатын тибиғи аумақтар саласындағы мамандарға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 4. 2019 жылға арналған жергілікті бюджеттің атқару процесінде секвестрлеуге жатпайтын бюджеттік бағдарламалар көзделмеген.</w:t>
      </w:r>
    </w:p>
    <w:bookmarkEnd w:id="251"/>
    <w:bookmarkStart w:name="z299" w:id="252"/>
    <w:p>
      <w:pPr>
        <w:spacing w:after="0"/>
        <w:ind w:left="0"/>
        <w:jc w:val="both"/>
      </w:pPr>
      <w:r>
        <w:rPr>
          <w:rFonts w:ascii="Times New Roman"/>
          <w:b w:val="false"/>
          <w:i w:val="false"/>
          <w:color w:val="000000"/>
          <w:sz w:val="28"/>
        </w:rPr>
        <w:t>
      5. 2019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52"/>
    <w:bookmarkStart w:name="z300" w:id="253"/>
    <w:p>
      <w:pPr>
        <w:spacing w:after="0"/>
        <w:ind w:left="0"/>
        <w:jc w:val="both"/>
      </w:pPr>
      <w:r>
        <w:rPr>
          <w:rFonts w:ascii="Times New Roman"/>
          <w:b w:val="false"/>
          <w:i w:val="false"/>
          <w:color w:val="000000"/>
          <w:sz w:val="28"/>
        </w:rPr>
        <w:t>
      6. Осы шешімнің орындалуына бақылау және интернет ресурстарында жариялауды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253"/>
    <w:bookmarkStart w:name="z301" w:id="254"/>
    <w:p>
      <w:pPr>
        <w:spacing w:after="0"/>
        <w:ind w:left="0"/>
        <w:jc w:val="both"/>
      </w:pPr>
      <w:r>
        <w:rPr>
          <w:rFonts w:ascii="Times New Roman"/>
          <w:b w:val="false"/>
          <w:i w:val="false"/>
          <w:color w:val="000000"/>
          <w:sz w:val="28"/>
        </w:rPr>
        <w:t>
      7. Осы шешім әділет органдарында мемлекеттік тіркеуге алынған күннен бастап күшіне енеді және 2019 жылдың 1 қантарынан бастап қолданылады.</w:t>
      </w:r>
    </w:p>
    <w:bookmarkEnd w:id="2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40-2 шешіміне 1 қосымша</w:t>
            </w:r>
          </w:p>
        </w:tc>
      </w:tr>
    </w:tbl>
    <w:p>
      <w:pPr>
        <w:spacing w:after="0"/>
        <w:ind w:left="0"/>
        <w:jc w:val="left"/>
      </w:pPr>
      <w:r>
        <w:rPr>
          <w:rFonts w:ascii="Times New Roman"/>
          <w:b/>
          <w:i w:val="false"/>
          <w:color w:val="000000"/>
        </w:rPr>
        <w:t xml:space="preserve"> 2019 жылға арналған Меркі ауданының ауылдық округтерінің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Меркі аудандық мәслихатының 26.11.2019 </w:t>
      </w:r>
      <w:r>
        <w:rPr>
          <w:rFonts w:ascii="Times New Roman"/>
          <w:b w:val="false"/>
          <w:i w:val="false"/>
          <w:color w:val="ff0000"/>
          <w:sz w:val="28"/>
        </w:rPr>
        <w:t>№ 59-2</w:t>
      </w:r>
      <w:r>
        <w:rPr>
          <w:rFonts w:ascii="Times New Roman"/>
          <w:b w:val="false"/>
          <w:i w:val="false"/>
          <w:color w:val="ff0000"/>
          <w:sz w:val="28"/>
        </w:rPr>
        <w:t xml:space="preserve"> (01.01.2019 бастап қолданылады)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79"/>
        <w:gridCol w:w="308"/>
        <w:gridCol w:w="3227"/>
        <w:gridCol w:w="1335"/>
        <w:gridCol w:w="993"/>
        <w:gridCol w:w="1164"/>
        <w:gridCol w:w="1164"/>
        <w:gridCol w:w="1164"/>
        <w:gridCol w:w="1164"/>
        <w:gridCol w:w="9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түсетін кірістер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
        <w:gridCol w:w="508"/>
        <w:gridCol w:w="508"/>
        <w:gridCol w:w="681"/>
        <w:gridCol w:w="510"/>
        <w:gridCol w:w="1039"/>
        <w:gridCol w:w="578"/>
        <w:gridCol w:w="768"/>
        <w:gridCol w:w="675"/>
        <w:gridCol w:w="896"/>
        <w:gridCol w:w="713"/>
        <w:gridCol w:w="892"/>
        <w:gridCol w:w="726"/>
        <w:gridCol w:w="889"/>
        <w:gridCol w:w="860"/>
        <w:gridCol w:w="52"/>
        <w:gridCol w:w="854"/>
        <w:gridCol w:w="2"/>
        <w:gridCol w:w="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ауылдық округі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08"/>
        <w:gridCol w:w="609"/>
        <w:gridCol w:w="2722"/>
        <w:gridCol w:w="1249"/>
        <w:gridCol w:w="929"/>
        <w:gridCol w:w="929"/>
        <w:gridCol w:w="929"/>
        <w:gridCol w:w="929"/>
        <w:gridCol w:w="1089"/>
        <w:gridCol w:w="929"/>
        <w:gridCol w:w="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805733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40-2 шешіміне 2 қосымша</w:t>
            </w:r>
          </w:p>
        </w:tc>
      </w:tr>
    </w:tbl>
    <w:bookmarkStart w:name="z313" w:id="255"/>
    <w:p>
      <w:pPr>
        <w:spacing w:after="0"/>
        <w:ind w:left="0"/>
        <w:jc w:val="left"/>
      </w:pPr>
      <w:r>
        <w:rPr>
          <w:rFonts w:ascii="Times New Roman"/>
          <w:b/>
          <w:i w:val="false"/>
          <w:color w:val="000000"/>
        </w:rPr>
        <w:t xml:space="preserve"> 2020 жылға арналған Меркі ауданының ауылдық округтерінің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49"/>
        <w:gridCol w:w="289"/>
        <w:gridCol w:w="3024"/>
        <w:gridCol w:w="1251"/>
        <w:gridCol w:w="931"/>
        <w:gridCol w:w="1091"/>
        <w:gridCol w:w="1091"/>
        <w:gridCol w:w="1091"/>
        <w:gridCol w:w="931"/>
        <w:gridCol w:w="931"/>
        <w:gridCol w:w="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r>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1052694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6"/>
          <w:p>
            <w:pPr>
              <w:spacing w:after="20"/>
              <w:ind w:left="20"/>
              <w:jc w:val="both"/>
            </w:pPr>
            <w:r>
              <w:rPr>
                <w:rFonts w:ascii="Times New Roman"/>
                <w:b w:val="false"/>
                <w:i w:val="false"/>
                <w:color w:val="000000"/>
                <w:sz w:val="20"/>
              </w:rPr>
              <w:t>
Табыс салығы</w:t>
            </w:r>
          </w:p>
          <w:bookmarkEnd w:id="256"/>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7"/>
          <w:p>
            <w:pPr>
              <w:spacing w:after="20"/>
              <w:ind w:left="20"/>
              <w:jc w:val="both"/>
            </w:pPr>
            <w:r>
              <w:rPr>
                <w:rFonts w:ascii="Times New Roman"/>
                <w:b w:val="false"/>
                <w:i w:val="false"/>
                <w:color w:val="000000"/>
                <w:sz w:val="20"/>
              </w:rPr>
              <w:t>
79504</w:t>
            </w:r>
          </w:p>
          <w:bookmarkEnd w:id="25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8"/>
          <w:p>
            <w:pPr>
              <w:spacing w:after="20"/>
              <w:ind w:left="20"/>
              <w:jc w:val="both"/>
            </w:pPr>
            <w:r>
              <w:rPr>
                <w:rFonts w:ascii="Times New Roman"/>
                <w:b w:val="false"/>
                <w:i w:val="false"/>
                <w:color w:val="000000"/>
                <w:sz w:val="20"/>
              </w:rPr>
              <w:t>
2089</w:t>
            </w:r>
          </w:p>
          <w:bookmarkEnd w:id="25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9"/>
          <w:p>
            <w:pPr>
              <w:spacing w:after="20"/>
              <w:ind w:left="20"/>
              <w:jc w:val="both"/>
            </w:pPr>
            <w:r>
              <w:rPr>
                <w:rFonts w:ascii="Times New Roman"/>
                <w:b w:val="false"/>
                <w:i w:val="false"/>
                <w:color w:val="000000"/>
                <w:sz w:val="20"/>
              </w:rPr>
              <w:t>
14363</w:t>
            </w:r>
          </w:p>
          <w:bookmarkEnd w:id="25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0"/>
          <w:p>
            <w:pPr>
              <w:spacing w:after="20"/>
              <w:ind w:left="20"/>
              <w:jc w:val="both"/>
            </w:pPr>
            <w:r>
              <w:rPr>
                <w:rFonts w:ascii="Times New Roman"/>
                <w:b w:val="false"/>
                <w:i w:val="false"/>
                <w:color w:val="000000"/>
                <w:sz w:val="20"/>
              </w:rPr>
              <w:t>
32012</w:t>
            </w:r>
          </w:p>
          <w:bookmarkEnd w:id="26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1"/>
          <w:p>
            <w:pPr>
              <w:spacing w:after="20"/>
              <w:ind w:left="20"/>
              <w:jc w:val="both"/>
            </w:pPr>
            <w:r>
              <w:rPr>
                <w:rFonts w:ascii="Times New Roman"/>
                <w:b w:val="false"/>
                <w:i w:val="false"/>
                <w:color w:val="000000"/>
                <w:sz w:val="20"/>
              </w:rPr>
              <w:t>
11533</w:t>
            </w:r>
          </w:p>
          <w:bookmarkEnd w:id="26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2"/>
          <w:p>
            <w:pPr>
              <w:spacing w:after="20"/>
              <w:ind w:left="20"/>
              <w:jc w:val="both"/>
            </w:pPr>
            <w:r>
              <w:rPr>
                <w:rFonts w:ascii="Times New Roman"/>
                <w:b w:val="false"/>
                <w:i w:val="false"/>
                <w:color w:val="000000"/>
                <w:sz w:val="20"/>
              </w:rPr>
              <w:t>
7251</w:t>
            </w:r>
          </w:p>
          <w:bookmarkEnd w:id="26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түсетін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93"/>
        <w:gridCol w:w="593"/>
        <w:gridCol w:w="2654"/>
        <w:gridCol w:w="1217"/>
        <w:gridCol w:w="905"/>
        <w:gridCol w:w="1061"/>
        <w:gridCol w:w="1061"/>
        <w:gridCol w:w="1061"/>
        <w:gridCol w:w="906"/>
        <w:gridCol w:w="906"/>
        <w:gridCol w:w="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ауылдық округі</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1052694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1273"/>
        <w:gridCol w:w="1273"/>
        <w:gridCol w:w="1273"/>
        <w:gridCol w:w="1273"/>
        <w:gridCol w:w="1273"/>
        <w:gridCol w:w="1273"/>
        <w:gridCol w:w="1274"/>
        <w:gridCol w:w="1274"/>
        <w:gridCol w:w="12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49"/>
        <w:gridCol w:w="1349"/>
        <w:gridCol w:w="3487"/>
        <w:gridCol w:w="640"/>
        <w:gridCol w:w="640"/>
        <w:gridCol w:w="640"/>
        <w:gridCol w:w="640"/>
        <w:gridCol w:w="640"/>
        <w:gridCol w:w="640"/>
        <w:gridCol w:w="641"/>
        <w:gridCol w:w="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40-2 шешіміне 3 қосымша</w:t>
            </w:r>
          </w:p>
        </w:tc>
      </w:tr>
    </w:tbl>
    <w:bookmarkStart w:name="z327" w:id="263"/>
    <w:p>
      <w:pPr>
        <w:spacing w:after="0"/>
        <w:ind w:left="0"/>
        <w:jc w:val="left"/>
      </w:pPr>
      <w:r>
        <w:rPr>
          <w:rFonts w:ascii="Times New Roman"/>
          <w:b/>
          <w:i w:val="false"/>
          <w:color w:val="000000"/>
        </w:rPr>
        <w:t xml:space="preserve"> 2021 жылдарға арналған Меркі ауданы ауылдық округтерінің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49"/>
        <w:gridCol w:w="289"/>
        <w:gridCol w:w="3024"/>
        <w:gridCol w:w="1251"/>
        <w:gridCol w:w="931"/>
        <w:gridCol w:w="1091"/>
        <w:gridCol w:w="1091"/>
        <w:gridCol w:w="1091"/>
        <w:gridCol w:w="931"/>
        <w:gridCol w:w="931"/>
        <w:gridCol w:w="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r>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43956</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түсетін кірістер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93"/>
        <w:gridCol w:w="593"/>
        <w:gridCol w:w="2654"/>
        <w:gridCol w:w="1217"/>
        <w:gridCol w:w="905"/>
        <w:gridCol w:w="1061"/>
        <w:gridCol w:w="1061"/>
        <w:gridCol w:w="1061"/>
        <w:gridCol w:w="906"/>
        <w:gridCol w:w="906"/>
        <w:gridCol w:w="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ауылдық округі</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орынындарын ұстау және туыстары жоқ адамдарды жерлеу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көшелеріндегі автомобиль жолдарын күрделі және орташа жөндеу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280"/>
        <w:gridCol w:w="1273"/>
        <w:gridCol w:w="1273"/>
        <w:gridCol w:w="1273"/>
        <w:gridCol w:w="1273"/>
        <w:gridCol w:w="1273"/>
        <w:gridCol w:w="1273"/>
        <w:gridCol w:w="1274"/>
        <w:gridCol w:w="1274"/>
        <w:gridCol w:w="12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49"/>
        <w:gridCol w:w="1349"/>
        <w:gridCol w:w="3487"/>
        <w:gridCol w:w="640"/>
        <w:gridCol w:w="640"/>
        <w:gridCol w:w="640"/>
        <w:gridCol w:w="640"/>
        <w:gridCol w:w="640"/>
        <w:gridCol w:w="640"/>
        <w:gridCol w:w="641"/>
        <w:gridCol w:w="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