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800de" w14:textId="da800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Ойтал ауылдық округі Меркі стансасының және Ойтал ауылының 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Ойтал ауылдық округі әкімінің 2018 жылғы 14 желтоқсандағы № 96 шешімі. Жамбыл облысы Әділет департаментінде 2018 жылғы 25 желтоқсанда № 4064 болып тіркелді.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ономастика комиссиясының 2018 жылғы 04 қыркүйектегі қорытындысы негізінде және тиісті аумақ халқының пікірін ескере отырып, Ойтал ауылдық округінің әкімі ШЕШІМ ҚАБЫЛДАДЫ:</w:t>
      </w:r>
    </w:p>
    <w:bookmarkEnd w:id="1"/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Ойтал ауылдық округі Меркі стансасының және Ойтал ауылының көше атаулары өзгертілсін:</w:t>
      </w:r>
    </w:p>
    <w:bookmarkEnd w:id="2"/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Меркі стансасы бойынша:</w:t>
      </w:r>
    </w:p>
    <w:bookmarkEnd w:id="3"/>
    <w:bookmarkStart w:name="z5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МПС көшесі Бірлік көшесіне; </w:t>
      </w:r>
    </w:p>
    <w:bookmarkEnd w:id="4"/>
    <w:bookmarkStart w:name="z5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Пролетарская көшесі Бәйтерек көшесіне;</w:t>
      </w:r>
    </w:p>
    <w:bookmarkEnd w:id="5"/>
    <w:bookmarkStart w:name="z5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Ойтал ауылы бойынша:</w:t>
      </w:r>
    </w:p>
    <w:bookmarkEnd w:id="6"/>
    <w:bookmarkStart w:name="z5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Кооперативная көшесі Нұрлы көшесіне. </w:t>
      </w:r>
    </w:p>
    <w:bookmarkEnd w:id="7"/>
    <w:bookmarkStart w:name="z5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Ойтал ауылдық округі әкімінің орынбасары Г. Оспанбековаға жүктелсін.</w:t>
      </w:r>
    </w:p>
    <w:bookmarkEnd w:id="8"/>
    <w:bookmarkStart w:name="z5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Ойтал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Рахимбеков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