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816c" w14:textId="6358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Ақарал ауылдық округінің Ақарал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Ақарал ауылдық округі әкімінің 2018 жылғы 22 қаңтардағы № 1-01/06 шешімі. Жамбыл облысы Әділет департаментінде 2018 жылғы 14 ақпанда № 3701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жылғы 24 қарашадағы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Ақарал ауылдық округінің Ақарал ауылындағы "Интернациональная" көшесі "Ұлы дала"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Ақарал ауылдық округі әкімі аппаратының бас маманы А.Жасыбаевқа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Ақарал ауылдық округінің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Жантайбеков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