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b130" w14:textId="d83b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2018 жылғы 26 ақпандағы № 31 қаулысы. Жамбыл облысы Әділет департаментінде 2018 жылғы 20 наурызда № 3743 болып тіркелді. Күші жойылды - Жамбыл облысы Мойынқұм аудандық әкімдігінің 2018 жылғы 10 шілдедегі № 212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Мойынқұм аудандық әкімдігінің 10.07.2018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жылғы 27 шілдедегі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 62 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Мойынқұм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мектепке дейінгі тәрбие мен оқытуға мемлекеттік білім беру тапсырысы,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"Мойынқұм ауданы әкімдігінің білім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Бақытжан Жапарұлы Есеевке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Нүркенов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"26"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Мойынқұм ауданында 2018 жылға мектепке дейінгі тәрбие мен оқытуға мемлекеттік білім беру тапсырысы,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1"/>
        <w:gridCol w:w="2002"/>
        <w:gridCol w:w="3318"/>
        <w:gridCol w:w="3059"/>
      </w:tblGrid>
      <w:tr>
        <w:trPr>
          <w:trHeight w:val="30" w:hRule="atLeast"/>
        </w:trPr>
        <w:tc>
          <w:tcPr>
            <w:tcW w:w="3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</w:t>
            </w:r>
          </w:p>
          <w:bookmarkEnd w:id="7"/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  <w:bookmarkEnd w:id="8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</w:t>
            </w:r>
          </w:p>
          <w:bookmarkEnd w:id="9"/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Балбөбек балабақшасы" мемлекеттік коммуналдық қазыналық кәсіпорны</w:t>
            </w:r>
          </w:p>
          <w:bookmarkEnd w:id="10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Ақбөпе балабақшасы" мемлекеттік коммуналдық қазыналық кәсіпорны</w:t>
            </w:r>
          </w:p>
          <w:bookmarkEnd w:id="11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Сказка балабақшасы" мемлекеттік коммуналдық қазыналық кәсіпорны</w:t>
            </w:r>
          </w:p>
          <w:bookmarkEnd w:id="12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Бөбек балабақшасы" мемлекеттік коммуналдық қазыналық кәсіпорны</w:t>
            </w:r>
          </w:p>
          <w:bookmarkEnd w:id="13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Балдәурен балабақшасы" мемлекеттік коммуналдық қазыналық кәсіпорны</w:t>
            </w:r>
          </w:p>
          <w:bookmarkEnd w:id="14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Балауса балабақшасы" мемлекеттік коммуналдық қазыналық кәсіпорны</w:t>
            </w:r>
          </w:p>
          <w:bookmarkEnd w:id="15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Ақбота балабақшасы" мемлекеттік коммуналдық қазыналық кәсіпорны</w:t>
            </w:r>
          </w:p>
          <w:bookmarkEnd w:id="16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Самал балабақшасы" мемлекеттік коммуналдық қазыналық кәсіпорны</w:t>
            </w:r>
          </w:p>
          <w:bookmarkEnd w:id="17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Айгөлек балабақшасы" мемлекеттік коммуналдық қазыналық кәсіпорны</w:t>
            </w:r>
          </w:p>
          <w:bookmarkEnd w:id="18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Балдырған балабақшасы" мемлекеттік коммуналдық қазыналық кәсіпорны</w:t>
            </w:r>
          </w:p>
          <w:bookmarkEnd w:id="19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Балапан балабақшасы" мемлекеттік коммуналдық қазыналық кәсіпорны</w:t>
            </w:r>
          </w:p>
          <w:bookmarkEnd w:id="20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Көгершін балабақшасы" мемлекеттік коммуналдық қазыналық кәсіпорны</w:t>
            </w:r>
          </w:p>
          <w:bookmarkEnd w:id="21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Құлыншақ балабақшасы" мемлекеттік коммуналдық қазыналық кәсіпорны</w:t>
            </w:r>
          </w:p>
          <w:bookmarkEnd w:id="22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Нұрай балабақшасы" мемлекеттік коммуналдық қазыналық кәсіпорны</w:t>
            </w:r>
          </w:p>
          <w:bookmarkEnd w:id="23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"Мойынқұм ауданы әкімдігінің білім бөлімінің Қуаныш балабақшасы" мемлекеттік коммуналдық қазыналық кәсіпорны</w:t>
            </w:r>
          </w:p>
          <w:bookmarkEnd w:id="24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