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486" w14:textId="f03d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2018 жылғы 14 наурыздағы № 23-5 шешімі. Жамбыл облысы Әділет департаментінде 2018 жылғы 28 наурызда № 3760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аудандық мәслихаты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аудандық мәслихатының кейбір шешімдерінің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Мойынқұм аудандық мәслихат аппаратының басшысы Уланбек Ерболатұлы Алипбековке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аудандық мәслихатының күші жойылды деп танылған шешімдерінің тізімі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ставкаларын белгілеу туралы" Мойынқұм аудандық мәслихатының 2014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6 ақпанда аудандық "Мойынқұм таңы" газетінде жарияланған);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ставкаларын белгілеу туралы" Мойынқұм аудандық мәслихатының 2014 жылғы 22 желтоқсандағы № 31-7 шешіміне өзгерістер енгізу туралы"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19 мамырда аудандық "Мойынқұм таңы" газетінде жарияланған).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Мойынқұм аудандық мәслихатының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24 маусымда аудандық "Мойынқұм таңы" газетінде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