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3cf67" w14:textId="7f3cf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Т.Рысқұлов ауданының ауылдық округтерінің жергілікті қоғамдастық жиналысының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 Рысқұлов аудандық мәслихатының 2018 жылғы 6 маусымдағы № 28-9 шешімі. Жамбыл облысы Әділет департаментінде 2018 жылғы 3 шілдеде № 3883 болып тіркелді. Күші жойылды - Жамбыл облысы Т. Рысқұлов аудандық мәслихатының 2021 жылғы 27 желтоқсандағы № 13-7 шешімімен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Т. Рысқұлов аудандық мәслихатының 27.12.2021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Құжаттың мәтінінде тұпнұсқаның пунктуациясы мен орфографиясы сақталған. </w:t>
      </w:r>
    </w:p>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39-3-бабының</w:t>
      </w:r>
      <w:r>
        <w:rPr>
          <w:rFonts w:ascii="Times New Roman"/>
          <w:b w:val="false"/>
          <w:i w:val="false"/>
          <w:color w:val="000000"/>
          <w:sz w:val="28"/>
        </w:rPr>
        <w:t xml:space="preserve"> 3-1 тармағына және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№295</w:t>
      </w:r>
      <w:r>
        <w:rPr>
          <w:rFonts w:ascii="Times New Roman"/>
          <w:b w:val="false"/>
          <w:i w:val="false"/>
          <w:color w:val="000000"/>
          <w:sz w:val="28"/>
        </w:rPr>
        <w:t> бұйрығына сәйкес, Т.Рысқұлов аудандық мәслихаты ШЕШІМ ҚАБЫЛДАДЫ:</w:t>
      </w:r>
    </w:p>
    <w:bookmarkEnd w:id="1"/>
    <w:bookmarkStart w:name="z7" w:id="2"/>
    <w:p>
      <w:pPr>
        <w:spacing w:after="0"/>
        <w:ind w:left="0"/>
        <w:jc w:val="both"/>
      </w:pPr>
      <w:r>
        <w:rPr>
          <w:rFonts w:ascii="Times New Roman"/>
          <w:b w:val="false"/>
          <w:i w:val="false"/>
          <w:color w:val="000000"/>
          <w:sz w:val="28"/>
        </w:rPr>
        <w:t>
      1. Қоса беріліп отырған:</w:t>
      </w:r>
    </w:p>
    <w:bookmarkEnd w:id="2"/>
    <w:bookmarkStart w:name="z8" w:id="3"/>
    <w:p>
      <w:pPr>
        <w:spacing w:after="0"/>
        <w:ind w:left="0"/>
        <w:jc w:val="both"/>
      </w:pPr>
      <w:r>
        <w:rPr>
          <w:rFonts w:ascii="Times New Roman"/>
          <w:b w:val="false"/>
          <w:i w:val="false"/>
          <w:color w:val="000000"/>
          <w:sz w:val="28"/>
        </w:rPr>
        <w:t xml:space="preserve">
      1) Абай ауылдық округінің жергілікті қоғамдастық жиналысының </w:t>
      </w:r>
      <w:r>
        <w:rPr>
          <w:rFonts w:ascii="Times New Roman"/>
          <w:b w:val="false"/>
          <w:i w:val="false"/>
          <w:color w:val="000000"/>
          <w:sz w:val="28"/>
        </w:rPr>
        <w:t>Регламент</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xml:space="preserve">
      2) Ақбұлақ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xml:space="preserve">
      3) Ақыртөбе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5"/>
    <w:bookmarkStart w:name="z11" w:id="6"/>
    <w:p>
      <w:pPr>
        <w:spacing w:after="0"/>
        <w:ind w:left="0"/>
        <w:jc w:val="both"/>
      </w:pPr>
      <w:r>
        <w:rPr>
          <w:rFonts w:ascii="Times New Roman"/>
          <w:b w:val="false"/>
          <w:i w:val="false"/>
          <w:color w:val="000000"/>
          <w:sz w:val="28"/>
        </w:rPr>
        <w:t xml:space="preserve">
      4) Жаңатұрмыс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6"/>
    <w:bookmarkStart w:name="z12" w:id="7"/>
    <w:p>
      <w:pPr>
        <w:spacing w:after="0"/>
        <w:ind w:left="0"/>
        <w:jc w:val="both"/>
      </w:pPr>
      <w:r>
        <w:rPr>
          <w:rFonts w:ascii="Times New Roman"/>
          <w:b w:val="false"/>
          <w:i w:val="false"/>
          <w:color w:val="000000"/>
          <w:sz w:val="28"/>
        </w:rPr>
        <w:t xml:space="preserve">
      5) Көгершін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7"/>
    <w:bookmarkStart w:name="z13" w:id="8"/>
    <w:p>
      <w:pPr>
        <w:spacing w:after="0"/>
        <w:ind w:left="0"/>
        <w:jc w:val="both"/>
      </w:pPr>
      <w:r>
        <w:rPr>
          <w:rFonts w:ascii="Times New Roman"/>
          <w:b w:val="false"/>
          <w:i w:val="false"/>
          <w:color w:val="000000"/>
          <w:sz w:val="28"/>
        </w:rPr>
        <w:t xml:space="preserve">
      6) Көкдөнен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8"/>
    <w:bookmarkStart w:name="z14" w:id="9"/>
    <w:p>
      <w:pPr>
        <w:spacing w:after="0"/>
        <w:ind w:left="0"/>
        <w:jc w:val="both"/>
      </w:pPr>
      <w:r>
        <w:rPr>
          <w:rFonts w:ascii="Times New Roman"/>
          <w:b w:val="false"/>
          <w:i w:val="false"/>
          <w:color w:val="000000"/>
          <w:sz w:val="28"/>
        </w:rPr>
        <w:t xml:space="preserve">
      7) Қайыңды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9"/>
    <w:bookmarkStart w:name="z15" w:id="10"/>
    <w:p>
      <w:pPr>
        <w:spacing w:after="0"/>
        <w:ind w:left="0"/>
        <w:jc w:val="both"/>
      </w:pPr>
      <w:r>
        <w:rPr>
          <w:rFonts w:ascii="Times New Roman"/>
          <w:b w:val="false"/>
          <w:i w:val="false"/>
          <w:color w:val="000000"/>
          <w:sz w:val="28"/>
        </w:rPr>
        <w:t xml:space="preserve">
      8) Қарақыстақ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10"/>
    <w:bookmarkStart w:name="z16" w:id="11"/>
    <w:p>
      <w:pPr>
        <w:spacing w:after="0"/>
        <w:ind w:left="0"/>
        <w:jc w:val="both"/>
      </w:pPr>
      <w:r>
        <w:rPr>
          <w:rFonts w:ascii="Times New Roman"/>
          <w:b w:val="false"/>
          <w:i w:val="false"/>
          <w:color w:val="000000"/>
          <w:sz w:val="28"/>
        </w:rPr>
        <w:t xml:space="preserve">
      9) Қорағаты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11"/>
    <w:bookmarkStart w:name="z17" w:id="12"/>
    <w:p>
      <w:pPr>
        <w:spacing w:after="0"/>
        <w:ind w:left="0"/>
        <w:jc w:val="both"/>
      </w:pPr>
      <w:r>
        <w:rPr>
          <w:rFonts w:ascii="Times New Roman"/>
          <w:b w:val="false"/>
          <w:i w:val="false"/>
          <w:color w:val="000000"/>
          <w:sz w:val="28"/>
        </w:rPr>
        <w:t xml:space="preserve">
      10) Құлан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12"/>
    <w:bookmarkStart w:name="z18" w:id="13"/>
    <w:p>
      <w:pPr>
        <w:spacing w:after="0"/>
        <w:ind w:left="0"/>
        <w:jc w:val="both"/>
      </w:pPr>
      <w:r>
        <w:rPr>
          <w:rFonts w:ascii="Times New Roman"/>
          <w:b w:val="false"/>
          <w:i w:val="false"/>
          <w:color w:val="000000"/>
          <w:sz w:val="28"/>
        </w:rPr>
        <w:t xml:space="preserve">
      11) Құмарық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13"/>
    <w:bookmarkStart w:name="z19" w:id="14"/>
    <w:p>
      <w:pPr>
        <w:spacing w:after="0"/>
        <w:ind w:left="0"/>
        <w:jc w:val="both"/>
      </w:pPr>
      <w:r>
        <w:rPr>
          <w:rFonts w:ascii="Times New Roman"/>
          <w:b w:val="false"/>
          <w:i w:val="false"/>
          <w:color w:val="000000"/>
          <w:sz w:val="28"/>
        </w:rPr>
        <w:t xml:space="preserve">
      12) Луговой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14"/>
    <w:bookmarkStart w:name="z20" w:id="15"/>
    <w:p>
      <w:pPr>
        <w:spacing w:after="0"/>
        <w:ind w:left="0"/>
        <w:jc w:val="both"/>
      </w:pPr>
      <w:r>
        <w:rPr>
          <w:rFonts w:ascii="Times New Roman"/>
          <w:b w:val="false"/>
          <w:i w:val="false"/>
          <w:color w:val="000000"/>
          <w:sz w:val="28"/>
        </w:rPr>
        <w:t xml:space="preserve">
      13) Новосель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15"/>
    <w:bookmarkStart w:name="z21" w:id="16"/>
    <w:p>
      <w:pPr>
        <w:spacing w:after="0"/>
        <w:ind w:left="0"/>
        <w:jc w:val="both"/>
      </w:pPr>
      <w:r>
        <w:rPr>
          <w:rFonts w:ascii="Times New Roman"/>
          <w:b w:val="false"/>
          <w:i w:val="false"/>
          <w:color w:val="000000"/>
          <w:sz w:val="28"/>
        </w:rPr>
        <w:t xml:space="preserve">
      14) Өрнек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16"/>
    <w:bookmarkStart w:name="z22" w:id="17"/>
    <w:p>
      <w:pPr>
        <w:spacing w:after="0"/>
        <w:ind w:left="0"/>
        <w:jc w:val="both"/>
      </w:pPr>
      <w:r>
        <w:rPr>
          <w:rFonts w:ascii="Times New Roman"/>
          <w:b w:val="false"/>
          <w:i w:val="false"/>
          <w:color w:val="000000"/>
          <w:sz w:val="28"/>
        </w:rPr>
        <w:t xml:space="preserve">
      15) Тереңөзек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7"/>
    <w:bookmarkStart w:name="z23" w:id="18"/>
    <w:p>
      <w:pPr>
        <w:spacing w:after="0"/>
        <w:ind w:left="0"/>
        <w:jc w:val="both"/>
      </w:pPr>
      <w:r>
        <w:rPr>
          <w:rFonts w:ascii="Times New Roman"/>
          <w:b w:val="false"/>
          <w:i w:val="false"/>
          <w:color w:val="000000"/>
          <w:sz w:val="28"/>
        </w:rPr>
        <w:t>
      2. Осы шешімнің орындалуын бақылау Т.Рысқұлов аудандық мәслихаттың экономика, қаржы, бюджет және жергілікті өзін-өзі басқару мәселелері жөніндегі тұрақты комиссиясына жүктелсін.</w:t>
      </w:r>
    </w:p>
    <w:bookmarkEnd w:id="18"/>
    <w:bookmarkStart w:name="z24" w:id="19"/>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халық саны екі мың адамнан көп ауылдық округтер үшін 2018 жылғы 1 қаңтардан, халық саны екі мың адам және одан аз ауылдық округтер үшін 2020 жылғы 1 қаңтардан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Кораласбаев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Джаманбаев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мәслихатының </w:t>
            </w:r>
            <w:r>
              <w:br/>
            </w:r>
            <w:r>
              <w:rPr>
                <w:rFonts w:ascii="Times New Roman"/>
                <w:b w:val="false"/>
                <w:i w:val="false"/>
                <w:color w:val="000000"/>
                <w:sz w:val="20"/>
              </w:rPr>
              <w:t>2018 жылғы 06 маусымдағы</w:t>
            </w:r>
            <w:r>
              <w:br/>
            </w:r>
            <w:r>
              <w:rPr>
                <w:rFonts w:ascii="Times New Roman"/>
                <w:b w:val="false"/>
                <w:i w:val="false"/>
                <w:color w:val="000000"/>
                <w:sz w:val="20"/>
              </w:rPr>
              <w:t>№28-9 шешімімен бекітілген</w:t>
            </w:r>
          </w:p>
        </w:tc>
      </w:tr>
    </w:tbl>
    <w:bookmarkStart w:name="z28" w:id="20"/>
    <w:p>
      <w:pPr>
        <w:spacing w:after="0"/>
        <w:ind w:left="0"/>
        <w:jc w:val="left"/>
      </w:pPr>
      <w:r>
        <w:rPr>
          <w:rFonts w:ascii="Times New Roman"/>
          <w:b/>
          <w:i w:val="false"/>
          <w:color w:val="000000"/>
        </w:rPr>
        <w:t xml:space="preserve"> Т.Рысқұлов ауданы Абай ауылдық округінің жергілікті қоғамдастық жиналысының Регламенті</w:t>
      </w:r>
    </w:p>
    <w:bookmarkEnd w:id="20"/>
    <w:bookmarkStart w:name="z29" w:id="21"/>
    <w:p>
      <w:pPr>
        <w:spacing w:after="0"/>
        <w:ind w:left="0"/>
        <w:jc w:val="left"/>
      </w:pPr>
      <w:r>
        <w:rPr>
          <w:rFonts w:ascii="Times New Roman"/>
          <w:b/>
          <w:i w:val="false"/>
          <w:color w:val="000000"/>
        </w:rPr>
        <w:t xml:space="preserve"> 1. Жалпы ережелер</w:t>
      </w:r>
    </w:p>
    <w:bookmarkEnd w:id="21"/>
    <w:bookmarkStart w:name="z30" w:id="22"/>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22"/>
    <w:bookmarkStart w:name="z31" w:id="23"/>
    <w:p>
      <w:pPr>
        <w:spacing w:after="0"/>
        <w:ind w:left="0"/>
        <w:jc w:val="both"/>
      </w:pPr>
      <w:r>
        <w:rPr>
          <w:rFonts w:ascii="Times New Roman"/>
          <w:b w:val="false"/>
          <w:i w:val="false"/>
          <w:color w:val="000000"/>
          <w:sz w:val="28"/>
        </w:rPr>
        <w:t>
      2. Осы Регламентте қолданылатын негізгі ұғымдар:</w:t>
      </w:r>
    </w:p>
    <w:bookmarkEnd w:id="23"/>
    <w:bookmarkStart w:name="z32" w:id="2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4"/>
    <w:bookmarkStart w:name="z33" w:id="25"/>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5"/>
    <w:bookmarkStart w:name="z34" w:id="26"/>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26"/>
    <w:bookmarkStart w:name="z35" w:id="27"/>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7"/>
    <w:bookmarkStart w:name="z36" w:id="28"/>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8"/>
    <w:bookmarkStart w:name="z37" w:id="29"/>
    <w:p>
      <w:pPr>
        <w:spacing w:after="0"/>
        <w:ind w:left="0"/>
        <w:jc w:val="both"/>
      </w:pPr>
      <w:r>
        <w:rPr>
          <w:rFonts w:ascii="Times New Roman"/>
          <w:b w:val="false"/>
          <w:i w:val="false"/>
          <w:color w:val="000000"/>
          <w:sz w:val="28"/>
        </w:rPr>
        <w:t>
      3. Жиналыс Регламентін Т.Рысқұлов аудандық мәслихаты бекітеді.</w:t>
      </w:r>
    </w:p>
    <w:bookmarkEnd w:id="29"/>
    <w:bookmarkStart w:name="z38" w:id="30"/>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30"/>
    <w:bookmarkStart w:name="z39" w:id="31"/>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31"/>
    <w:bookmarkStart w:name="z40" w:id="3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2"/>
    <w:bookmarkStart w:name="z41" w:id="33"/>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33"/>
    <w:bookmarkStart w:name="z42" w:id="34"/>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34"/>
    <w:bookmarkStart w:name="z43" w:id="35"/>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35"/>
    <w:bookmarkStart w:name="z44" w:id="36"/>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36"/>
    <w:bookmarkStart w:name="z45" w:id="37"/>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37"/>
    <w:bookmarkStart w:name="z46" w:id="38"/>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38"/>
    <w:bookmarkStart w:name="z47" w:id="39"/>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39"/>
    <w:bookmarkStart w:name="z48" w:id="40"/>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40"/>
    <w:bookmarkStart w:name="z49" w:id="41"/>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41"/>
    <w:bookmarkStart w:name="z50" w:id="42"/>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42"/>
    <w:bookmarkStart w:name="z51" w:id="43"/>
    <w:p>
      <w:pPr>
        <w:spacing w:after="0"/>
        <w:ind w:left="0"/>
        <w:jc w:val="both"/>
      </w:pPr>
      <w:r>
        <w:rPr>
          <w:rFonts w:ascii="Times New Roman"/>
          <w:b w:val="false"/>
          <w:i w:val="false"/>
          <w:color w:val="000000"/>
          <w:sz w:val="28"/>
        </w:rPr>
        <w:t>
      5. Жиналысты ауылдық округтің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43"/>
    <w:bookmarkStart w:name="z52" w:id="44"/>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44"/>
    <w:bookmarkStart w:name="z53" w:id="45"/>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45"/>
    <w:bookmarkStart w:name="z54" w:id="46"/>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46"/>
    <w:bookmarkStart w:name="z55" w:id="47"/>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47"/>
    <w:bookmarkStart w:name="z56" w:id="48"/>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8"/>
    <w:bookmarkStart w:name="z57" w:id="49"/>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9"/>
    <w:bookmarkStart w:name="z58" w:id="50"/>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50"/>
    <w:bookmarkStart w:name="z59" w:id="51"/>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51"/>
    <w:bookmarkStart w:name="z60" w:id="52"/>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тиісті аумақтың әкімі енгізген ұсыныстар негізінде қалыптастырады.</w:t>
      </w:r>
    </w:p>
    <w:bookmarkEnd w:id="52"/>
    <w:bookmarkStart w:name="z61" w:id="53"/>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53"/>
    <w:bookmarkStart w:name="z62" w:id="54"/>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54"/>
    <w:bookmarkStart w:name="z63" w:id="55"/>
    <w:p>
      <w:pPr>
        <w:spacing w:after="0"/>
        <w:ind w:left="0"/>
        <w:jc w:val="both"/>
      </w:pPr>
      <w:r>
        <w:rPr>
          <w:rFonts w:ascii="Times New Roman"/>
          <w:b w:val="false"/>
          <w:i w:val="false"/>
          <w:color w:val="000000"/>
          <w:sz w:val="28"/>
        </w:rPr>
        <w:t>
      Жиналысты шақырудың күн тәртібін жиналыс бекітеді.</w:t>
      </w:r>
    </w:p>
    <w:bookmarkEnd w:id="55"/>
    <w:bookmarkStart w:name="z64" w:id="56"/>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56"/>
    <w:bookmarkStart w:name="z65" w:id="57"/>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57"/>
    <w:bookmarkStart w:name="z66" w:id="58"/>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58"/>
    <w:bookmarkStart w:name="z67" w:id="59"/>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9"/>
    <w:bookmarkStart w:name="z68" w:id="6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60"/>
    <w:bookmarkStart w:name="z69" w:id="61"/>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61"/>
    <w:bookmarkStart w:name="z70" w:id="62"/>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62"/>
    <w:bookmarkStart w:name="z71" w:id="63"/>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63"/>
    <w:bookmarkStart w:name="z72" w:id="64"/>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64"/>
    <w:bookmarkStart w:name="z73" w:id="65"/>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65"/>
    <w:bookmarkStart w:name="z74" w:id="66"/>
    <w:p>
      <w:pPr>
        <w:spacing w:after="0"/>
        <w:ind w:left="0"/>
        <w:jc w:val="both"/>
      </w:pPr>
      <w:r>
        <w:rPr>
          <w:rFonts w:ascii="Times New Roman"/>
          <w:b w:val="false"/>
          <w:i w:val="false"/>
          <w:color w:val="000000"/>
          <w:sz w:val="28"/>
        </w:rPr>
        <w:t>
      Жиналыстың шешімі хаттамамен ресімделеді, онда:</w:t>
      </w:r>
    </w:p>
    <w:bookmarkEnd w:id="66"/>
    <w:bookmarkStart w:name="z75" w:id="67"/>
    <w:p>
      <w:pPr>
        <w:spacing w:after="0"/>
        <w:ind w:left="0"/>
        <w:jc w:val="both"/>
      </w:pPr>
      <w:r>
        <w:rPr>
          <w:rFonts w:ascii="Times New Roman"/>
          <w:b w:val="false"/>
          <w:i w:val="false"/>
          <w:color w:val="000000"/>
          <w:sz w:val="28"/>
        </w:rPr>
        <w:t>
      1) жиналыстың өткізілген күні мен орны;</w:t>
      </w:r>
    </w:p>
    <w:bookmarkEnd w:id="67"/>
    <w:bookmarkStart w:name="z76" w:id="68"/>
    <w:p>
      <w:pPr>
        <w:spacing w:after="0"/>
        <w:ind w:left="0"/>
        <w:jc w:val="both"/>
      </w:pPr>
      <w:r>
        <w:rPr>
          <w:rFonts w:ascii="Times New Roman"/>
          <w:b w:val="false"/>
          <w:i w:val="false"/>
          <w:color w:val="000000"/>
          <w:sz w:val="28"/>
        </w:rPr>
        <w:t>
      2) жиналыс мүшелерінің саны және тізімі;</w:t>
      </w:r>
    </w:p>
    <w:bookmarkEnd w:id="68"/>
    <w:bookmarkStart w:name="z77" w:id="69"/>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69"/>
    <w:bookmarkStart w:name="z78" w:id="70"/>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70"/>
    <w:bookmarkStart w:name="z79" w:id="71"/>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71"/>
    <w:bookmarkStart w:name="z80" w:id="72"/>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72"/>
    <w:bookmarkStart w:name="z81" w:id="73"/>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73"/>
    <w:bookmarkStart w:name="z82" w:id="74"/>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74"/>
    <w:bookmarkStart w:name="z83" w:id="75"/>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аудандық мәслихаттың отырысында алдын ала талқылаудан соң шешеді.</w:t>
      </w:r>
    </w:p>
    <w:bookmarkEnd w:id="75"/>
    <w:bookmarkStart w:name="z84" w:id="76"/>
    <w:p>
      <w:pPr>
        <w:spacing w:after="0"/>
        <w:ind w:left="0"/>
        <w:jc w:val="both"/>
      </w:pPr>
      <w:r>
        <w:rPr>
          <w:rFonts w:ascii="Times New Roman"/>
          <w:b w:val="false"/>
          <w:i w:val="false"/>
          <w:color w:val="000000"/>
          <w:sz w:val="28"/>
        </w:rPr>
        <w:t>
      14. Ауылдық округі әкімінің аппараты ауылдық округ әкімнің жиналыс шешімдерін қарау нәтижелерін бес жұмыс күн ішінде жиналыстың мүшелеріне жеткізеді.</w:t>
      </w:r>
    </w:p>
    <w:bookmarkEnd w:id="76"/>
    <w:bookmarkStart w:name="z85" w:id="77"/>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77"/>
    <w:bookmarkStart w:name="z86" w:id="78"/>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78"/>
    <w:bookmarkStart w:name="z87" w:id="79"/>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79"/>
    <w:bookmarkStart w:name="z88" w:id="80"/>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80"/>
    <w:bookmarkStart w:name="z89" w:id="81"/>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81"/>
    <w:bookmarkStart w:name="z90" w:id="82"/>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тұрғын басшылары алдында лауазымды адамдардың жауаптылығы туралы мәселеге бастамашылық жасайды.</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мәслихатының </w:t>
            </w:r>
            <w:r>
              <w:br/>
            </w:r>
            <w:r>
              <w:rPr>
                <w:rFonts w:ascii="Times New Roman"/>
                <w:b w:val="false"/>
                <w:i w:val="false"/>
                <w:color w:val="000000"/>
                <w:sz w:val="20"/>
              </w:rPr>
              <w:t>2018 жылғы 06 маусымдағы</w:t>
            </w:r>
            <w:r>
              <w:br/>
            </w:r>
            <w:r>
              <w:rPr>
                <w:rFonts w:ascii="Times New Roman"/>
                <w:b w:val="false"/>
                <w:i w:val="false"/>
                <w:color w:val="000000"/>
                <w:sz w:val="20"/>
              </w:rPr>
              <w:t>№28-9 шешімімен бекітілген</w:t>
            </w:r>
          </w:p>
        </w:tc>
      </w:tr>
    </w:tbl>
    <w:bookmarkStart w:name="z92" w:id="83"/>
    <w:p>
      <w:pPr>
        <w:spacing w:after="0"/>
        <w:ind w:left="0"/>
        <w:jc w:val="left"/>
      </w:pPr>
      <w:r>
        <w:rPr>
          <w:rFonts w:ascii="Times New Roman"/>
          <w:b/>
          <w:i w:val="false"/>
          <w:color w:val="000000"/>
        </w:rPr>
        <w:t xml:space="preserve"> Т.Рысқұлов ауданы Ақбұлақ ауылдық округінің жергілікті қоғамдастық жиналысының Регламенті</w:t>
      </w:r>
    </w:p>
    <w:bookmarkEnd w:id="83"/>
    <w:bookmarkStart w:name="z93" w:id="84"/>
    <w:p>
      <w:pPr>
        <w:spacing w:after="0"/>
        <w:ind w:left="0"/>
        <w:jc w:val="left"/>
      </w:pPr>
      <w:r>
        <w:rPr>
          <w:rFonts w:ascii="Times New Roman"/>
          <w:b/>
          <w:i w:val="false"/>
          <w:color w:val="000000"/>
        </w:rPr>
        <w:t xml:space="preserve"> 1. Жалпы ережелер</w:t>
      </w:r>
    </w:p>
    <w:bookmarkEnd w:id="84"/>
    <w:bookmarkStart w:name="z94" w:id="85"/>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85"/>
    <w:bookmarkStart w:name="z95" w:id="86"/>
    <w:p>
      <w:pPr>
        <w:spacing w:after="0"/>
        <w:ind w:left="0"/>
        <w:jc w:val="both"/>
      </w:pPr>
      <w:r>
        <w:rPr>
          <w:rFonts w:ascii="Times New Roman"/>
          <w:b w:val="false"/>
          <w:i w:val="false"/>
          <w:color w:val="000000"/>
          <w:sz w:val="28"/>
        </w:rPr>
        <w:t>
      2. Осы Регламентте қолданылатын негізгі ұғымдар:</w:t>
      </w:r>
    </w:p>
    <w:bookmarkEnd w:id="86"/>
    <w:bookmarkStart w:name="z96" w:id="8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7"/>
    <w:bookmarkStart w:name="z97" w:id="8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8"/>
    <w:bookmarkStart w:name="z98" w:id="8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89"/>
    <w:bookmarkStart w:name="z99" w:id="9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90"/>
    <w:bookmarkStart w:name="z100" w:id="9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91"/>
    <w:bookmarkStart w:name="z101" w:id="92"/>
    <w:p>
      <w:pPr>
        <w:spacing w:after="0"/>
        <w:ind w:left="0"/>
        <w:jc w:val="both"/>
      </w:pPr>
      <w:r>
        <w:rPr>
          <w:rFonts w:ascii="Times New Roman"/>
          <w:b w:val="false"/>
          <w:i w:val="false"/>
          <w:color w:val="000000"/>
          <w:sz w:val="28"/>
        </w:rPr>
        <w:t>
      3. Жиналыс Регламентін Т.Рысқұлов аудандық мәслихаты бекітеді.</w:t>
      </w:r>
    </w:p>
    <w:bookmarkEnd w:id="92"/>
    <w:bookmarkStart w:name="z102" w:id="93"/>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93"/>
    <w:bookmarkStart w:name="z103" w:id="94"/>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94"/>
    <w:bookmarkStart w:name="z104" w:id="9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95"/>
    <w:bookmarkStart w:name="z105" w:id="96"/>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96"/>
    <w:bookmarkStart w:name="z106" w:id="97"/>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97"/>
    <w:bookmarkStart w:name="z107" w:id="98"/>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98"/>
    <w:bookmarkStart w:name="z108" w:id="9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99"/>
    <w:bookmarkStart w:name="z109" w:id="100"/>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00"/>
    <w:bookmarkStart w:name="z110" w:id="10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101"/>
    <w:bookmarkStart w:name="z111" w:id="102"/>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102"/>
    <w:bookmarkStart w:name="z112" w:id="103"/>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03"/>
    <w:bookmarkStart w:name="z113" w:id="10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04"/>
    <w:bookmarkStart w:name="z114" w:id="10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05"/>
    <w:bookmarkStart w:name="z115" w:id="106"/>
    <w:p>
      <w:pPr>
        <w:spacing w:after="0"/>
        <w:ind w:left="0"/>
        <w:jc w:val="both"/>
      </w:pPr>
      <w:r>
        <w:rPr>
          <w:rFonts w:ascii="Times New Roman"/>
          <w:b w:val="false"/>
          <w:i w:val="false"/>
          <w:color w:val="000000"/>
          <w:sz w:val="28"/>
        </w:rPr>
        <w:t>
      5. Жиналысты ауылдық округтің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06"/>
    <w:bookmarkStart w:name="z116" w:id="107"/>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107"/>
    <w:bookmarkStart w:name="z117" w:id="10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08"/>
    <w:bookmarkStart w:name="z118" w:id="109"/>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09"/>
    <w:bookmarkStart w:name="z119" w:id="110"/>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110"/>
    <w:bookmarkStart w:name="z120" w:id="111"/>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11"/>
    <w:bookmarkStart w:name="z121" w:id="11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12"/>
    <w:bookmarkStart w:name="z122" w:id="113"/>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13"/>
    <w:bookmarkStart w:name="z123" w:id="11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14"/>
    <w:bookmarkStart w:name="z124" w:id="115"/>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тиісті аумақтың әкімі енгізген ұсыныстар негізінде қалыптастырады.</w:t>
      </w:r>
    </w:p>
    <w:bookmarkEnd w:id="115"/>
    <w:bookmarkStart w:name="z125" w:id="11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16"/>
    <w:bookmarkStart w:name="z126" w:id="11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17"/>
    <w:bookmarkStart w:name="z127" w:id="118"/>
    <w:p>
      <w:pPr>
        <w:spacing w:after="0"/>
        <w:ind w:left="0"/>
        <w:jc w:val="both"/>
      </w:pPr>
      <w:r>
        <w:rPr>
          <w:rFonts w:ascii="Times New Roman"/>
          <w:b w:val="false"/>
          <w:i w:val="false"/>
          <w:color w:val="000000"/>
          <w:sz w:val="28"/>
        </w:rPr>
        <w:t>
      Жиналысты шақырудың күн тәртібін жиналыс бекітеді.</w:t>
      </w:r>
    </w:p>
    <w:bookmarkEnd w:id="118"/>
    <w:bookmarkStart w:name="z128" w:id="11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19"/>
    <w:bookmarkStart w:name="z129" w:id="120"/>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120"/>
    <w:bookmarkStart w:name="z130" w:id="12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121"/>
    <w:bookmarkStart w:name="z131" w:id="12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22"/>
    <w:bookmarkStart w:name="z132" w:id="12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23"/>
    <w:bookmarkStart w:name="z133" w:id="12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24"/>
    <w:bookmarkStart w:name="z134" w:id="12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25"/>
    <w:bookmarkStart w:name="z135" w:id="126"/>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126"/>
    <w:bookmarkStart w:name="z136" w:id="127"/>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127"/>
    <w:bookmarkStart w:name="z137" w:id="12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28"/>
    <w:bookmarkStart w:name="z138" w:id="129"/>
    <w:p>
      <w:pPr>
        <w:spacing w:after="0"/>
        <w:ind w:left="0"/>
        <w:jc w:val="both"/>
      </w:pPr>
      <w:r>
        <w:rPr>
          <w:rFonts w:ascii="Times New Roman"/>
          <w:b w:val="false"/>
          <w:i w:val="false"/>
          <w:color w:val="000000"/>
          <w:sz w:val="28"/>
        </w:rPr>
        <w:t>
      Жиналыстың шешімі хаттамамен ресімделеді, онда:</w:t>
      </w:r>
    </w:p>
    <w:bookmarkEnd w:id="129"/>
    <w:bookmarkStart w:name="z139" w:id="130"/>
    <w:p>
      <w:pPr>
        <w:spacing w:after="0"/>
        <w:ind w:left="0"/>
        <w:jc w:val="both"/>
      </w:pPr>
      <w:r>
        <w:rPr>
          <w:rFonts w:ascii="Times New Roman"/>
          <w:b w:val="false"/>
          <w:i w:val="false"/>
          <w:color w:val="000000"/>
          <w:sz w:val="28"/>
        </w:rPr>
        <w:t>
      1) жиналыстың өткізілген күні мен орны;</w:t>
      </w:r>
    </w:p>
    <w:bookmarkEnd w:id="130"/>
    <w:bookmarkStart w:name="z140" w:id="131"/>
    <w:p>
      <w:pPr>
        <w:spacing w:after="0"/>
        <w:ind w:left="0"/>
        <w:jc w:val="both"/>
      </w:pPr>
      <w:r>
        <w:rPr>
          <w:rFonts w:ascii="Times New Roman"/>
          <w:b w:val="false"/>
          <w:i w:val="false"/>
          <w:color w:val="000000"/>
          <w:sz w:val="28"/>
        </w:rPr>
        <w:t>
      2) жиналыс мүшелерінің саны және тізімі;</w:t>
      </w:r>
    </w:p>
    <w:bookmarkEnd w:id="131"/>
    <w:bookmarkStart w:name="z141" w:id="13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32"/>
    <w:bookmarkStart w:name="z142" w:id="13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33"/>
    <w:bookmarkStart w:name="z143" w:id="13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34"/>
    <w:bookmarkStart w:name="z144" w:id="13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135"/>
    <w:bookmarkStart w:name="z145" w:id="136"/>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136"/>
    <w:bookmarkStart w:name="z146" w:id="137"/>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137"/>
    <w:bookmarkStart w:name="z147" w:id="138"/>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аудандық мәслихаттың отырысында алдын ала талқылаудан соң шешеді.</w:t>
      </w:r>
    </w:p>
    <w:bookmarkEnd w:id="138"/>
    <w:bookmarkStart w:name="z148" w:id="139"/>
    <w:p>
      <w:pPr>
        <w:spacing w:after="0"/>
        <w:ind w:left="0"/>
        <w:jc w:val="both"/>
      </w:pPr>
      <w:r>
        <w:rPr>
          <w:rFonts w:ascii="Times New Roman"/>
          <w:b w:val="false"/>
          <w:i w:val="false"/>
          <w:color w:val="000000"/>
          <w:sz w:val="28"/>
        </w:rPr>
        <w:t>
      14. Ауылдық округі әкімінің аппараты ауылдық округ әкімнің жиналыс шешімдерін қарау нәтижелерін бес жұмыс күн ішінде жиналыстың мүшелеріне жеткізеді.</w:t>
      </w:r>
    </w:p>
    <w:bookmarkEnd w:id="139"/>
    <w:bookmarkStart w:name="z149" w:id="140"/>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140"/>
    <w:bookmarkStart w:name="z150" w:id="141"/>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141"/>
    <w:bookmarkStart w:name="z151" w:id="142"/>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142"/>
    <w:bookmarkStart w:name="z152" w:id="143"/>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143"/>
    <w:bookmarkStart w:name="z153" w:id="144"/>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144"/>
    <w:bookmarkStart w:name="z154" w:id="14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тұрғын басшылары алдында лауазымды адамдардың жауаптылығы туралы мәселеге бастамашылық жасайды.</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мәслихатының </w:t>
            </w:r>
            <w:r>
              <w:br/>
            </w:r>
            <w:r>
              <w:rPr>
                <w:rFonts w:ascii="Times New Roman"/>
                <w:b w:val="false"/>
                <w:i w:val="false"/>
                <w:color w:val="000000"/>
                <w:sz w:val="20"/>
              </w:rPr>
              <w:t>2018 жылғы 06 маусымдағы</w:t>
            </w:r>
            <w:r>
              <w:br/>
            </w:r>
            <w:r>
              <w:rPr>
                <w:rFonts w:ascii="Times New Roman"/>
                <w:b w:val="false"/>
                <w:i w:val="false"/>
                <w:color w:val="000000"/>
                <w:sz w:val="20"/>
              </w:rPr>
              <w:t>№28-9 шешімімен бекітілген</w:t>
            </w:r>
          </w:p>
        </w:tc>
      </w:tr>
    </w:tbl>
    <w:bookmarkStart w:name="z156" w:id="146"/>
    <w:p>
      <w:pPr>
        <w:spacing w:after="0"/>
        <w:ind w:left="0"/>
        <w:jc w:val="left"/>
      </w:pPr>
      <w:r>
        <w:rPr>
          <w:rFonts w:ascii="Times New Roman"/>
          <w:b/>
          <w:i w:val="false"/>
          <w:color w:val="000000"/>
        </w:rPr>
        <w:t xml:space="preserve"> Т.Рысқұлов ауданы Ақыртөбе ауылдық округінің жергілікті қоғамдастық жиналысының Регламенті</w:t>
      </w:r>
    </w:p>
    <w:bookmarkEnd w:id="146"/>
    <w:bookmarkStart w:name="z157" w:id="147"/>
    <w:p>
      <w:pPr>
        <w:spacing w:after="0"/>
        <w:ind w:left="0"/>
        <w:jc w:val="left"/>
      </w:pPr>
      <w:r>
        <w:rPr>
          <w:rFonts w:ascii="Times New Roman"/>
          <w:b/>
          <w:i w:val="false"/>
          <w:color w:val="000000"/>
        </w:rPr>
        <w:t xml:space="preserve"> 1. Жалпы ережелер</w:t>
      </w:r>
    </w:p>
    <w:bookmarkEnd w:id="147"/>
    <w:bookmarkStart w:name="z158" w:id="148"/>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148"/>
    <w:bookmarkStart w:name="z159" w:id="149"/>
    <w:p>
      <w:pPr>
        <w:spacing w:after="0"/>
        <w:ind w:left="0"/>
        <w:jc w:val="both"/>
      </w:pPr>
      <w:r>
        <w:rPr>
          <w:rFonts w:ascii="Times New Roman"/>
          <w:b w:val="false"/>
          <w:i w:val="false"/>
          <w:color w:val="000000"/>
          <w:sz w:val="28"/>
        </w:rPr>
        <w:t>
      2. Осы Регламентте қолданылатын негізгі ұғымдар:</w:t>
      </w:r>
    </w:p>
    <w:bookmarkEnd w:id="149"/>
    <w:bookmarkStart w:name="z160" w:id="15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50"/>
    <w:bookmarkStart w:name="z161" w:id="151"/>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51"/>
    <w:bookmarkStart w:name="z162" w:id="152"/>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152"/>
    <w:bookmarkStart w:name="z163" w:id="153"/>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53"/>
    <w:bookmarkStart w:name="z164" w:id="154"/>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54"/>
    <w:bookmarkStart w:name="z165" w:id="155"/>
    <w:p>
      <w:pPr>
        <w:spacing w:after="0"/>
        <w:ind w:left="0"/>
        <w:jc w:val="both"/>
      </w:pPr>
      <w:r>
        <w:rPr>
          <w:rFonts w:ascii="Times New Roman"/>
          <w:b w:val="false"/>
          <w:i w:val="false"/>
          <w:color w:val="000000"/>
          <w:sz w:val="28"/>
        </w:rPr>
        <w:t>
      3. Жиналыс Регламентін Т.Рысқұлов аудандық мәслихаты бекітеді.</w:t>
      </w:r>
    </w:p>
    <w:bookmarkEnd w:id="155"/>
    <w:bookmarkStart w:name="z166" w:id="156"/>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156"/>
    <w:bookmarkStart w:name="z167" w:id="157"/>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57"/>
    <w:bookmarkStart w:name="z168" w:id="158"/>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8"/>
    <w:bookmarkStart w:name="z169" w:id="159"/>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159"/>
    <w:bookmarkStart w:name="z170" w:id="160"/>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160"/>
    <w:bookmarkStart w:name="z171" w:id="161"/>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161"/>
    <w:bookmarkStart w:name="z172" w:id="162"/>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62"/>
    <w:bookmarkStart w:name="z173" w:id="163"/>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63"/>
    <w:bookmarkStart w:name="z174" w:id="164"/>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164"/>
    <w:bookmarkStart w:name="z175" w:id="165"/>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165"/>
    <w:bookmarkStart w:name="z176" w:id="166"/>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66"/>
    <w:bookmarkStart w:name="z177" w:id="167"/>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67"/>
    <w:bookmarkStart w:name="z178" w:id="168"/>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68"/>
    <w:bookmarkStart w:name="z179" w:id="169"/>
    <w:p>
      <w:pPr>
        <w:spacing w:after="0"/>
        <w:ind w:left="0"/>
        <w:jc w:val="both"/>
      </w:pPr>
      <w:r>
        <w:rPr>
          <w:rFonts w:ascii="Times New Roman"/>
          <w:b w:val="false"/>
          <w:i w:val="false"/>
          <w:color w:val="000000"/>
          <w:sz w:val="28"/>
        </w:rPr>
        <w:t>
      5. Жиналысты ауылдық округтің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69"/>
    <w:bookmarkStart w:name="z180" w:id="170"/>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170"/>
    <w:bookmarkStart w:name="z181" w:id="171"/>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71"/>
    <w:bookmarkStart w:name="z182" w:id="172"/>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72"/>
    <w:bookmarkStart w:name="z183" w:id="173"/>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173"/>
    <w:bookmarkStart w:name="z184" w:id="174"/>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74"/>
    <w:bookmarkStart w:name="z185" w:id="17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75"/>
    <w:bookmarkStart w:name="z186" w:id="176"/>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76"/>
    <w:bookmarkStart w:name="z187" w:id="177"/>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77"/>
    <w:bookmarkStart w:name="z188" w:id="178"/>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тиісті аумақтың әкімі енгізген ұсыныстар негізінде қалыптастырады.</w:t>
      </w:r>
    </w:p>
    <w:bookmarkEnd w:id="178"/>
    <w:bookmarkStart w:name="z189" w:id="179"/>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79"/>
    <w:bookmarkStart w:name="z190" w:id="180"/>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80"/>
    <w:bookmarkStart w:name="z191" w:id="181"/>
    <w:p>
      <w:pPr>
        <w:spacing w:after="0"/>
        <w:ind w:left="0"/>
        <w:jc w:val="both"/>
      </w:pPr>
      <w:r>
        <w:rPr>
          <w:rFonts w:ascii="Times New Roman"/>
          <w:b w:val="false"/>
          <w:i w:val="false"/>
          <w:color w:val="000000"/>
          <w:sz w:val="28"/>
        </w:rPr>
        <w:t>
      Жиналысты шақырудың күн тәртібін жиналыс бекітеді.</w:t>
      </w:r>
    </w:p>
    <w:bookmarkEnd w:id="181"/>
    <w:bookmarkStart w:name="z192" w:id="182"/>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82"/>
    <w:bookmarkStart w:name="z193" w:id="183"/>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183"/>
    <w:bookmarkStart w:name="z194" w:id="184"/>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184"/>
    <w:bookmarkStart w:name="z195" w:id="185"/>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85"/>
    <w:bookmarkStart w:name="z196" w:id="186"/>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86"/>
    <w:bookmarkStart w:name="z197" w:id="187"/>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87"/>
    <w:bookmarkStart w:name="z198" w:id="188"/>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88"/>
    <w:bookmarkStart w:name="z199" w:id="189"/>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189"/>
    <w:bookmarkStart w:name="z200" w:id="190"/>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190"/>
    <w:bookmarkStart w:name="z201" w:id="191"/>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91"/>
    <w:bookmarkStart w:name="z202" w:id="192"/>
    <w:p>
      <w:pPr>
        <w:spacing w:after="0"/>
        <w:ind w:left="0"/>
        <w:jc w:val="both"/>
      </w:pPr>
      <w:r>
        <w:rPr>
          <w:rFonts w:ascii="Times New Roman"/>
          <w:b w:val="false"/>
          <w:i w:val="false"/>
          <w:color w:val="000000"/>
          <w:sz w:val="28"/>
        </w:rPr>
        <w:t>
      Жиналыстың шешімі хаттамамен ресімделеді, онда:</w:t>
      </w:r>
    </w:p>
    <w:bookmarkEnd w:id="192"/>
    <w:bookmarkStart w:name="z203" w:id="193"/>
    <w:p>
      <w:pPr>
        <w:spacing w:after="0"/>
        <w:ind w:left="0"/>
        <w:jc w:val="both"/>
      </w:pPr>
      <w:r>
        <w:rPr>
          <w:rFonts w:ascii="Times New Roman"/>
          <w:b w:val="false"/>
          <w:i w:val="false"/>
          <w:color w:val="000000"/>
          <w:sz w:val="28"/>
        </w:rPr>
        <w:t>
      1) жиналыстың өткізілген күні мен орны;</w:t>
      </w:r>
    </w:p>
    <w:bookmarkEnd w:id="193"/>
    <w:bookmarkStart w:name="z204" w:id="194"/>
    <w:p>
      <w:pPr>
        <w:spacing w:after="0"/>
        <w:ind w:left="0"/>
        <w:jc w:val="both"/>
      </w:pPr>
      <w:r>
        <w:rPr>
          <w:rFonts w:ascii="Times New Roman"/>
          <w:b w:val="false"/>
          <w:i w:val="false"/>
          <w:color w:val="000000"/>
          <w:sz w:val="28"/>
        </w:rPr>
        <w:t>
      2) жиналыс мүшелерінің саны және тізімі;</w:t>
      </w:r>
    </w:p>
    <w:bookmarkEnd w:id="194"/>
    <w:bookmarkStart w:name="z205" w:id="195"/>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95"/>
    <w:bookmarkStart w:name="z206" w:id="196"/>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96"/>
    <w:bookmarkStart w:name="z207" w:id="197"/>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97"/>
    <w:bookmarkStart w:name="z208" w:id="198"/>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198"/>
    <w:bookmarkStart w:name="z209" w:id="199"/>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199"/>
    <w:bookmarkStart w:name="z210" w:id="200"/>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200"/>
    <w:bookmarkStart w:name="z211" w:id="201"/>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аудандық мәслихаттың отырысында алдын ала талқылаудан соң шешеді.</w:t>
      </w:r>
    </w:p>
    <w:bookmarkEnd w:id="201"/>
    <w:bookmarkStart w:name="z212" w:id="202"/>
    <w:p>
      <w:pPr>
        <w:spacing w:after="0"/>
        <w:ind w:left="0"/>
        <w:jc w:val="both"/>
      </w:pPr>
      <w:r>
        <w:rPr>
          <w:rFonts w:ascii="Times New Roman"/>
          <w:b w:val="false"/>
          <w:i w:val="false"/>
          <w:color w:val="000000"/>
          <w:sz w:val="28"/>
        </w:rPr>
        <w:t>
      14. Ауылдық округі әкімінің аппараты ауылдық округ әкімнің жиналыс шешімдерін қарау нәтижелерін бес жұмыс күн ішінде жиналыстың мүшелеріне жеткізеді.</w:t>
      </w:r>
    </w:p>
    <w:bookmarkEnd w:id="202"/>
    <w:bookmarkStart w:name="z213" w:id="203"/>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03"/>
    <w:bookmarkStart w:name="z214" w:id="204"/>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04"/>
    <w:bookmarkStart w:name="z215" w:id="205"/>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205"/>
    <w:bookmarkStart w:name="z216" w:id="206"/>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06"/>
    <w:bookmarkStart w:name="z217" w:id="207"/>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07"/>
    <w:bookmarkStart w:name="z218" w:id="208"/>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тұрғын басшылары алдында лауазымды адамдардың жауаптылығы туралы мәселеге бастамашылық жасайды.</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мәслихатының</w:t>
            </w:r>
            <w:r>
              <w:br/>
            </w:r>
            <w:r>
              <w:rPr>
                <w:rFonts w:ascii="Times New Roman"/>
                <w:b w:val="false"/>
                <w:i w:val="false"/>
                <w:color w:val="000000"/>
                <w:sz w:val="20"/>
              </w:rPr>
              <w:t>2018 жылғы 06 маусымдағы</w:t>
            </w:r>
            <w:r>
              <w:br/>
            </w:r>
            <w:r>
              <w:rPr>
                <w:rFonts w:ascii="Times New Roman"/>
                <w:b w:val="false"/>
                <w:i w:val="false"/>
                <w:color w:val="000000"/>
                <w:sz w:val="20"/>
              </w:rPr>
              <w:t>№28-9 шешімімен бекітілген</w:t>
            </w:r>
          </w:p>
        </w:tc>
      </w:tr>
    </w:tbl>
    <w:bookmarkStart w:name="z220" w:id="209"/>
    <w:p>
      <w:pPr>
        <w:spacing w:after="0"/>
        <w:ind w:left="0"/>
        <w:jc w:val="left"/>
      </w:pPr>
      <w:r>
        <w:rPr>
          <w:rFonts w:ascii="Times New Roman"/>
          <w:b/>
          <w:i w:val="false"/>
          <w:color w:val="000000"/>
        </w:rPr>
        <w:t xml:space="preserve"> Т.Рысқұлов ауданы Жаңатұрмыс ауылдық округінің жергілікті қоғамдастық жиналысының Регламенті</w:t>
      </w:r>
    </w:p>
    <w:bookmarkEnd w:id="209"/>
    <w:bookmarkStart w:name="z221" w:id="210"/>
    <w:p>
      <w:pPr>
        <w:spacing w:after="0"/>
        <w:ind w:left="0"/>
        <w:jc w:val="left"/>
      </w:pPr>
      <w:r>
        <w:rPr>
          <w:rFonts w:ascii="Times New Roman"/>
          <w:b/>
          <w:i w:val="false"/>
          <w:color w:val="000000"/>
        </w:rPr>
        <w:t xml:space="preserve"> 1. Жалпы ережелер</w:t>
      </w:r>
    </w:p>
    <w:bookmarkEnd w:id="210"/>
    <w:bookmarkStart w:name="z222" w:id="211"/>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211"/>
    <w:bookmarkStart w:name="z223" w:id="212"/>
    <w:p>
      <w:pPr>
        <w:spacing w:after="0"/>
        <w:ind w:left="0"/>
        <w:jc w:val="both"/>
      </w:pPr>
      <w:r>
        <w:rPr>
          <w:rFonts w:ascii="Times New Roman"/>
          <w:b w:val="false"/>
          <w:i w:val="false"/>
          <w:color w:val="000000"/>
          <w:sz w:val="28"/>
        </w:rPr>
        <w:t>
      2. Осы Регламентте қолданылатын негізгі ұғымдар:</w:t>
      </w:r>
    </w:p>
    <w:bookmarkEnd w:id="212"/>
    <w:bookmarkStart w:name="z224" w:id="213"/>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13"/>
    <w:bookmarkStart w:name="z225" w:id="214"/>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14"/>
    <w:bookmarkStart w:name="z226" w:id="215"/>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215"/>
    <w:bookmarkStart w:name="z227" w:id="216"/>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16"/>
    <w:bookmarkStart w:name="z228" w:id="217"/>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17"/>
    <w:bookmarkStart w:name="z229" w:id="218"/>
    <w:p>
      <w:pPr>
        <w:spacing w:after="0"/>
        <w:ind w:left="0"/>
        <w:jc w:val="both"/>
      </w:pPr>
      <w:r>
        <w:rPr>
          <w:rFonts w:ascii="Times New Roman"/>
          <w:b w:val="false"/>
          <w:i w:val="false"/>
          <w:color w:val="000000"/>
          <w:sz w:val="28"/>
        </w:rPr>
        <w:t>
      3. Жиналыс Регламентін Т.Рысқұлов аудандық мәслихаты бекітеді.</w:t>
      </w:r>
    </w:p>
    <w:bookmarkEnd w:id="218"/>
    <w:bookmarkStart w:name="z230" w:id="219"/>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219"/>
    <w:bookmarkStart w:name="z231" w:id="220"/>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220"/>
    <w:bookmarkStart w:name="z232" w:id="22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21"/>
    <w:bookmarkStart w:name="z233" w:id="222"/>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222"/>
    <w:bookmarkStart w:name="z234" w:id="223"/>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223"/>
    <w:bookmarkStart w:name="z235" w:id="224"/>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224"/>
    <w:bookmarkStart w:name="z236" w:id="225"/>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25"/>
    <w:bookmarkStart w:name="z237" w:id="226"/>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26"/>
    <w:bookmarkStart w:name="z238" w:id="227"/>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27"/>
    <w:bookmarkStart w:name="z239" w:id="228"/>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228"/>
    <w:bookmarkStart w:name="z240" w:id="229"/>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29"/>
    <w:bookmarkStart w:name="z241" w:id="230"/>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30"/>
    <w:bookmarkStart w:name="z242" w:id="231"/>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31"/>
    <w:bookmarkStart w:name="z243" w:id="232"/>
    <w:p>
      <w:pPr>
        <w:spacing w:after="0"/>
        <w:ind w:left="0"/>
        <w:jc w:val="both"/>
      </w:pPr>
      <w:r>
        <w:rPr>
          <w:rFonts w:ascii="Times New Roman"/>
          <w:b w:val="false"/>
          <w:i w:val="false"/>
          <w:color w:val="000000"/>
          <w:sz w:val="28"/>
        </w:rPr>
        <w:t>
      5. Жиналысты ауылдық округтің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32"/>
    <w:bookmarkStart w:name="z244" w:id="233"/>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33"/>
    <w:bookmarkStart w:name="z245" w:id="234"/>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34"/>
    <w:bookmarkStart w:name="z246" w:id="235"/>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35"/>
    <w:bookmarkStart w:name="z247" w:id="236"/>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236"/>
    <w:bookmarkStart w:name="z248" w:id="237"/>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37"/>
    <w:bookmarkStart w:name="z249" w:id="238"/>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38"/>
    <w:bookmarkStart w:name="z250" w:id="239"/>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39"/>
    <w:bookmarkStart w:name="z251" w:id="24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40"/>
    <w:bookmarkStart w:name="z252" w:id="241"/>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тиісті аумақтың әкімі енгізген ұсыныстар негізінде қалыптастырады.</w:t>
      </w:r>
    </w:p>
    <w:bookmarkEnd w:id="241"/>
    <w:bookmarkStart w:name="z253" w:id="242"/>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42"/>
    <w:bookmarkStart w:name="z254" w:id="24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43"/>
    <w:bookmarkStart w:name="z255" w:id="244"/>
    <w:p>
      <w:pPr>
        <w:spacing w:after="0"/>
        <w:ind w:left="0"/>
        <w:jc w:val="both"/>
      </w:pPr>
      <w:r>
        <w:rPr>
          <w:rFonts w:ascii="Times New Roman"/>
          <w:b w:val="false"/>
          <w:i w:val="false"/>
          <w:color w:val="000000"/>
          <w:sz w:val="28"/>
        </w:rPr>
        <w:t>
      Жиналысты шақырудың күн тәртібін жиналыс бекітеді.</w:t>
      </w:r>
    </w:p>
    <w:bookmarkEnd w:id="244"/>
    <w:bookmarkStart w:name="z256" w:id="24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45"/>
    <w:bookmarkStart w:name="z257" w:id="246"/>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246"/>
    <w:bookmarkStart w:name="z258" w:id="24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247"/>
    <w:bookmarkStart w:name="z259" w:id="248"/>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48"/>
    <w:bookmarkStart w:name="z260" w:id="24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249"/>
    <w:bookmarkStart w:name="z261" w:id="25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250"/>
    <w:bookmarkStart w:name="z262" w:id="25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251"/>
    <w:bookmarkStart w:name="z263" w:id="252"/>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252"/>
    <w:bookmarkStart w:name="z264" w:id="253"/>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253"/>
    <w:bookmarkStart w:name="z265" w:id="254"/>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254"/>
    <w:bookmarkStart w:name="z266" w:id="255"/>
    <w:p>
      <w:pPr>
        <w:spacing w:after="0"/>
        <w:ind w:left="0"/>
        <w:jc w:val="both"/>
      </w:pPr>
      <w:r>
        <w:rPr>
          <w:rFonts w:ascii="Times New Roman"/>
          <w:b w:val="false"/>
          <w:i w:val="false"/>
          <w:color w:val="000000"/>
          <w:sz w:val="28"/>
        </w:rPr>
        <w:t>
      Жиналыстың шешімі хаттамамен ресімделеді, онда:</w:t>
      </w:r>
    </w:p>
    <w:bookmarkEnd w:id="255"/>
    <w:bookmarkStart w:name="z267" w:id="256"/>
    <w:p>
      <w:pPr>
        <w:spacing w:after="0"/>
        <w:ind w:left="0"/>
        <w:jc w:val="both"/>
      </w:pPr>
      <w:r>
        <w:rPr>
          <w:rFonts w:ascii="Times New Roman"/>
          <w:b w:val="false"/>
          <w:i w:val="false"/>
          <w:color w:val="000000"/>
          <w:sz w:val="28"/>
        </w:rPr>
        <w:t>
      1) жиналыстың өткізілген күні мен орны;</w:t>
      </w:r>
    </w:p>
    <w:bookmarkEnd w:id="256"/>
    <w:bookmarkStart w:name="z268" w:id="257"/>
    <w:p>
      <w:pPr>
        <w:spacing w:after="0"/>
        <w:ind w:left="0"/>
        <w:jc w:val="both"/>
      </w:pPr>
      <w:r>
        <w:rPr>
          <w:rFonts w:ascii="Times New Roman"/>
          <w:b w:val="false"/>
          <w:i w:val="false"/>
          <w:color w:val="000000"/>
          <w:sz w:val="28"/>
        </w:rPr>
        <w:t>
      2) жиналыс мүшелерінің саны және тізімі;</w:t>
      </w:r>
    </w:p>
    <w:bookmarkEnd w:id="257"/>
    <w:bookmarkStart w:name="z269" w:id="258"/>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258"/>
    <w:bookmarkStart w:name="z270" w:id="259"/>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259"/>
    <w:bookmarkStart w:name="z271" w:id="260"/>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260"/>
    <w:bookmarkStart w:name="z272" w:id="261"/>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261"/>
    <w:bookmarkStart w:name="z273" w:id="262"/>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262"/>
    <w:bookmarkStart w:name="z274" w:id="263"/>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263"/>
    <w:bookmarkStart w:name="z275" w:id="264"/>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аудандық мәслихаттың отырысында алдын ала талқылаудан соң шешеді.</w:t>
      </w:r>
    </w:p>
    <w:bookmarkEnd w:id="264"/>
    <w:bookmarkStart w:name="z276" w:id="265"/>
    <w:p>
      <w:pPr>
        <w:spacing w:after="0"/>
        <w:ind w:left="0"/>
        <w:jc w:val="both"/>
      </w:pPr>
      <w:r>
        <w:rPr>
          <w:rFonts w:ascii="Times New Roman"/>
          <w:b w:val="false"/>
          <w:i w:val="false"/>
          <w:color w:val="000000"/>
          <w:sz w:val="28"/>
        </w:rPr>
        <w:t>
      14. Ауылдық округі әкімінің аппараты ауылдық округ әкімнің жиналыс шешімдерін қарау нәтижелерін бес жұмыс күн ішінде жиналыстың мүшелеріне жеткізеді.</w:t>
      </w:r>
    </w:p>
    <w:bookmarkEnd w:id="265"/>
    <w:bookmarkStart w:name="z277" w:id="266"/>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66"/>
    <w:bookmarkStart w:name="z278" w:id="267"/>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67"/>
    <w:bookmarkStart w:name="z279" w:id="268"/>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268"/>
    <w:bookmarkStart w:name="z280" w:id="269"/>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69"/>
    <w:bookmarkStart w:name="z281" w:id="270"/>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70"/>
    <w:bookmarkStart w:name="z282" w:id="27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тұрғын басшылары алдында лауазымды адамдардың жауаптылығы туралы мәселеге бастамашылық жасайды</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мәслихатының </w:t>
            </w:r>
            <w:r>
              <w:br/>
            </w:r>
            <w:r>
              <w:rPr>
                <w:rFonts w:ascii="Times New Roman"/>
                <w:b w:val="false"/>
                <w:i w:val="false"/>
                <w:color w:val="000000"/>
                <w:sz w:val="20"/>
              </w:rPr>
              <w:t>2018 жылғы 06 маусымдағы</w:t>
            </w:r>
            <w:r>
              <w:br/>
            </w:r>
            <w:r>
              <w:rPr>
                <w:rFonts w:ascii="Times New Roman"/>
                <w:b w:val="false"/>
                <w:i w:val="false"/>
                <w:color w:val="000000"/>
                <w:sz w:val="20"/>
              </w:rPr>
              <w:t>№28-9 шешімімен бекітілген</w:t>
            </w:r>
          </w:p>
        </w:tc>
      </w:tr>
    </w:tbl>
    <w:bookmarkStart w:name="z284" w:id="272"/>
    <w:p>
      <w:pPr>
        <w:spacing w:after="0"/>
        <w:ind w:left="0"/>
        <w:jc w:val="left"/>
      </w:pPr>
      <w:r>
        <w:rPr>
          <w:rFonts w:ascii="Times New Roman"/>
          <w:b/>
          <w:i w:val="false"/>
          <w:color w:val="000000"/>
        </w:rPr>
        <w:t xml:space="preserve"> Т.Рысқұлов ауданы Көгершін ауылдық округінің жергілікті қоғамдастық жиналысының Регламенті</w:t>
      </w:r>
    </w:p>
    <w:bookmarkEnd w:id="272"/>
    <w:bookmarkStart w:name="z285" w:id="273"/>
    <w:p>
      <w:pPr>
        <w:spacing w:after="0"/>
        <w:ind w:left="0"/>
        <w:jc w:val="left"/>
      </w:pPr>
      <w:r>
        <w:rPr>
          <w:rFonts w:ascii="Times New Roman"/>
          <w:b/>
          <w:i w:val="false"/>
          <w:color w:val="000000"/>
        </w:rPr>
        <w:t xml:space="preserve"> 1. Жалпы ережелер</w:t>
      </w:r>
    </w:p>
    <w:bookmarkEnd w:id="273"/>
    <w:bookmarkStart w:name="z286" w:id="274"/>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274"/>
    <w:bookmarkStart w:name="z287" w:id="275"/>
    <w:p>
      <w:pPr>
        <w:spacing w:after="0"/>
        <w:ind w:left="0"/>
        <w:jc w:val="both"/>
      </w:pPr>
      <w:r>
        <w:rPr>
          <w:rFonts w:ascii="Times New Roman"/>
          <w:b w:val="false"/>
          <w:i w:val="false"/>
          <w:color w:val="000000"/>
          <w:sz w:val="28"/>
        </w:rPr>
        <w:t>
      2. Осы Регламентте қолданылатын негізгі ұғымдар:</w:t>
      </w:r>
    </w:p>
    <w:bookmarkEnd w:id="275"/>
    <w:bookmarkStart w:name="z288" w:id="27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76"/>
    <w:bookmarkStart w:name="z289" w:id="277"/>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77"/>
    <w:bookmarkStart w:name="z290" w:id="278"/>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278"/>
    <w:bookmarkStart w:name="z291" w:id="279"/>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79"/>
    <w:bookmarkStart w:name="z292" w:id="280"/>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80"/>
    <w:bookmarkStart w:name="z293" w:id="281"/>
    <w:p>
      <w:pPr>
        <w:spacing w:after="0"/>
        <w:ind w:left="0"/>
        <w:jc w:val="both"/>
      </w:pPr>
      <w:r>
        <w:rPr>
          <w:rFonts w:ascii="Times New Roman"/>
          <w:b w:val="false"/>
          <w:i w:val="false"/>
          <w:color w:val="000000"/>
          <w:sz w:val="28"/>
        </w:rPr>
        <w:t>
      3. Жиналыс Регламентін Т.Рысқұлов аудандық мәслихаты бекітеді.</w:t>
      </w:r>
    </w:p>
    <w:bookmarkEnd w:id="281"/>
    <w:bookmarkStart w:name="z294" w:id="282"/>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282"/>
    <w:bookmarkStart w:name="z295" w:id="283"/>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283"/>
    <w:bookmarkStart w:name="z296" w:id="28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84"/>
    <w:bookmarkStart w:name="z297" w:id="285"/>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285"/>
    <w:bookmarkStart w:name="z298" w:id="286"/>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286"/>
    <w:bookmarkStart w:name="z299" w:id="287"/>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287"/>
    <w:bookmarkStart w:name="z300" w:id="288"/>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88"/>
    <w:bookmarkStart w:name="z301" w:id="289"/>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89"/>
    <w:bookmarkStart w:name="z302" w:id="290"/>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90"/>
    <w:bookmarkStart w:name="z303" w:id="291"/>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291"/>
    <w:bookmarkStart w:name="z304" w:id="292"/>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92"/>
    <w:bookmarkStart w:name="z305" w:id="29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93"/>
    <w:bookmarkStart w:name="z306" w:id="294"/>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94"/>
    <w:bookmarkStart w:name="z307" w:id="295"/>
    <w:p>
      <w:pPr>
        <w:spacing w:after="0"/>
        <w:ind w:left="0"/>
        <w:jc w:val="both"/>
      </w:pPr>
      <w:r>
        <w:rPr>
          <w:rFonts w:ascii="Times New Roman"/>
          <w:b w:val="false"/>
          <w:i w:val="false"/>
          <w:color w:val="000000"/>
          <w:sz w:val="28"/>
        </w:rPr>
        <w:t>
      5. Жиналысты ауылдық округтің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95"/>
    <w:bookmarkStart w:name="z308" w:id="296"/>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96"/>
    <w:bookmarkStart w:name="z309" w:id="297"/>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97"/>
    <w:bookmarkStart w:name="z310" w:id="298"/>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98"/>
    <w:bookmarkStart w:name="z311" w:id="299"/>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299"/>
    <w:bookmarkStart w:name="z312" w:id="300"/>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00"/>
    <w:bookmarkStart w:name="z313" w:id="301"/>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01"/>
    <w:bookmarkStart w:name="z314" w:id="302"/>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02"/>
    <w:bookmarkStart w:name="z315" w:id="30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03"/>
    <w:bookmarkStart w:name="z316" w:id="304"/>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тиісті аумақтың әкімі енгізген ұсыныстар негізінде қалыптастырады.</w:t>
      </w:r>
    </w:p>
    <w:bookmarkEnd w:id="304"/>
    <w:bookmarkStart w:name="z317" w:id="30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05"/>
    <w:bookmarkStart w:name="z318" w:id="306"/>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06"/>
    <w:bookmarkStart w:name="z319" w:id="307"/>
    <w:p>
      <w:pPr>
        <w:spacing w:after="0"/>
        <w:ind w:left="0"/>
        <w:jc w:val="both"/>
      </w:pPr>
      <w:r>
        <w:rPr>
          <w:rFonts w:ascii="Times New Roman"/>
          <w:b w:val="false"/>
          <w:i w:val="false"/>
          <w:color w:val="000000"/>
          <w:sz w:val="28"/>
        </w:rPr>
        <w:t>
      Жиналысты шақырудың күн тәртібін жиналыс бекітеді.</w:t>
      </w:r>
    </w:p>
    <w:bookmarkEnd w:id="307"/>
    <w:bookmarkStart w:name="z320" w:id="308"/>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08"/>
    <w:bookmarkStart w:name="z321" w:id="309"/>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309"/>
    <w:bookmarkStart w:name="z322" w:id="31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310"/>
    <w:bookmarkStart w:name="z323" w:id="311"/>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11"/>
    <w:bookmarkStart w:name="z324" w:id="312"/>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12"/>
    <w:bookmarkStart w:name="z325" w:id="313"/>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13"/>
    <w:bookmarkStart w:name="z326" w:id="314"/>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14"/>
    <w:bookmarkStart w:name="z327" w:id="315"/>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315"/>
    <w:bookmarkStart w:name="z328" w:id="316"/>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316"/>
    <w:bookmarkStart w:name="z329" w:id="317"/>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317"/>
    <w:bookmarkStart w:name="z330" w:id="318"/>
    <w:p>
      <w:pPr>
        <w:spacing w:after="0"/>
        <w:ind w:left="0"/>
        <w:jc w:val="both"/>
      </w:pPr>
      <w:r>
        <w:rPr>
          <w:rFonts w:ascii="Times New Roman"/>
          <w:b w:val="false"/>
          <w:i w:val="false"/>
          <w:color w:val="000000"/>
          <w:sz w:val="28"/>
        </w:rPr>
        <w:t>
      Жиналыстың шешімі хаттамамен ресімделеді, онда:</w:t>
      </w:r>
    </w:p>
    <w:bookmarkEnd w:id="318"/>
    <w:bookmarkStart w:name="z331" w:id="319"/>
    <w:p>
      <w:pPr>
        <w:spacing w:after="0"/>
        <w:ind w:left="0"/>
        <w:jc w:val="both"/>
      </w:pPr>
      <w:r>
        <w:rPr>
          <w:rFonts w:ascii="Times New Roman"/>
          <w:b w:val="false"/>
          <w:i w:val="false"/>
          <w:color w:val="000000"/>
          <w:sz w:val="28"/>
        </w:rPr>
        <w:t>
      1) жиналыстың өткізілген күні мен орны;</w:t>
      </w:r>
    </w:p>
    <w:bookmarkEnd w:id="319"/>
    <w:bookmarkStart w:name="z332" w:id="320"/>
    <w:p>
      <w:pPr>
        <w:spacing w:after="0"/>
        <w:ind w:left="0"/>
        <w:jc w:val="both"/>
      </w:pPr>
      <w:r>
        <w:rPr>
          <w:rFonts w:ascii="Times New Roman"/>
          <w:b w:val="false"/>
          <w:i w:val="false"/>
          <w:color w:val="000000"/>
          <w:sz w:val="28"/>
        </w:rPr>
        <w:t>
      2) жиналыс мүшелерінің саны және тізімі;</w:t>
      </w:r>
    </w:p>
    <w:bookmarkEnd w:id="320"/>
    <w:bookmarkStart w:name="z333" w:id="321"/>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321"/>
    <w:bookmarkStart w:name="z334" w:id="322"/>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322"/>
    <w:bookmarkStart w:name="z335" w:id="323"/>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323"/>
    <w:bookmarkStart w:name="z336" w:id="324"/>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324"/>
    <w:bookmarkStart w:name="z337" w:id="325"/>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325"/>
    <w:bookmarkStart w:name="z338" w:id="326"/>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326"/>
    <w:bookmarkStart w:name="z339" w:id="327"/>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аудандық мәслихаттың отырысында алдын ала талқылаудан соң шешеді.</w:t>
      </w:r>
    </w:p>
    <w:bookmarkEnd w:id="327"/>
    <w:bookmarkStart w:name="z340" w:id="328"/>
    <w:p>
      <w:pPr>
        <w:spacing w:after="0"/>
        <w:ind w:left="0"/>
        <w:jc w:val="both"/>
      </w:pPr>
      <w:r>
        <w:rPr>
          <w:rFonts w:ascii="Times New Roman"/>
          <w:b w:val="false"/>
          <w:i w:val="false"/>
          <w:color w:val="000000"/>
          <w:sz w:val="28"/>
        </w:rPr>
        <w:t>
      14. Ауылдық округі әкімінің аппараты ауылдық округ әкімнің жиналыс шешімдерін қарау нәтижелерін бес жұмыс күн ішінде жиналыстың мүшелеріне жеткізеді.</w:t>
      </w:r>
    </w:p>
    <w:bookmarkEnd w:id="328"/>
    <w:bookmarkStart w:name="z341" w:id="329"/>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329"/>
    <w:bookmarkStart w:name="z342" w:id="330"/>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330"/>
    <w:bookmarkStart w:name="z343" w:id="331"/>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331"/>
    <w:bookmarkStart w:name="z344" w:id="332"/>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332"/>
    <w:bookmarkStart w:name="z345" w:id="333"/>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333"/>
    <w:bookmarkStart w:name="z346" w:id="33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тұрғын басшылары алдында лауазымды адамдардың жауаптылығы туралы мәселеге бастамашылық жасайды.</w:t>
      </w:r>
    </w:p>
    <w:bookmarkEnd w:id="3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мәслихатының </w:t>
            </w:r>
            <w:r>
              <w:br/>
            </w:r>
            <w:r>
              <w:rPr>
                <w:rFonts w:ascii="Times New Roman"/>
                <w:b w:val="false"/>
                <w:i w:val="false"/>
                <w:color w:val="000000"/>
                <w:sz w:val="20"/>
              </w:rPr>
              <w:t>2018 жылғы 06 маусымдағы</w:t>
            </w:r>
            <w:r>
              <w:br/>
            </w:r>
            <w:r>
              <w:rPr>
                <w:rFonts w:ascii="Times New Roman"/>
                <w:b w:val="false"/>
                <w:i w:val="false"/>
                <w:color w:val="000000"/>
                <w:sz w:val="20"/>
              </w:rPr>
              <w:t>№28-9 шешімімен бекітілген</w:t>
            </w:r>
          </w:p>
        </w:tc>
      </w:tr>
    </w:tbl>
    <w:bookmarkStart w:name="z348" w:id="335"/>
    <w:p>
      <w:pPr>
        <w:spacing w:after="0"/>
        <w:ind w:left="0"/>
        <w:jc w:val="left"/>
      </w:pPr>
      <w:r>
        <w:rPr>
          <w:rFonts w:ascii="Times New Roman"/>
          <w:b/>
          <w:i w:val="false"/>
          <w:color w:val="000000"/>
        </w:rPr>
        <w:t xml:space="preserve"> Т.Рысқұлов ауданы Көкдөнен ауылдық округінің жергілікті қоғамдастық жиналысының Регламенті</w:t>
      </w:r>
    </w:p>
    <w:bookmarkEnd w:id="335"/>
    <w:bookmarkStart w:name="z349" w:id="336"/>
    <w:p>
      <w:pPr>
        <w:spacing w:after="0"/>
        <w:ind w:left="0"/>
        <w:jc w:val="left"/>
      </w:pPr>
      <w:r>
        <w:rPr>
          <w:rFonts w:ascii="Times New Roman"/>
          <w:b/>
          <w:i w:val="false"/>
          <w:color w:val="000000"/>
        </w:rPr>
        <w:t xml:space="preserve"> 1. Жалпы ережелер</w:t>
      </w:r>
    </w:p>
    <w:bookmarkEnd w:id="336"/>
    <w:bookmarkStart w:name="z350" w:id="337"/>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337"/>
    <w:bookmarkStart w:name="z351" w:id="338"/>
    <w:p>
      <w:pPr>
        <w:spacing w:after="0"/>
        <w:ind w:left="0"/>
        <w:jc w:val="both"/>
      </w:pPr>
      <w:r>
        <w:rPr>
          <w:rFonts w:ascii="Times New Roman"/>
          <w:b w:val="false"/>
          <w:i w:val="false"/>
          <w:color w:val="000000"/>
          <w:sz w:val="28"/>
        </w:rPr>
        <w:t>
      2. Осы Регламентте қолданылатын негізгі ұғымдар:</w:t>
      </w:r>
    </w:p>
    <w:bookmarkEnd w:id="338"/>
    <w:bookmarkStart w:name="z352" w:id="33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339"/>
    <w:bookmarkStart w:name="z353" w:id="340"/>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340"/>
    <w:bookmarkStart w:name="z354" w:id="341"/>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341"/>
    <w:bookmarkStart w:name="z355" w:id="342"/>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342"/>
    <w:bookmarkStart w:name="z356" w:id="343"/>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343"/>
    <w:bookmarkStart w:name="z357" w:id="344"/>
    <w:p>
      <w:pPr>
        <w:spacing w:after="0"/>
        <w:ind w:left="0"/>
        <w:jc w:val="both"/>
      </w:pPr>
      <w:r>
        <w:rPr>
          <w:rFonts w:ascii="Times New Roman"/>
          <w:b w:val="false"/>
          <w:i w:val="false"/>
          <w:color w:val="000000"/>
          <w:sz w:val="28"/>
        </w:rPr>
        <w:t>
      3. Жиналыс Регламентін Т.Рысқұлов аудандық мәслихаты бекітеді.</w:t>
      </w:r>
    </w:p>
    <w:bookmarkEnd w:id="344"/>
    <w:bookmarkStart w:name="z358" w:id="345"/>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345"/>
    <w:bookmarkStart w:name="z359" w:id="346"/>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346"/>
    <w:bookmarkStart w:name="z360" w:id="347"/>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47"/>
    <w:bookmarkStart w:name="z361" w:id="348"/>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348"/>
    <w:bookmarkStart w:name="z362" w:id="349"/>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349"/>
    <w:bookmarkStart w:name="z363" w:id="350"/>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350"/>
    <w:bookmarkStart w:name="z364" w:id="351"/>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351"/>
    <w:bookmarkStart w:name="z365" w:id="352"/>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352"/>
    <w:bookmarkStart w:name="z366" w:id="353"/>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353"/>
    <w:bookmarkStart w:name="z367" w:id="354"/>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354"/>
    <w:bookmarkStart w:name="z368" w:id="355"/>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355"/>
    <w:bookmarkStart w:name="z369" w:id="356"/>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56"/>
    <w:bookmarkStart w:name="z370" w:id="357"/>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57"/>
    <w:bookmarkStart w:name="z371" w:id="358"/>
    <w:p>
      <w:pPr>
        <w:spacing w:after="0"/>
        <w:ind w:left="0"/>
        <w:jc w:val="both"/>
      </w:pPr>
      <w:r>
        <w:rPr>
          <w:rFonts w:ascii="Times New Roman"/>
          <w:b w:val="false"/>
          <w:i w:val="false"/>
          <w:color w:val="000000"/>
          <w:sz w:val="28"/>
        </w:rPr>
        <w:t>
      5. Жиналысты ауылдық округтің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58"/>
    <w:bookmarkStart w:name="z372" w:id="359"/>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59"/>
    <w:bookmarkStart w:name="z373" w:id="360"/>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60"/>
    <w:bookmarkStart w:name="z374" w:id="361"/>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61"/>
    <w:bookmarkStart w:name="z375" w:id="362"/>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62"/>
    <w:bookmarkStart w:name="z376" w:id="363"/>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63"/>
    <w:bookmarkStart w:name="z377" w:id="36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64"/>
    <w:bookmarkStart w:name="z378" w:id="365"/>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65"/>
    <w:bookmarkStart w:name="z379" w:id="366"/>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66"/>
    <w:bookmarkStart w:name="z380" w:id="367"/>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тиісті аумақтың әкімі енгізген ұсыныстар негізінде қалыптастырады.</w:t>
      </w:r>
    </w:p>
    <w:bookmarkEnd w:id="367"/>
    <w:bookmarkStart w:name="z381" w:id="368"/>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68"/>
    <w:bookmarkStart w:name="z382" w:id="369"/>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69"/>
    <w:bookmarkStart w:name="z383" w:id="370"/>
    <w:p>
      <w:pPr>
        <w:spacing w:after="0"/>
        <w:ind w:left="0"/>
        <w:jc w:val="both"/>
      </w:pPr>
      <w:r>
        <w:rPr>
          <w:rFonts w:ascii="Times New Roman"/>
          <w:b w:val="false"/>
          <w:i w:val="false"/>
          <w:color w:val="000000"/>
          <w:sz w:val="28"/>
        </w:rPr>
        <w:t>
      Жиналысты шақырудың күн тәртібін жиналыс бекітеді.</w:t>
      </w:r>
    </w:p>
    <w:bookmarkEnd w:id="370"/>
    <w:bookmarkStart w:name="z384" w:id="371"/>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71"/>
    <w:bookmarkStart w:name="z385" w:id="372"/>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372"/>
    <w:bookmarkStart w:name="z386" w:id="373"/>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373"/>
    <w:bookmarkStart w:name="z387" w:id="374"/>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74"/>
    <w:bookmarkStart w:name="z388" w:id="37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75"/>
    <w:bookmarkStart w:name="z389" w:id="37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76"/>
    <w:bookmarkStart w:name="z390" w:id="37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77"/>
    <w:bookmarkStart w:name="z391" w:id="378"/>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378"/>
    <w:bookmarkStart w:name="z392" w:id="379"/>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379"/>
    <w:bookmarkStart w:name="z393" w:id="380"/>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380"/>
    <w:bookmarkStart w:name="z394" w:id="381"/>
    <w:p>
      <w:pPr>
        <w:spacing w:after="0"/>
        <w:ind w:left="0"/>
        <w:jc w:val="both"/>
      </w:pPr>
      <w:r>
        <w:rPr>
          <w:rFonts w:ascii="Times New Roman"/>
          <w:b w:val="false"/>
          <w:i w:val="false"/>
          <w:color w:val="000000"/>
          <w:sz w:val="28"/>
        </w:rPr>
        <w:t>
      Жиналыстың шешімі хаттамамен ресімделеді, онда:</w:t>
      </w:r>
    </w:p>
    <w:bookmarkEnd w:id="381"/>
    <w:bookmarkStart w:name="z395" w:id="382"/>
    <w:p>
      <w:pPr>
        <w:spacing w:after="0"/>
        <w:ind w:left="0"/>
        <w:jc w:val="both"/>
      </w:pPr>
      <w:r>
        <w:rPr>
          <w:rFonts w:ascii="Times New Roman"/>
          <w:b w:val="false"/>
          <w:i w:val="false"/>
          <w:color w:val="000000"/>
          <w:sz w:val="28"/>
        </w:rPr>
        <w:t>
      1) жиналыстың өткізілген күні мен орны;</w:t>
      </w:r>
    </w:p>
    <w:bookmarkEnd w:id="382"/>
    <w:bookmarkStart w:name="z396" w:id="383"/>
    <w:p>
      <w:pPr>
        <w:spacing w:after="0"/>
        <w:ind w:left="0"/>
        <w:jc w:val="both"/>
      </w:pPr>
      <w:r>
        <w:rPr>
          <w:rFonts w:ascii="Times New Roman"/>
          <w:b w:val="false"/>
          <w:i w:val="false"/>
          <w:color w:val="000000"/>
          <w:sz w:val="28"/>
        </w:rPr>
        <w:t>
      2) жиналыс мүшелерінің саны және тізімі;</w:t>
      </w:r>
    </w:p>
    <w:bookmarkEnd w:id="383"/>
    <w:bookmarkStart w:name="z397" w:id="384"/>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384"/>
    <w:bookmarkStart w:name="z398" w:id="385"/>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385"/>
    <w:bookmarkStart w:name="z399" w:id="386"/>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386"/>
    <w:bookmarkStart w:name="z400" w:id="387"/>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387"/>
    <w:bookmarkStart w:name="z401" w:id="388"/>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388"/>
    <w:bookmarkStart w:name="z402" w:id="389"/>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389"/>
    <w:bookmarkStart w:name="z403" w:id="390"/>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аудандық мәслихаттың отырысында алдын ала талқылаудан соң шешеді.</w:t>
      </w:r>
    </w:p>
    <w:bookmarkEnd w:id="390"/>
    <w:bookmarkStart w:name="z404" w:id="391"/>
    <w:p>
      <w:pPr>
        <w:spacing w:after="0"/>
        <w:ind w:left="0"/>
        <w:jc w:val="both"/>
      </w:pPr>
      <w:r>
        <w:rPr>
          <w:rFonts w:ascii="Times New Roman"/>
          <w:b w:val="false"/>
          <w:i w:val="false"/>
          <w:color w:val="000000"/>
          <w:sz w:val="28"/>
        </w:rPr>
        <w:t>
      14. Ауылдық округі әкімінің аппараты ауылдық округ әкімнің жиналыс шешімдерін қарау нәтижелерін бес жұмыс күн ішінде жиналыстың мүшелеріне жеткізеді.</w:t>
      </w:r>
    </w:p>
    <w:bookmarkEnd w:id="391"/>
    <w:bookmarkStart w:name="z405" w:id="39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392"/>
    <w:bookmarkStart w:name="z406" w:id="393"/>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393"/>
    <w:bookmarkStart w:name="z407" w:id="394"/>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394"/>
    <w:bookmarkStart w:name="z408" w:id="39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395"/>
    <w:bookmarkStart w:name="z409" w:id="39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396"/>
    <w:bookmarkStart w:name="z410" w:id="39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тұрғын басшылары алдында лауазымды адамдардың жауаптылығы туралы мәселеге бастамашылық жасайды.</w:t>
      </w:r>
    </w:p>
    <w:bookmarkEnd w:id="3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мәслихатының </w:t>
            </w:r>
            <w:r>
              <w:br/>
            </w:r>
            <w:r>
              <w:rPr>
                <w:rFonts w:ascii="Times New Roman"/>
                <w:b w:val="false"/>
                <w:i w:val="false"/>
                <w:color w:val="000000"/>
                <w:sz w:val="20"/>
              </w:rPr>
              <w:t>2018 жылғы 06 маусымдағы</w:t>
            </w:r>
            <w:r>
              <w:br/>
            </w:r>
            <w:r>
              <w:rPr>
                <w:rFonts w:ascii="Times New Roman"/>
                <w:b w:val="false"/>
                <w:i w:val="false"/>
                <w:color w:val="000000"/>
                <w:sz w:val="20"/>
              </w:rPr>
              <w:t>№28-9 шешімімен бекітілген</w:t>
            </w:r>
          </w:p>
        </w:tc>
      </w:tr>
    </w:tbl>
    <w:bookmarkStart w:name="z412" w:id="398"/>
    <w:p>
      <w:pPr>
        <w:spacing w:after="0"/>
        <w:ind w:left="0"/>
        <w:jc w:val="left"/>
      </w:pPr>
      <w:r>
        <w:rPr>
          <w:rFonts w:ascii="Times New Roman"/>
          <w:b/>
          <w:i w:val="false"/>
          <w:color w:val="000000"/>
        </w:rPr>
        <w:t xml:space="preserve"> Т.Рысқұлов ауданы Қайыңды ауылдық округінің жергілікті қоғамдастық жиналысының Регламенті</w:t>
      </w:r>
    </w:p>
    <w:bookmarkEnd w:id="398"/>
    <w:bookmarkStart w:name="z413" w:id="399"/>
    <w:p>
      <w:pPr>
        <w:spacing w:after="0"/>
        <w:ind w:left="0"/>
        <w:jc w:val="left"/>
      </w:pPr>
      <w:r>
        <w:rPr>
          <w:rFonts w:ascii="Times New Roman"/>
          <w:b/>
          <w:i w:val="false"/>
          <w:color w:val="000000"/>
        </w:rPr>
        <w:t xml:space="preserve"> 1. Жалпы ережелер</w:t>
      </w:r>
    </w:p>
    <w:bookmarkEnd w:id="399"/>
    <w:bookmarkStart w:name="z414" w:id="400"/>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400"/>
    <w:bookmarkStart w:name="z415" w:id="401"/>
    <w:p>
      <w:pPr>
        <w:spacing w:after="0"/>
        <w:ind w:left="0"/>
        <w:jc w:val="both"/>
      </w:pPr>
      <w:r>
        <w:rPr>
          <w:rFonts w:ascii="Times New Roman"/>
          <w:b w:val="false"/>
          <w:i w:val="false"/>
          <w:color w:val="000000"/>
          <w:sz w:val="28"/>
        </w:rPr>
        <w:t>
      2. Осы Регламентте қолданылатын негізгі ұғымдар:</w:t>
      </w:r>
    </w:p>
    <w:bookmarkEnd w:id="401"/>
    <w:bookmarkStart w:name="z416" w:id="40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402"/>
    <w:bookmarkStart w:name="z417" w:id="40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403"/>
    <w:bookmarkStart w:name="z418" w:id="40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404"/>
    <w:bookmarkStart w:name="z419" w:id="40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405"/>
    <w:bookmarkStart w:name="z420" w:id="40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406"/>
    <w:bookmarkStart w:name="z421" w:id="407"/>
    <w:p>
      <w:pPr>
        <w:spacing w:after="0"/>
        <w:ind w:left="0"/>
        <w:jc w:val="both"/>
      </w:pPr>
      <w:r>
        <w:rPr>
          <w:rFonts w:ascii="Times New Roman"/>
          <w:b w:val="false"/>
          <w:i w:val="false"/>
          <w:color w:val="000000"/>
          <w:sz w:val="28"/>
        </w:rPr>
        <w:t>
      3. Жиналыс Регламентін Т.Рысқұлов аудандық мәслихаты бекітеді.</w:t>
      </w:r>
    </w:p>
    <w:bookmarkEnd w:id="407"/>
    <w:bookmarkStart w:name="z422" w:id="408"/>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408"/>
    <w:bookmarkStart w:name="z423" w:id="409"/>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409"/>
    <w:bookmarkStart w:name="z424" w:id="41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410"/>
    <w:bookmarkStart w:name="z425" w:id="411"/>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411"/>
    <w:bookmarkStart w:name="z426" w:id="412"/>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412"/>
    <w:bookmarkStart w:name="z427" w:id="413"/>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413"/>
    <w:bookmarkStart w:name="z428" w:id="414"/>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414"/>
    <w:bookmarkStart w:name="z429" w:id="415"/>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415"/>
    <w:bookmarkStart w:name="z430" w:id="416"/>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416"/>
    <w:bookmarkStart w:name="z431" w:id="417"/>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417"/>
    <w:bookmarkStart w:name="z432" w:id="418"/>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418"/>
    <w:bookmarkStart w:name="z433" w:id="41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419"/>
    <w:bookmarkStart w:name="z434" w:id="420"/>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420"/>
    <w:bookmarkStart w:name="z435" w:id="421"/>
    <w:p>
      <w:pPr>
        <w:spacing w:after="0"/>
        <w:ind w:left="0"/>
        <w:jc w:val="both"/>
      </w:pPr>
      <w:r>
        <w:rPr>
          <w:rFonts w:ascii="Times New Roman"/>
          <w:b w:val="false"/>
          <w:i w:val="false"/>
          <w:color w:val="000000"/>
          <w:sz w:val="28"/>
        </w:rPr>
        <w:t>
      5. Жиналысты ауылдық округтің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421"/>
    <w:bookmarkStart w:name="z436" w:id="422"/>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422"/>
    <w:bookmarkStart w:name="z437" w:id="423"/>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423"/>
    <w:bookmarkStart w:name="z438" w:id="424"/>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424"/>
    <w:bookmarkStart w:name="z439" w:id="425"/>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425"/>
    <w:bookmarkStart w:name="z440" w:id="426"/>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26"/>
    <w:bookmarkStart w:name="z441" w:id="42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27"/>
    <w:bookmarkStart w:name="z442" w:id="428"/>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428"/>
    <w:bookmarkStart w:name="z443" w:id="42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29"/>
    <w:bookmarkStart w:name="z444" w:id="430"/>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тиісті аумақтың әкімі енгізген ұсыныстар негізінде қалыптастырады.</w:t>
      </w:r>
    </w:p>
    <w:bookmarkEnd w:id="430"/>
    <w:bookmarkStart w:name="z445" w:id="43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31"/>
    <w:bookmarkStart w:name="z446" w:id="43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32"/>
    <w:bookmarkStart w:name="z447" w:id="433"/>
    <w:p>
      <w:pPr>
        <w:spacing w:after="0"/>
        <w:ind w:left="0"/>
        <w:jc w:val="both"/>
      </w:pPr>
      <w:r>
        <w:rPr>
          <w:rFonts w:ascii="Times New Roman"/>
          <w:b w:val="false"/>
          <w:i w:val="false"/>
          <w:color w:val="000000"/>
          <w:sz w:val="28"/>
        </w:rPr>
        <w:t>
      Жиналысты шақырудың күн тәртібін жиналыс бекітеді.</w:t>
      </w:r>
    </w:p>
    <w:bookmarkEnd w:id="433"/>
    <w:bookmarkStart w:name="z448" w:id="43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34"/>
    <w:bookmarkStart w:name="z449" w:id="435"/>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435"/>
    <w:bookmarkStart w:name="z450" w:id="43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36"/>
    <w:bookmarkStart w:name="z451" w:id="43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37"/>
    <w:bookmarkStart w:name="z452" w:id="43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38"/>
    <w:bookmarkStart w:name="z453" w:id="43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39"/>
    <w:bookmarkStart w:name="z454" w:id="44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40"/>
    <w:bookmarkStart w:name="z455" w:id="441"/>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441"/>
    <w:bookmarkStart w:name="z456" w:id="442"/>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442"/>
    <w:bookmarkStart w:name="z457" w:id="443"/>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43"/>
    <w:bookmarkStart w:name="z458" w:id="444"/>
    <w:p>
      <w:pPr>
        <w:spacing w:after="0"/>
        <w:ind w:left="0"/>
        <w:jc w:val="both"/>
      </w:pPr>
      <w:r>
        <w:rPr>
          <w:rFonts w:ascii="Times New Roman"/>
          <w:b w:val="false"/>
          <w:i w:val="false"/>
          <w:color w:val="000000"/>
          <w:sz w:val="28"/>
        </w:rPr>
        <w:t>
      Жиналыстың шешімі хаттамамен ресімделеді, онда:</w:t>
      </w:r>
    </w:p>
    <w:bookmarkEnd w:id="444"/>
    <w:bookmarkStart w:name="z459" w:id="445"/>
    <w:p>
      <w:pPr>
        <w:spacing w:after="0"/>
        <w:ind w:left="0"/>
        <w:jc w:val="both"/>
      </w:pPr>
      <w:r>
        <w:rPr>
          <w:rFonts w:ascii="Times New Roman"/>
          <w:b w:val="false"/>
          <w:i w:val="false"/>
          <w:color w:val="000000"/>
          <w:sz w:val="28"/>
        </w:rPr>
        <w:t>
      1) жиналыстың өткізілген күні мен орны;</w:t>
      </w:r>
    </w:p>
    <w:bookmarkEnd w:id="445"/>
    <w:bookmarkStart w:name="z460" w:id="446"/>
    <w:p>
      <w:pPr>
        <w:spacing w:after="0"/>
        <w:ind w:left="0"/>
        <w:jc w:val="both"/>
      </w:pPr>
      <w:r>
        <w:rPr>
          <w:rFonts w:ascii="Times New Roman"/>
          <w:b w:val="false"/>
          <w:i w:val="false"/>
          <w:color w:val="000000"/>
          <w:sz w:val="28"/>
        </w:rPr>
        <w:t>
      2) жиналыс мүшелерінің саны және тізімі;</w:t>
      </w:r>
    </w:p>
    <w:bookmarkEnd w:id="446"/>
    <w:bookmarkStart w:name="z461" w:id="447"/>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447"/>
    <w:bookmarkStart w:name="z462" w:id="448"/>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448"/>
    <w:bookmarkStart w:name="z463" w:id="449"/>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449"/>
    <w:bookmarkStart w:name="z464" w:id="450"/>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450"/>
    <w:bookmarkStart w:name="z465" w:id="451"/>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451"/>
    <w:bookmarkStart w:name="z466" w:id="452"/>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452"/>
    <w:bookmarkStart w:name="z467" w:id="453"/>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аудандық мәслихаттың отырысында алдын ала талқылаудан соң шешеді.</w:t>
      </w:r>
    </w:p>
    <w:bookmarkEnd w:id="453"/>
    <w:bookmarkStart w:name="z468" w:id="454"/>
    <w:p>
      <w:pPr>
        <w:spacing w:after="0"/>
        <w:ind w:left="0"/>
        <w:jc w:val="both"/>
      </w:pPr>
      <w:r>
        <w:rPr>
          <w:rFonts w:ascii="Times New Roman"/>
          <w:b w:val="false"/>
          <w:i w:val="false"/>
          <w:color w:val="000000"/>
          <w:sz w:val="28"/>
        </w:rPr>
        <w:t>
      14. Ауылдық округі әкімінің аппараты ауылдық округ әкімнің жиналыс шешімдерін қарау нәтижелерін бес жұмыс күн ішінде жиналыстың мүшелеріне жеткізеді.</w:t>
      </w:r>
    </w:p>
    <w:bookmarkEnd w:id="454"/>
    <w:bookmarkStart w:name="z469" w:id="455"/>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455"/>
    <w:bookmarkStart w:name="z470" w:id="456"/>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456"/>
    <w:bookmarkStart w:name="z471" w:id="457"/>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457"/>
    <w:bookmarkStart w:name="z472" w:id="45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458"/>
    <w:bookmarkStart w:name="z473" w:id="459"/>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459"/>
    <w:bookmarkStart w:name="z474" w:id="46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тұрғын басшылары алдында лауазымды адамдардың жауаптылығы туралы мәселеге бастамашылық жасайды.</w:t>
      </w:r>
    </w:p>
    <w:bookmarkEnd w:id="4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мәслихатының </w:t>
            </w:r>
            <w:r>
              <w:br/>
            </w:r>
            <w:r>
              <w:rPr>
                <w:rFonts w:ascii="Times New Roman"/>
                <w:b w:val="false"/>
                <w:i w:val="false"/>
                <w:color w:val="000000"/>
                <w:sz w:val="20"/>
              </w:rPr>
              <w:t>2018 жылғы 06 маусымдағы</w:t>
            </w:r>
            <w:r>
              <w:br/>
            </w:r>
            <w:r>
              <w:rPr>
                <w:rFonts w:ascii="Times New Roman"/>
                <w:b w:val="false"/>
                <w:i w:val="false"/>
                <w:color w:val="000000"/>
                <w:sz w:val="20"/>
              </w:rPr>
              <w:t>№28-9 шешімімен бекітілген</w:t>
            </w:r>
          </w:p>
        </w:tc>
      </w:tr>
    </w:tbl>
    <w:bookmarkStart w:name="z476" w:id="461"/>
    <w:p>
      <w:pPr>
        <w:spacing w:after="0"/>
        <w:ind w:left="0"/>
        <w:jc w:val="left"/>
      </w:pPr>
      <w:r>
        <w:rPr>
          <w:rFonts w:ascii="Times New Roman"/>
          <w:b/>
          <w:i w:val="false"/>
          <w:color w:val="000000"/>
        </w:rPr>
        <w:t xml:space="preserve"> Т.Рысқұлов ауданы Қарақыстақ ауылдық округінің жергілікті қоғамдастық жиналысының Регламенті</w:t>
      </w:r>
    </w:p>
    <w:bookmarkEnd w:id="461"/>
    <w:bookmarkStart w:name="z477" w:id="462"/>
    <w:p>
      <w:pPr>
        <w:spacing w:after="0"/>
        <w:ind w:left="0"/>
        <w:jc w:val="left"/>
      </w:pPr>
      <w:r>
        <w:rPr>
          <w:rFonts w:ascii="Times New Roman"/>
          <w:b/>
          <w:i w:val="false"/>
          <w:color w:val="000000"/>
        </w:rPr>
        <w:t xml:space="preserve"> 1. Жалпы ережелер</w:t>
      </w:r>
    </w:p>
    <w:bookmarkEnd w:id="462"/>
    <w:bookmarkStart w:name="z478" w:id="463"/>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463"/>
    <w:bookmarkStart w:name="z479" w:id="464"/>
    <w:p>
      <w:pPr>
        <w:spacing w:after="0"/>
        <w:ind w:left="0"/>
        <w:jc w:val="both"/>
      </w:pPr>
      <w:r>
        <w:rPr>
          <w:rFonts w:ascii="Times New Roman"/>
          <w:b w:val="false"/>
          <w:i w:val="false"/>
          <w:color w:val="000000"/>
          <w:sz w:val="28"/>
        </w:rPr>
        <w:t>
      2. Осы Регламентте қолданылатын негізгі ұғымдар:</w:t>
      </w:r>
    </w:p>
    <w:bookmarkEnd w:id="464"/>
    <w:bookmarkStart w:name="z480" w:id="46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465"/>
    <w:bookmarkStart w:name="z481" w:id="466"/>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466"/>
    <w:bookmarkStart w:name="z482" w:id="467"/>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467"/>
    <w:bookmarkStart w:name="z483" w:id="468"/>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468"/>
    <w:bookmarkStart w:name="z484" w:id="469"/>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469"/>
    <w:bookmarkStart w:name="z485" w:id="470"/>
    <w:p>
      <w:pPr>
        <w:spacing w:after="0"/>
        <w:ind w:left="0"/>
        <w:jc w:val="both"/>
      </w:pPr>
      <w:r>
        <w:rPr>
          <w:rFonts w:ascii="Times New Roman"/>
          <w:b w:val="false"/>
          <w:i w:val="false"/>
          <w:color w:val="000000"/>
          <w:sz w:val="28"/>
        </w:rPr>
        <w:t>
      3. Жиналыс Регламентін Т.Рысқұлов аудандық мәслихаты бекітеді.</w:t>
      </w:r>
    </w:p>
    <w:bookmarkEnd w:id="470"/>
    <w:bookmarkStart w:name="z486" w:id="471"/>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471"/>
    <w:bookmarkStart w:name="z487" w:id="472"/>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472"/>
    <w:bookmarkStart w:name="z488" w:id="47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473"/>
    <w:bookmarkStart w:name="z489" w:id="474"/>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474"/>
    <w:bookmarkStart w:name="z490" w:id="475"/>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475"/>
    <w:bookmarkStart w:name="z491" w:id="476"/>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476"/>
    <w:bookmarkStart w:name="z492" w:id="477"/>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477"/>
    <w:bookmarkStart w:name="z493" w:id="478"/>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478"/>
    <w:bookmarkStart w:name="z494" w:id="479"/>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479"/>
    <w:bookmarkStart w:name="z495" w:id="480"/>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480"/>
    <w:bookmarkStart w:name="z496" w:id="481"/>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481"/>
    <w:bookmarkStart w:name="z497" w:id="48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482"/>
    <w:bookmarkStart w:name="z498" w:id="483"/>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483"/>
    <w:bookmarkStart w:name="z499" w:id="484"/>
    <w:p>
      <w:pPr>
        <w:spacing w:after="0"/>
        <w:ind w:left="0"/>
        <w:jc w:val="both"/>
      </w:pPr>
      <w:r>
        <w:rPr>
          <w:rFonts w:ascii="Times New Roman"/>
          <w:b w:val="false"/>
          <w:i w:val="false"/>
          <w:color w:val="000000"/>
          <w:sz w:val="28"/>
        </w:rPr>
        <w:t>
      5. Жиналысты ауылдық округтің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484"/>
    <w:bookmarkStart w:name="z500" w:id="485"/>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485"/>
    <w:bookmarkStart w:name="z501" w:id="486"/>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486"/>
    <w:bookmarkStart w:name="z502" w:id="487"/>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487"/>
    <w:bookmarkStart w:name="z503" w:id="488"/>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488"/>
    <w:bookmarkStart w:name="z504" w:id="489"/>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89"/>
    <w:bookmarkStart w:name="z505" w:id="490"/>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90"/>
    <w:bookmarkStart w:name="z506" w:id="491"/>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491"/>
    <w:bookmarkStart w:name="z507" w:id="49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92"/>
    <w:bookmarkStart w:name="z508" w:id="493"/>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тиісті аумақтың әкімі енгізген ұсыныстар негізінде қалыптастырады.</w:t>
      </w:r>
    </w:p>
    <w:bookmarkEnd w:id="493"/>
    <w:bookmarkStart w:name="z509" w:id="494"/>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94"/>
    <w:bookmarkStart w:name="z510" w:id="495"/>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95"/>
    <w:bookmarkStart w:name="z511" w:id="496"/>
    <w:p>
      <w:pPr>
        <w:spacing w:after="0"/>
        <w:ind w:left="0"/>
        <w:jc w:val="both"/>
      </w:pPr>
      <w:r>
        <w:rPr>
          <w:rFonts w:ascii="Times New Roman"/>
          <w:b w:val="false"/>
          <w:i w:val="false"/>
          <w:color w:val="000000"/>
          <w:sz w:val="28"/>
        </w:rPr>
        <w:t>
      Жиналысты шақырудың күн тәртібін жиналыс бекітеді.</w:t>
      </w:r>
    </w:p>
    <w:bookmarkEnd w:id="496"/>
    <w:bookmarkStart w:name="z512" w:id="497"/>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97"/>
    <w:bookmarkStart w:name="z513" w:id="498"/>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498"/>
    <w:bookmarkStart w:name="z514" w:id="499"/>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99"/>
    <w:bookmarkStart w:name="z515" w:id="500"/>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00"/>
    <w:bookmarkStart w:name="z516" w:id="50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01"/>
    <w:bookmarkStart w:name="z517" w:id="502"/>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02"/>
    <w:bookmarkStart w:name="z518" w:id="503"/>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03"/>
    <w:bookmarkStart w:name="z519" w:id="504"/>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504"/>
    <w:bookmarkStart w:name="z520" w:id="505"/>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505"/>
    <w:bookmarkStart w:name="z521" w:id="506"/>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06"/>
    <w:bookmarkStart w:name="z522" w:id="507"/>
    <w:p>
      <w:pPr>
        <w:spacing w:after="0"/>
        <w:ind w:left="0"/>
        <w:jc w:val="both"/>
      </w:pPr>
      <w:r>
        <w:rPr>
          <w:rFonts w:ascii="Times New Roman"/>
          <w:b w:val="false"/>
          <w:i w:val="false"/>
          <w:color w:val="000000"/>
          <w:sz w:val="28"/>
        </w:rPr>
        <w:t>
      Жиналыстың шешімі хаттамамен ресімделеді, онда:</w:t>
      </w:r>
    </w:p>
    <w:bookmarkEnd w:id="507"/>
    <w:bookmarkStart w:name="z523" w:id="508"/>
    <w:p>
      <w:pPr>
        <w:spacing w:after="0"/>
        <w:ind w:left="0"/>
        <w:jc w:val="both"/>
      </w:pPr>
      <w:r>
        <w:rPr>
          <w:rFonts w:ascii="Times New Roman"/>
          <w:b w:val="false"/>
          <w:i w:val="false"/>
          <w:color w:val="000000"/>
          <w:sz w:val="28"/>
        </w:rPr>
        <w:t>
      1) жиналыстың өткізілген күні мен орны;</w:t>
      </w:r>
    </w:p>
    <w:bookmarkEnd w:id="508"/>
    <w:bookmarkStart w:name="z524" w:id="509"/>
    <w:p>
      <w:pPr>
        <w:spacing w:after="0"/>
        <w:ind w:left="0"/>
        <w:jc w:val="both"/>
      </w:pPr>
      <w:r>
        <w:rPr>
          <w:rFonts w:ascii="Times New Roman"/>
          <w:b w:val="false"/>
          <w:i w:val="false"/>
          <w:color w:val="000000"/>
          <w:sz w:val="28"/>
        </w:rPr>
        <w:t>
      2) жиналыс мүшелерінің саны және тізімі;</w:t>
      </w:r>
    </w:p>
    <w:bookmarkEnd w:id="509"/>
    <w:bookmarkStart w:name="z525" w:id="510"/>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10"/>
    <w:bookmarkStart w:name="z526" w:id="511"/>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11"/>
    <w:bookmarkStart w:name="z527" w:id="512"/>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12"/>
    <w:bookmarkStart w:name="z528" w:id="513"/>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513"/>
    <w:bookmarkStart w:name="z529" w:id="514"/>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514"/>
    <w:bookmarkStart w:name="z530" w:id="515"/>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515"/>
    <w:bookmarkStart w:name="z531" w:id="516"/>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аудандық мәслихаттың отырысында алдын ала талқылаудан соң шешеді.</w:t>
      </w:r>
    </w:p>
    <w:bookmarkEnd w:id="516"/>
    <w:bookmarkStart w:name="z532" w:id="517"/>
    <w:p>
      <w:pPr>
        <w:spacing w:after="0"/>
        <w:ind w:left="0"/>
        <w:jc w:val="both"/>
      </w:pPr>
      <w:r>
        <w:rPr>
          <w:rFonts w:ascii="Times New Roman"/>
          <w:b w:val="false"/>
          <w:i w:val="false"/>
          <w:color w:val="000000"/>
          <w:sz w:val="28"/>
        </w:rPr>
        <w:t>
      14. Ауылдық округі әкімінің аппараты ауылдық округ әкімнің жиналыс шешімдерін қарау нәтижелерін бес жұмыс күн ішінде жиналыстың мүшелеріне жеткізеді.</w:t>
      </w:r>
    </w:p>
    <w:bookmarkEnd w:id="517"/>
    <w:bookmarkStart w:name="z533" w:id="518"/>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518"/>
    <w:bookmarkStart w:name="z534" w:id="519"/>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519"/>
    <w:bookmarkStart w:name="z535" w:id="520"/>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520"/>
    <w:bookmarkStart w:name="z536" w:id="521"/>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521"/>
    <w:bookmarkStart w:name="z537" w:id="522"/>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522"/>
    <w:bookmarkStart w:name="z538" w:id="523"/>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тұрғын басшылары алдында лауазымды адамдардың жауаптылығы туралы мәселеге бастамашылық жасайды.</w:t>
      </w:r>
    </w:p>
    <w:bookmarkEnd w:id="5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мәслихатының </w:t>
            </w:r>
            <w:r>
              <w:br/>
            </w:r>
            <w:r>
              <w:rPr>
                <w:rFonts w:ascii="Times New Roman"/>
                <w:b w:val="false"/>
                <w:i w:val="false"/>
                <w:color w:val="000000"/>
                <w:sz w:val="20"/>
              </w:rPr>
              <w:t>2018 жылғы 06 маусымдағы</w:t>
            </w:r>
            <w:r>
              <w:br/>
            </w:r>
            <w:r>
              <w:rPr>
                <w:rFonts w:ascii="Times New Roman"/>
                <w:b w:val="false"/>
                <w:i w:val="false"/>
                <w:color w:val="000000"/>
                <w:sz w:val="20"/>
              </w:rPr>
              <w:t>№28-9 шешімімен бекітілген</w:t>
            </w:r>
          </w:p>
        </w:tc>
      </w:tr>
    </w:tbl>
    <w:bookmarkStart w:name="z540" w:id="524"/>
    <w:p>
      <w:pPr>
        <w:spacing w:after="0"/>
        <w:ind w:left="0"/>
        <w:jc w:val="left"/>
      </w:pPr>
      <w:r>
        <w:rPr>
          <w:rFonts w:ascii="Times New Roman"/>
          <w:b/>
          <w:i w:val="false"/>
          <w:color w:val="000000"/>
        </w:rPr>
        <w:t xml:space="preserve"> Т.Рысқұлов ауданы Қорағаты ауылдық округінің жергілікті қоғамдастық жиналысының Регламенті</w:t>
      </w:r>
    </w:p>
    <w:bookmarkEnd w:id="524"/>
    <w:bookmarkStart w:name="z541" w:id="525"/>
    <w:p>
      <w:pPr>
        <w:spacing w:after="0"/>
        <w:ind w:left="0"/>
        <w:jc w:val="left"/>
      </w:pPr>
      <w:r>
        <w:rPr>
          <w:rFonts w:ascii="Times New Roman"/>
          <w:b/>
          <w:i w:val="false"/>
          <w:color w:val="000000"/>
        </w:rPr>
        <w:t xml:space="preserve"> 1. Жалпы ережелер</w:t>
      </w:r>
    </w:p>
    <w:bookmarkEnd w:id="525"/>
    <w:bookmarkStart w:name="z542" w:id="526"/>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526"/>
    <w:bookmarkStart w:name="z543" w:id="527"/>
    <w:p>
      <w:pPr>
        <w:spacing w:after="0"/>
        <w:ind w:left="0"/>
        <w:jc w:val="both"/>
      </w:pPr>
      <w:r>
        <w:rPr>
          <w:rFonts w:ascii="Times New Roman"/>
          <w:b w:val="false"/>
          <w:i w:val="false"/>
          <w:color w:val="000000"/>
          <w:sz w:val="28"/>
        </w:rPr>
        <w:t>
      2. Осы Регламентте қолданылатын негізгі ұғымдар:</w:t>
      </w:r>
    </w:p>
    <w:bookmarkEnd w:id="527"/>
    <w:bookmarkStart w:name="z544" w:id="52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528"/>
    <w:bookmarkStart w:name="z545" w:id="52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529"/>
    <w:bookmarkStart w:name="z546" w:id="53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530"/>
    <w:bookmarkStart w:name="z547" w:id="53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531"/>
    <w:bookmarkStart w:name="z548" w:id="53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532"/>
    <w:bookmarkStart w:name="z549" w:id="533"/>
    <w:p>
      <w:pPr>
        <w:spacing w:after="0"/>
        <w:ind w:left="0"/>
        <w:jc w:val="both"/>
      </w:pPr>
      <w:r>
        <w:rPr>
          <w:rFonts w:ascii="Times New Roman"/>
          <w:b w:val="false"/>
          <w:i w:val="false"/>
          <w:color w:val="000000"/>
          <w:sz w:val="28"/>
        </w:rPr>
        <w:t>
      3. Жиналыс Регламентін Т.Рысқұлов аудандық мәслихаты бекітеді.</w:t>
      </w:r>
    </w:p>
    <w:bookmarkEnd w:id="533"/>
    <w:bookmarkStart w:name="z550" w:id="534"/>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534"/>
    <w:bookmarkStart w:name="z551" w:id="535"/>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535"/>
    <w:bookmarkStart w:name="z552" w:id="53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36"/>
    <w:bookmarkStart w:name="z553" w:id="537"/>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537"/>
    <w:bookmarkStart w:name="z554" w:id="538"/>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538"/>
    <w:bookmarkStart w:name="z555" w:id="539"/>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539"/>
    <w:bookmarkStart w:name="z556" w:id="540"/>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540"/>
    <w:bookmarkStart w:name="z557" w:id="541"/>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541"/>
    <w:bookmarkStart w:name="z558" w:id="542"/>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542"/>
    <w:bookmarkStart w:name="z559" w:id="543"/>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543"/>
    <w:bookmarkStart w:name="z560" w:id="544"/>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544"/>
    <w:bookmarkStart w:name="z561" w:id="545"/>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545"/>
    <w:bookmarkStart w:name="z562" w:id="546"/>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546"/>
    <w:bookmarkStart w:name="z563" w:id="547"/>
    <w:p>
      <w:pPr>
        <w:spacing w:after="0"/>
        <w:ind w:left="0"/>
        <w:jc w:val="both"/>
      </w:pPr>
      <w:r>
        <w:rPr>
          <w:rFonts w:ascii="Times New Roman"/>
          <w:b w:val="false"/>
          <w:i w:val="false"/>
          <w:color w:val="000000"/>
          <w:sz w:val="28"/>
        </w:rPr>
        <w:t>
      5. Жиналысты ауылдық округтің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547"/>
    <w:bookmarkStart w:name="z564" w:id="548"/>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548"/>
    <w:bookmarkStart w:name="z565" w:id="549"/>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549"/>
    <w:bookmarkStart w:name="z566" w:id="550"/>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550"/>
    <w:bookmarkStart w:name="z567" w:id="551"/>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551"/>
    <w:bookmarkStart w:name="z568" w:id="552"/>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552"/>
    <w:bookmarkStart w:name="z569" w:id="55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553"/>
    <w:bookmarkStart w:name="z570" w:id="554"/>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554"/>
    <w:bookmarkStart w:name="z571" w:id="55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555"/>
    <w:bookmarkStart w:name="z572" w:id="556"/>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тиісті аумақтың әкімі енгізген ұсыныстар негізінде қалыптастырады.</w:t>
      </w:r>
    </w:p>
    <w:bookmarkEnd w:id="556"/>
    <w:bookmarkStart w:name="z573" w:id="557"/>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557"/>
    <w:bookmarkStart w:name="z574" w:id="55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558"/>
    <w:bookmarkStart w:name="z575" w:id="559"/>
    <w:p>
      <w:pPr>
        <w:spacing w:after="0"/>
        <w:ind w:left="0"/>
        <w:jc w:val="both"/>
      </w:pPr>
      <w:r>
        <w:rPr>
          <w:rFonts w:ascii="Times New Roman"/>
          <w:b w:val="false"/>
          <w:i w:val="false"/>
          <w:color w:val="000000"/>
          <w:sz w:val="28"/>
        </w:rPr>
        <w:t>
      Жиналысты шақырудың күн тәртібін жиналыс бекітеді.</w:t>
      </w:r>
    </w:p>
    <w:bookmarkEnd w:id="559"/>
    <w:bookmarkStart w:name="z576" w:id="56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560"/>
    <w:bookmarkStart w:name="z577" w:id="561"/>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561"/>
    <w:bookmarkStart w:name="z578" w:id="562"/>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562"/>
    <w:bookmarkStart w:name="z579" w:id="563"/>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63"/>
    <w:bookmarkStart w:name="z580" w:id="56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64"/>
    <w:bookmarkStart w:name="z581" w:id="56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65"/>
    <w:bookmarkStart w:name="z582" w:id="56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66"/>
    <w:bookmarkStart w:name="z583" w:id="567"/>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567"/>
    <w:bookmarkStart w:name="z584" w:id="568"/>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568"/>
    <w:bookmarkStart w:name="z585" w:id="569"/>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69"/>
    <w:bookmarkStart w:name="z586" w:id="570"/>
    <w:p>
      <w:pPr>
        <w:spacing w:after="0"/>
        <w:ind w:left="0"/>
        <w:jc w:val="both"/>
      </w:pPr>
      <w:r>
        <w:rPr>
          <w:rFonts w:ascii="Times New Roman"/>
          <w:b w:val="false"/>
          <w:i w:val="false"/>
          <w:color w:val="000000"/>
          <w:sz w:val="28"/>
        </w:rPr>
        <w:t>
      Жиналыстың шешімі хаттамамен ресімделеді, онда:</w:t>
      </w:r>
    </w:p>
    <w:bookmarkEnd w:id="570"/>
    <w:bookmarkStart w:name="z587" w:id="571"/>
    <w:p>
      <w:pPr>
        <w:spacing w:after="0"/>
        <w:ind w:left="0"/>
        <w:jc w:val="both"/>
      </w:pPr>
      <w:r>
        <w:rPr>
          <w:rFonts w:ascii="Times New Roman"/>
          <w:b w:val="false"/>
          <w:i w:val="false"/>
          <w:color w:val="000000"/>
          <w:sz w:val="28"/>
        </w:rPr>
        <w:t>
      1) жиналыстың өткізілген күні мен орны;</w:t>
      </w:r>
    </w:p>
    <w:bookmarkEnd w:id="571"/>
    <w:bookmarkStart w:name="z588" w:id="572"/>
    <w:p>
      <w:pPr>
        <w:spacing w:after="0"/>
        <w:ind w:left="0"/>
        <w:jc w:val="both"/>
      </w:pPr>
      <w:r>
        <w:rPr>
          <w:rFonts w:ascii="Times New Roman"/>
          <w:b w:val="false"/>
          <w:i w:val="false"/>
          <w:color w:val="000000"/>
          <w:sz w:val="28"/>
        </w:rPr>
        <w:t>
      2) жиналыс мүшелерінің саны және тізімі;</w:t>
      </w:r>
    </w:p>
    <w:bookmarkEnd w:id="572"/>
    <w:bookmarkStart w:name="z589" w:id="573"/>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73"/>
    <w:bookmarkStart w:name="z590" w:id="574"/>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74"/>
    <w:bookmarkStart w:name="z591" w:id="575"/>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75"/>
    <w:bookmarkStart w:name="z592" w:id="576"/>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576"/>
    <w:bookmarkStart w:name="z593" w:id="577"/>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577"/>
    <w:bookmarkStart w:name="z594" w:id="578"/>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578"/>
    <w:bookmarkStart w:name="z595" w:id="579"/>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аудандық мәслихаттың отырысында алдын ала талқылаудан соң шешеді.</w:t>
      </w:r>
    </w:p>
    <w:bookmarkEnd w:id="579"/>
    <w:bookmarkStart w:name="z596" w:id="580"/>
    <w:p>
      <w:pPr>
        <w:spacing w:after="0"/>
        <w:ind w:left="0"/>
        <w:jc w:val="both"/>
      </w:pPr>
      <w:r>
        <w:rPr>
          <w:rFonts w:ascii="Times New Roman"/>
          <w:b w:val="false"/>
          <w:i w:val="false"/>
          <w:color w:val="000000"/>
          <w:sz w:val="28"/>
        </w:rPr>
        <w:t>
      14. Ауылдық округі әкімінің аппараты ауылдық округ әкімнің жиналыс шешімдерін қарау нәтижелерін бес жұмыс күн ішінде жиналыстың мүшелеріне жеткізеді.</w:t>
      </w:r>
    </w:p>
    <w:bookmarkEnd w:id="580"/>
    <w:bookmarkStart w:name="z597" w:id="581"/>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581"/>
    <w:bookmarkStart w:name="z598" w:id="582"/>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582"/>
    <w:bookmarkStart w:name="z599" w:id="583"/>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583"/>
    <w:bookmarkStart w:name="z600" w:id="584"/>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584"/>
    <w:bookmarkStart w:name="z601" w:id="585"/>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585"/>
    <w:bookmarkStart w:name="z602" w:id="58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тұрғын басшылары алдында лауазымды адамдардың жауаптылығы туралы мәселеге бастамашылық жасайды.</w:t>
      </w:r>
    </w:p>
    <w:bookmarkEnd w:id="5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мәслихатының </w:t>
            </w:r>
            <w:r>
              <w:br/>
            </w:r>
            <w:r>
              <w:rPr>
                <w:rFonts w:ascii="Times New Roman"/>
                <w:b w:val="false"/>
                <w:i w:val="false"/>
                <w:color w:val="000000"/>
                <w:sz w:val="20"/>
              </w:rPr>
              <w:t>2018 жылғы 06 маусымдағы</w:t>
            </w:r>
            <w:r>
              <w:br/>
            </w:r>
            <w:r>
              <w:rPr>
                <w:rFonts w:ascii="Times New Roman"/>
                <w:b w:val="false"/>
                <w:i w:val="false"/>
                <w:color w:val="000000"/>
                <w:sz w:val="20"/>
              </w:rPr>
              <w:t>№28-9 шешімімен бекітілген</w:t>
            </w:r>
          </w:p>
        </w:tc>
      </w:tr>
    </w:tbl>
    <w:bookmarkStart w:name="z604" w:id="587"/>
    <w:p>
      <w:pPr>
        <w:spacing w:after="0"/>
        <w:ind w:left="0"/>
        <w:jc w:val="left"/>
      </w:pPr>
      <w:r>
        <w:rPr>
          <w:rFonts w:ascii="Times New Roman"/>
          <w:b/>
          <w:i w:val="false"/>
          <w:color w:val="000000"/>
        </w:rPr>
        <w:t xml:space="preserve"> Т.Рысқұлов ауданы Құлан ауылдық округінің жергілікті қоғамдастық жиналысының Регламенті</w:t>
      </w:r>
    </w:p>
    <w:bookmarkEnd w:id="587"/>
    <w:bookmarkStart w:name="z605" w:id="588"/>
    <w:p>
      <w:pPr>
        <w:spacing w:after="0"/>
        <w:ind w:left="0"/>
        <w:jc w:val="left"/>
      </w:pPr>
      <w:r>
        <w:rPr>
          <w:rFonts w:ascii="Times New Roman"/>
          <w:b/>
          <w:i w:val="false"/>
          <w:color w:val="000000"/>
        </w:rPr>
        <w:t xml:space="preserve"> 1. Жалпы ережелер</w:t>
      </w:r>
    </w:p>
    <w:bookmarkEnd w:id="588"/>
    <w:bookmarkStart w:name="z606" w:id="589"/>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589"/>
    <w:bookmarkStart w:name="z607" w:id="590"/>
    <w:p>
      <w:pPr>
        <w:spacing w:after="0"/>
        <w:ind w:left="0"/>
        <w:jc w:val="both"/>
      </w:pPr>
      <w:r>
        <w:rPr>
          <w:rFonts w:ascii="Times New Roman"/>
          <w:b w:val="false"/>
          <w:i w:val="false"/>
          <w:color w:val="000000"/>
          <w:sz w:val="28"/>
        </w:rPr>
        <w:t>
      2. Осы Регламентте қолданылатын негізгі ұғымдар:</w:t>
      </w:r>
    </w:p>
    <w:bookmarkEnd w:id="590"/>
    <w:bookmarkStart w:name="z608" w:id="59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591"/>
    <w:bookmarkStart w:name="z609" w:id="592"/>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592"/>
    <w:bookmarkStart w:name="z610" w:id="593"/>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593"/>
    <w:bookmarkStart w:name="z611" w:id="594"/>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594"/>
    <w:bookmarkStart w:name="z612" w:id="595"/>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595"/>
    <w:bookmarkStart w:name="z613" w:id="596"/>
    <w:p>
      <w:pPr>
        <w:spacing w:after="0"/>
        <w:ind w:left="0"/>
        <w:jc w:val="both"/>
      </w:pPr>
      <w:r>
        <w:rPr>
          <w:rFonts w:ascii="Times New Roman"/>
          <w:b w:val="false"/>
          <w:i w:val="false"/>
          <w:color w:val="000000"/>
          <w:sz w:val="28"/>
        </w:rPr>
        <w:t>
      3. Жиналыс Регламентін Т.Рысқұлов аудандық мәслихаты бекітеді.</w:t>
      </w:r>
    </w:p>
    <w:bookmarkEnd w:id="596"/>
    <w:bookmarkStart w:name="z614" w:id="597"/>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597"/>
    <w:bookmarkStart w:name="z615" w:id="598"/>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598"/>
    <w:bookmarkStart w:name="z616" w:id="59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99"/>
    <w:bookmarkStart w:name="z617" w:id="600"/>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600"/>
    <w:bookmarkStart w:name="z618" w:id="601"/>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601"/>
    <w:bookmarkStart w:name="z619" w:id="602"/>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602"/>
    <w:bookmarkStart w:name="z620" w:id="603"/>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603"/>
    <w:bookmarkStart w:name="z621" w:id="604"/>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604"/>
    <w:bookmarkStart w:name="z622" w:id="605"/>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605"/>
    <w:bookmarkStart w:name="z623" w:id="606"/>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606"/>
    <w:bookmarkStart w:name="z624" w:id="607"/>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607"/>
    <w:bookmarkStart w:name="z625" w:id="60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608"/>
    <w:bookmarkStart w:name="z626" w:id="609"/>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609"/>
    <w:bookmarkStart w:name="z627" w:id="610"/>
    <w:p>
      <w:pPr>
        <w:spacing w:after="0"/>
        <w:ind w:left="0"/>
        <w:jc w:val="both"/>
      </w:pPr>
      <w:r>
        <w:rPr>
          <w:rFonts w:ascii="Times New Roman"/>
          <w:b w:val="false"/>
          <w:i w:val="false"/>
          <w:color w:val="000000"/>
          <w:sz w:val="28"/>
        </w:rPr>
        <w:t>
      5. Жиналысты ауылдық округтің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610"/>
    <w:bookmarkStart w:name="z628" w:id="611"/>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611"/>
    <w:bookmarkStart w:name="z629" w:id="612"/>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612"/>
    <w:bookmarkStart w:name="z630" w:id="613"/>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613"/>
    <w:bookmarkStart w:name="z631" w:id="614"/>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614"/>
    <w:bookmarkStart w:name="z632" w:id="615"/>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615"/>
    <w:bookmarkStart w:name="z633" w:id="61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616"/>
    <w:bookmarkStart w:name="z634" w:id="617"/>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617"/>
    <w:bookmarkStart w:name="z635" w:id="61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618"/>
    <w:bookmarkStart w:name="z636" w:id="619"/>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тиісті аумақтың әкімі енгізген ұсыныстар негізінде қалыптастырады.</w:t>
      </w:r>
    </w:p>
    <w:bookmarkEnd w:id="619"/>
    <w:bookmarkStart w:name="z637" w:id="620"/>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620"/>
    <w:bookmarkStart w:name="z638" w:id="62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621"/>
    <w:bookmarkStart w:name="z639" w:id="622"/>
    <w:p>
      <w:pPr>
        <w:spacing w:after="0"/>
        <w:ind w:left="0"/>
        <w:jc w:val="both"/>
      </w:pPr>
      <w:r>
        <w:rPr>
          <w:rFonts w:ascii="Times New Roman"/>
          <w:b w:val="false"/>
          <w:i w:val="false"/>
          <w:color w:val="000000"/>
          <w:sz w:val="28"/>
        </w:rPr>
        <w:t>
      Жиналысты шақырудың күн тәртібін жиналыс бекітеді.</w:t>
      </w:r>
    </w:p>
    <w:bookmarkEnd w:id="622"/>
    <w:bookmarkStart w:name="z640" w:id="62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623"/>
    <w:bookmarkStart w:name="z641" w:id="624"/>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624"/>
    <w:bookmarkStart w:name="z642" w:id="62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625"/>
    <w:bookmarkStart w:name="z643" w:id="626"/>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626"/>
    <w:bookmarkStart w:name="z644" w:id="62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627"/>
    <w:bookmarkStart w:name="z645" w:id="62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628"/>
    <w:bookmarkStart w:name="z646" w:id="62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629"/>
    <w:bookmarkStart w:name="z647" w:id="630"/>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630"/>
    <w:bookmarkStart w:name="z648" w:id="631"/>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631"/>
    <w:bookmarkStart w:name="z649" w:id="632"/>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632"/>
    <w:bookmarkStart w:name="z650" w:id="633"/>
    <w:p>
      <w:pPr>
        <w:spacing w:after="0"/>
        <w:ind w:left="0"/>
        <w:jc w:val="both"/>
      </w:pPr>
      <w:r>
        <w:rPr>
          <w:rFonts w:ascii="Times New Roman"/>
          <w:b w:val="false"/>
          <w:i w:val="false"/>
          <w:color w:val="000000"/>
          <w:sz w:val="28"/>
        </w:rPr>
        <w:t>
      Жиналыстың шешімі хаттамамен ресімделеді, онда:</w:t>
      </w:r>
    </w:p>
    <w:bookmarkEnd w:id="633"/>
    <w:bookmarkStart w:name="z651" w:id="634"/>
    <w:p>
      <w:pPr>
        <w:spacing w:after="0"/>
        <w:ind w:left="0"/>
        <w:jc w:val="both"/>
      </w:pPr>
      <w:r>
        <w:rPr>
          <w:rFonts w:ascii="Times New Roman"/>
          <w:b w:val="false"/>
          <w:i w:val="false"/>
          <w:color w:val="000000"/>
          <w:sz w:val="28"/>
        </w:rPr>
        <w:t>
      1) жиналыстың өткізілген күні мен орны;</w:t>
      </w:r>
    </w:p>
    <w:bookmarkEnd w:id="634"/>
    <w:bookmarkStart w:name="z652" w:id="635"/>
    <w:p>
      <w:pPr>
        <w:spacing w:after="0"/>
        <w:ind w:left="0"/>
        <w:jc w:val="both"/>
      </w:pPr>
      <w:r>
        <w:rPr>
          <w:rFonts w:ascii="Times New Roman"/>
          <w:b w:val="false"/>
          <w:i w:val="false"/>
          <w:color w:val="000000"/>
          <w:sz w:val="28"/>
        </w:rPr>
        <w:t>
      2) жиналыс мүшелерінің саны және тізімі;</w:t>
      </w:r>
    </w:p>
    <w:bookmarkEnd w:id="635"/>
    <w:bookmarkStart w:name="z653" w:id="636"/>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636"/>
    <w:bookmarkStart w:name="z654" w:id="637"/>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637"/>
    <w:bookmarkStart w:name="z655" w:id="638"/>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638"/>
    <w:bookmarkStart w:name="z656" w:id="639"/>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639"/>
    <w:bookmarkStart w:name="z657" w:id="640"/>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640"/>
    <w:bookmarkStart w:name="z658" w:id="641"/>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641"/>
    <w:bookmarkStart w:name="z659" w:id="642"/>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аудандық мәслихаттың отырысында алдын ала талқылаудан соң шешеді.</w:t>
      </w:r>
    </w:p>
    <w:bookmarkEnd w:id="642"/>
    <w:bookmarkStart w:name="z660" w:id="643"/>
    <w:p>
      <w:pPr>
        <w:spacing w:after="0"/>
        <w:ind w:left="0"/>
        <w:jc w:val="both"/>
      </w:pPr>
      <w:r>
        <w:rPr>
          <w:rFonts w:ascii="Times New Roman"/>
          <w:b w:val="false"/>
          <w:i w:val="false"/>
          <w:color w:val="000000"/>
          <w:sz w:val="28"/>
        </w:rPr>
        <w:t>
      14. Ауылдық округі әкімінің аппараты ауылдық округ әкімнің жиналыс шешімдерін қарау нәтижелерін бес жұмыс күн ішінде жиналыстың мүшелеріне жеткізеді.</w:t>
      </w:r>
    </w:p>
    <w:bookmarkEnd w:id="643"/>
    <w:bookmarkStart w:name="z661" w:id="644"/>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44"/>
    <w:bookmarkStart w:name="z662" w:id="645"/>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45"/>
    <w:bookmarkStart w:name="z663" w:id="646"/>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646"/>
    <w:bookmarkStart w:name="z664" w:id="647"/>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47"/>
    <w:bookmarkStart w:name="z665" w:id="648"/>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648"/>
    <w:bookmarkStart w:name="z666" w:id="64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тұрғын басшылары алдында лауазымды адамдардың жауаптылығы туралы мәселеге бастамашылық жасайды.</w:t>
      </w:r>
    </w:p>
    <w:bookmarkEnd w:id="6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мәслихатының </w:t>
            </w:r>
            <w:r>
              <w:br/>
            </w:r>
            <w:r>
              <w:rPr>
                <w:rFonts w:ascii="Times New Roman"/>
                <w:b w:val="false"/>
                <w:i w:val="false"/>
                <w:color w:val="000000"/>
                <w:sz w:val="20"/>
              </w:rPr>
              <w:t>2018 жылғы 06 маусымдағы</w:t>
            </w:r>
            <w:r>
              <w:br/>
            </w:r>
            <w:r>
              <w:rPr>
                <w:rFonts w:ascii="Times New Roman"/>
                <w:b w:val="false"/>
                <w:i w:val="false"/>
                <w:color w:val="000000"/>
                <w:sz w:val="20"/>
              </w:rPr>
              <w:t>№28-9 шешімімен бекітілген</w:t>
            </w:r>
          </w:p>
        </w:tc>
      </w:tr>
    </w:tbl>
    <w:bookmarkStart w:name="z668" w:id="650"/>
    <w:p>
      <w:pPr>
        <w:spacing w:after="0"/>
        <w:ind w:left="0"/>
        <w:jc w:val="left"/>
      </w:pPr>
      <w:r>
        <w:rPr>
          <w:rFonts w:ascii="Times New Roman"/>
          <w:b/>
          <w:i w:val="false"/>
          <w:color w:val="000000"/>
        </w:rPr>
        <w:t xml:space="preserve"> Т.Рысқұлов ауданы Құмарық ауылдық округінің жергілікті қоғамдастық жиналысының Регламенті</w:t>
      </w:r>
    </w:p>
    <w:bookmarkEnd w:id="650"/>
    <w:bookmarkStart w:name="z669" w:id="651"/>
    <w:p>
      <w:pPr>
        <w:spacing w:after="0"/>
        <w:ind w:left="0"/>
        <w:jc w:val="left"/>
      </w:pPr>
      <w:r>
        <w:rPr>
          <w:rFonts w:ascii="Times New Roman"/>
          <w:b/>
          <w:i w:val="false"/>
          <w:color w:val="000000"/>
        </w:rPr>
        <w:t xml:space="preserve"> 1. Жалпы ережелер</w:t>
      </w:r>
    </w:p>
    <w:bookmarkEnd w:id="651"/>
    <w:bookmarkStart w:name="z670" w:id="652"/>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652"/>
    <w:bookmarkStart w:name="z671" w:id="653"/>
    <w:p>
      <w:pPr>
        <w:spacing w:after="0"/>
        <w:ind w:left="0"/>
        <w:jc w:val="both"/>
      </w:pPr>
      <w:r>
        <w:rPr>
          <w:rFonts w:ascii="Times New Roman"/>
          <w:b w:val="false"/>
          <w:i w:val="false"/>
          <w:color w:val="000000"/>
          <w:sz w:val="28"/>
        </w:rPr>
        <w:t>
      2. Осы Регламентте қолданылатын негізгі ұғымдар:</w:t>
      </w:r>
    </w:p>
    <w:bookmarkEnd w:id="653"/>
    <w:bookmarkStart w:name="z672" w:id="65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654"/>
    <w:bookmarkStart w:name="z673" w:id="655"/>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655"/>
    <w:bookmarkStart w:name="z674" w:id="656"/>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656"/>
    <w:bookmarkStart w:name="z675" w:id="657"/>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657"/>
    <w:bookmarkStart w:name="z676" w:id="658"/>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658"/>
    <w:bookmarkStart w:name="z677" w:id="659"/>
    <w:p>
      <w:pPr>
        <w:spacing w:after="0"/>
        <w:ind w:left="0"/>
        <w:jc w:val="both"/>
      </w:pPr>
      <w:r>
        <w:rPr>
          <w:rFonts w:ascii="Times New Roman"/>
          <w:b w:val="false"/>
          <w:i w:val="false"/>
          <w:color w:val="000000"/>
          <w:sz w:val="28"/>
        </w:rPr>
        <w:t>
      3. Жиналыс Регламентін Т.Рысқұлов аудандық мәслихаты бекітеді.</w:t>
      </w:r>
    </w:p>
    <w:bookmarkEnd w:id="659"/>
    <w:bookmarkStart w:name="z678" w:id="660"/>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660"/>
    <w:bookmarkStart w:name="z679" w:id="661"/>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661"/>
    <w:bookmarkStart w:name="z680" w:id="66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662"/>
    <w:bookmarkStart w:name="z681" w:id="663"/>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663"/>
    <w:bookmarkStart w:name="z682" w:id="664"/>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664"/>
    <w:bookmarkStart w:name="z683" w:id="665"/>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665"/>
    <w:bookmarkStart w:name="z684" w:id="666"/>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666"/>
    <w:bookmarkStart w:name="z685" w:id="667"/>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667"/>
    <w:bookmarkStart w:name="z686" w:id="668"/>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668"/>
    <w:bookmarkStart w:name="z687" w:id="669"/>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669"/>
    <w:bookmarkStart w:name="z688" w:id="670"/>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670"/>
    <w:bookmarkStart w:name="z689" w:id="671"/>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671"/>
    <w:bookmarkStart w:name="z690" w:id="672"/>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672"/>
    <w:bookmarkStart w:name="z691" w:id="673"/>
    <w:p>
      <w:pPr>
        <w:spacing w:after="0"/>
        <w:ind w:left="0"/>
        <w:jc w:val="both"/>
      </w:pPr>
      <w:r>
        <w:rPr>
          <w:rFonts w:ascii="Times New Roman"/>
          <w:b w:val="false"/>
          <w:i w:val="false"/>
          <w:color w:val="000000"/>
          <w:sz w:val="28"/>
        </w:rPr>
        <w:t>
      5. Жиналысты ауылдық округтің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673"/>
    <w:bookmarkStart w:name="z692" w:id="674"/>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674"/>
    <w:bookmarkStart w:name="z693" w:id="675"/>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675"/>
    <w:bookmarkStart w:name="z694" w:id="676"/>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676"/>
    <w:bookmarkStart w:name="z695" w:id="677"/>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677"/>
    <w:bookmarkStart w:name="z696" w:id="678"/>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678"/>
    <w:bookmarkStart w:name="z697" w:id="679"/>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679"/>
    <w:bookmarkStart w:name="z698" w:id="680"/>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680"/>
    <w:bookmarkStart w:name="z699" w:id="681"/>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681"/>
    <w:bookmarkStart w:name="z700" w:id="682"/>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тиісті аумақтың әкімі енгізген ұсыныстар негізінде қалыптастырады.</w:t>
      </w:r>
    </w:p>
    <w:bookmarkEnd w:id="682"/>
    <w:bookmarkStart w:name="z701" w:id="683"/>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683"/>
    <w:bookmarkStart w:name="z702" w:id="684"/>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684"/>
    <w:bookmarkStart w:name="z703" w:id="685"/>
    <w:p>
      <w:pPr>
        <w:spacing w:after="0"/>
        <w:ind w:left="0"/>
        <w:jc w:val="both"/>
      </w:pPr>
      <w:r>
        <w:rPr>
          <w:rFonts w:ascii="Times New Roman"/>
          <w:b w:val="false"/>
          <w:i w:val="false"/>
          <w:color w:val="000000"/>
          <w:sz w:val="28"/>
        </w:rPr>
        <w:t>
      Жиналысты шақырудың күн тәртібін жиналыс бекітеді.</w:t>
      </w:r>
    </w:p>
    <w:bookmarkEnd w:id="685"/>
    <w:bookmarkStart w:name="z704" w:id="686"/>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686"/>
    <w:bookmarkStart w:name="z705" w:id="687"/>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687"/>
    <w:bookmarkStart w:name="z706" w:id="688"/>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688"/>
    <w:bookmarkStart w:name="z707" w:id="689"/>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689"/>
    <w:bookmarkStart w:name="z708" w:id="69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690"/>
    <w:bookmarkStart w:name="z709" w:id="691"/>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691"/>
    <w:bookmarkStart w:name="z710" w:id="692"/>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692"/>
    <w:bookmarkStart w:name="z711" w:id="693"/>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693"/>
    <w:bookmarkStart w:name="z712" w:id="694"/>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694"/>
    <w:bookmarkStart w:name="z713" w:id="695"/>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695"/>
    <w:bookmarkStart w:name="z714" w:id="696"/>
    <w:p>
      <w:pPr>
        <w:spacing w:after="0"/>
        <w:ind w:left="0"/>
        <w:jc w:val="both"/>
      </w:pPr>
      <w:r>
        <w:rPr>
          <w:rFonts w:ascii="Times New Roman"/>
          <w:b w:val="false"/>
          <w:i w:val="false"/>
          <w:color w:val="000000"/>
          <w:sz w:val="28"/>
        </w:rPr>
        <w:t>
      Жиналыстың шешімі хаттамамен ресімделеді, онда:</w:t>
      </w:r>
    </w:p>
    <w:bookmarkEnd w:id="696"/>
    <w:bookmarkStart w:name="z715" w:id="697"/>
    <w:p>
      <w:pPr>
        <w:spacing w:after="0"/>
        <w:ind w:left="0"/>
        <w:jc w:val="both"/>
      </w:pPr>
      <w:r>
        <w:rPr>
          <w:rFonts w:ascii="Times New Roman"/>
          <w:b w:val="false"/>
          <w:i w:val="false"/>
          <w:color w:val="000000"/>
          <w:sz w:val="28"/>
        </w:rPr>
        <w:t>
      1) жиналыстың өткізілген күні мен орны;</w:t>
      </w:r>
    </w:p>
    <w:bookmarkEnd w:id="697"/>
    <w:bookmarkStart w:name="z716" w:id="698"/>
    <w:p>
      <w:pPr>
        <w:spacing w:after="0"/>
        <w:ind w:left="0"/>
        <w:jc w:val="both"/>
      </w:pPr>
      <w:r>
        <w:rPr>
          <w:rFonts w:ascii="Times New Roman"/>
          <w:b w:val="false"/>
          <w:i w:val="false"/>
          <w:color w:val="000000"/>
          <w:sz w:val="28"/>
        </w:rPr>
        <w:t>
      2) жиналыс мүшелерінің саны және тізімі;</w:t>
      </w:r>
    </w:p>
    <w:bookmarkEnd w:id="698"/>
    <w:bookmarkStart w:name="z717" w:id="699"/>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699"/>
    <w:bookmarkStart w:name="z718" w:id="700"/>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700"/>
    <w:bookmarkStart w:name="z719" w:id="701"/>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701"/>
    <w:bookmarkStart w:name="z720" w:id="702"/>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702"/>
    <w:bookmarkStart w:name="z721" w:id="703"/>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703"/>
    <w:bookmarkStart w:name="z722" w:id="704"/>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704"/>
    <w:bookmarkStart w:name="z723" w:id="705"/>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аудандық мәслихаттың отырысында алдын ала талқылаудан соң шешеді.</w:t>
      </w:r>
    </w:p>
    <w:bookmarkEnd w:id="705"/>
    <w:bookmarkStart w:name="z724" w:id="706"/>
    <w:p>
      <w:pPr>
        <w:spacing w:after="0"/>
        <w:ind w:left="0"/>
        <w:jc w:val="both"/>
      </w:pPr>
      <w:r>
        <w:rPr>
          <w:rFonts w:ascii="Times New Roman"/>
          <w:b w:val="false"/>
          <w:i w:val="false"/>
          <w:color w:val="000000"/>
          <w:sz w:val="28"/>
        </w:rPr>
        <w:t>
      14. Ауылдық округі әкімінің аппараты ауылдық округ әкімнің жиналыс шешімдерін қарау нәтижелерін бес жұмыс күн ішінде жиналыстың мүшелеріне жеткізеді.</w:t>
      </w:r>
    </w:p>
    <w:bookmarkEnd w:id="706"/>
    <w:bookmarkStart w:name="z725" w:id="707"/>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707"/>
    <w:bookmarkStart w:name="z726" w:id="708"/>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708"/>
    <w:bookmarkStart w:name="z727" w:id="709"/>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709"/>
    <w:bookmarkStart w:name="z728" w:id="710"/>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10"/>
    <w:bookmarkStart w:name="z729" w:id="711"/>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11"/>
    <w:bookmarkStart w:name="z730" w:id="712"/>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тұрғын басшылары алдында лауазымды адамдардың жауаптылығы туралы мәселеге бастамашылық жасайды.</w:t>
      </w:r>
    </w:p>
    <w:bookmarkEnd w:id="7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мәслихатының </w:t>
            </w:r>
            <w:r>
              <w:br/>
            </w:r>
            <w:r>
              <w:rPr>
                <w:rFonts w:ascii="Times New Roman"/>
                <w:b w:val="false"/>
                <w:i w:val="false"/>
                <w:color w:val="000000"/>
                <w:sz w:val="20"/>
              </w:rPr>
              <w:t>2018 жылғы 06 маусымдағы</w:t>
            </w:r>
            <w:r>
              <w:br/>
            </w:r>
            <w:r>
              <w:rPr>
                <w:rFonts w:ascii="Times New Roman"/>
                <w:b w:val="false"/>
                <w:i w:val="false"/>
                <w:color w:val="000000"/>
                <w:sz w:val="20"/>
              </w:rPr>
              <w:t>№28-9 шешімімен бекітілген</w:t>
            </w:r>
          </w:p>
        </w:tc>
      </w:tr>
    </w:tbl>
    <w:bookmarkStart w:name="z732" w:id="713"/>
    <w:p>
      <w:pPr>
        <w:spacing w:after="0"/>
        <w:ind w:left="0"/>
        <w:jc w:val="left"/>
      </w:pPr>
      <w:r>
        <w:rPr>
          <w:rFonts w:ascii="Times New Roman"/>
          <w:b/>
          <w:i w:val="false"/>
          <w:color w:val="000000"/>
        </w:rPr>
        <w:t xml:space="preserve"> Т.Рысқұлов ауданы Луговой ауылдық округінің жергілікті қоғамдастық жиналысының Регламенті</w:t>
      </w:r>
    </w:p>
    <w:bookmarkEnd w:id="713"/>
    <w:bookmarkStart w:name="z733" w:id="714"/>
    <w:p>
      <w:pPr>
        <w:spacing w:after="0"/>
        <w:ind w:left="0"/>
        <w:jc w:val="left"/>
      </w:pPr>
      <w:r>
        <w:rPr>
          <w:rFonts w:ascii="Times New Roman"/>
          <w:b/>
          <w:i w:val="false"/>
          <w:color w:val="000000"/>
        </w:rPr>
        <w:t xml:space="preserve"> 1. Жалпы ережелер</w:t>
      </w:r>
    </w:p>
    <w:bookmarkEnd w:id="714"/>
    <w:bookmarkStart w:name="z734" w:id="715"/>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715"/>
    <w:bookmarkStart w:name="z735" w:id="716"/>
    <w:p>
      <w:pPr>
        <w:spacing w:after="0"/>
        <w:ind w:left="0"/>
        <w:jc w:val="both"/>
      </w:pPr>
      <w:r>
        <w:rPr>
          <w:rFonts w:ascii="Times New Roman"/>
          <w:b w:val="false"/>
          <w:i w:val="false"/>
          <w:color w:val="000000"/>
          <w:sz w:val="28"/>
        </w:rPr>
        <w:t>
      2. Осы Регламентте қолданылатын негізгі ұғымдар:</w:t>
      </w:r>
    </w:p>
    <w:bookmarkEnd w:id="716"/>
    <w:bookmarkStart w:name="z736" w:id="71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17"/>
    <w:bookmarkStart w:name="z737" w:id="71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718"/>
    <w:bookmarkStart w:name="z738" w:id="71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719"/>
    <w:bookmarkStart w:name="z739" w:id="72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720"/>
    <w:bookmarkStart w:name="z740" w:id="72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721"/>
    <w:bookmarkStart w:name="z741" w:id="722"/>
    <w:p>
      <w:pPr>
        <w:spacing w:after="0"/>
        <w:ind w:left="0"/>
        <w:jc w:val="both"/>
      </w:pPr>
      <w:r>
        <w:rPr>
          <w:rFonts w:ascii="Times New Roman"/>
          <w:b w:val="false"/>
          <w:i w:val="false"/>
          <w:color w:val="000000"/>
          <w:sz w:val="28"/>
        </w:rPr>
        <w:t>
      3. Жиналыс Регламентін Т.Рысқұлов аудандық мәслихаты бекітеді.</w:t>
      </w:r>
    </w:p>
    <w:bookmarkEnd w:id="722"/>
    <w:bookmarkStart w:name="z742" w:id="723"/>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723"/>
    <w:bookmarkStart w:name="z743" w:id="724"/>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724"/>
    <w:bookmarkStart w:name="z744" w:id="72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725"/>
    <w:bookmarkStart w:name="z745" w:id="726"/>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726"/>
    <w:bookmarkStart w:name="z746" w:id="727"/>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727"/>
    <w:bookmarkStart w:name="z747" w:id="728"/>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728"/>
    <w:bookmarkStart w:name="z748" w:id="72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729"/>
    <w:bookmarkStart w:name="z749" w:id="730"/>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730"/>
    <w:bookmarkStart w:name="z750" w:id="73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731"/>
    <w:bookmarkStart w:name="z751" w:id="732"/>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732"/>
    <w:bookmarkStart w:name="z752" w:id="733"/>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733"/>
    <w:bookmarkStart w:name="z753" w:id="73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734"/>
    <w:bookmarkStart w:name="z754" w:id="73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735"/>
    <w:bookmarkStart w:name="z755" w:id="736"/>
    <w:p>
      <w:pPr>
        <w:spacing w:after="0"/>
        <w:ind w:left="0"/>
        <w:jc w:val="both"/>
      </w:pPr>
      <w:r>
        <w:rPr>
          <w:rFonts w:ascii="Times New Roman"/>
          <w:b w:val="false"/>
          <w:i w:val="false"/>
          <w:color w:val="000000"/>
          <w:sz w:val="28"/>
        </w:rPr>
        <w:t>
      5. Жиналысты ауылдық округтің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736"/>
    <w:bookmarkStart w:name="z756" w:id="737"/>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737"/>
    <w:bookmarkStart w:name="z757" w:id="73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738"/>
    <w:bookmarkStart w:name="z758" w:id="739"/>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739"/>
    <w:bookmarkStart w:name="z759" w:id="740"/>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740"/>
    <w:bookmarkStart w:name="z760" w:id="741"/>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741"/>
    <w:bookmarkStart w:name="z761" w:id="74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742"/>
    <w:bookmarkStart w:name="z762" w:id="743"/>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743"/>
    <w:bookmarkStart w:name="z763" w:id="74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744"/>
    <w:bookmarkStart w:name="z764" w:id="745"/>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тиісті аумақтың әкімі енгізген ұсыныстар негізінде қалыптастырады.</w:t>
      </w:r>
    </w:p>
    <w:bookmarkEnd w:id="745"/>
    <w:bookmarkStart w:name="z765" w:id="74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746"/>
    <w:bookmarkStart w:name="z766" w:id="74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747"/>
    <w:bookmarkStart w:name="z767" w:id="748"/>
    <w:p>
      <w:pPr>
        <w:spacing w:after="0"/>
        <w:ind w:left="0"/>
        <w:jc w:val="both"/>
      </w:pPr>
      <w:r>
        <w:rPr>
          <w:rFonts w:ascii="Times New Roman"/>
          <w:b w:val="false"/>
          <w:i w:val="false"/>
          <w:color w:val="000000"/>
          <w:sz w:val="28"/>
        </w:rPr>
        <w:t>
      Жиналысты шақырудың күн тәртібін жиналыс бекітеді.</w:t>
      </w:r>
    </w:p>
    <w:bookmarkEnd w:id="748"/>
    <w:bookmarkStart w:name="z768" w:id="74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749"/>
    <w:bookmarkStart w:name="z769" w:id="750"/>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750"/>
    <w:bookmarkStart w:name="z770" w:id="75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751"/>
    <w:bookmarkStart w:name="z771" w:id="75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752"/>
    <w:bookmarkStart w:name="z772" w:id="75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753"/>
    <w:bookmarkStart w:name="z773" w:id="75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754"/>
    <w:bookmarkStart w:name="z774" w:id="75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755"/>
    <w:bookmarkStart w:name="z775" w:id="756"/>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756"/>
    <w:bookmarkStart w:name="z776" w:id="757"/>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757"/>
    <w:bookmarkStart w:name="z777" w:id="75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758"/>
    <w:bookmarkStart w:name="z778" w:id="759"/>
    <w:p>
      <w:pPr>
        <w:spacing w:after="0"/>
        <w:ind w:left="0"/>
        <w:jc w:val="both"/>
      </w:pPr>
      <w:r>
        <w:rPr>
          <w:rFonts w:ascii="Times New Roman"/>
          <w:b w:val="false"/>
          <w:i w:val="false"/>
          <w:color w:val="000000"/>
          <w:sz w:val="28"/>
        </w:rPr>
        <w:t>
      Жиналыстың шешімі хаттамамен ресімделеді, онда:</w:t>
      </w:r>
    </w:p>
    <w:bookmarkEnd w:id="759"/>
    <w:bookmarkStart w:name="z779" w:id="760"/>
    <w:p>
      <w:pPr>
        <w:spacing w:after="0"/>
        <w:ind w:left="0"/>
        <w:jc w:val="both"/>
      </w:pPr>
      <w:r>
        <w:rPr>
          <w:rFonts w:ascii="Times New Roman"/>
          <w:b w:val="false"/>
          <w:i w:val="false"/>
          <w:color w:val="000000"/>
          <w:sz w:val="28"/>
        </w:rPr>
        <w:t>
      1) жиналыстың өткізілген күні мен орны;</w:t>
      </w:r>
    </w:p>
    <w:bookmarkEnd w:id="760"/>
    <w:bookmarkStart w:name="z780" w:id="761"/>
    <w:p>
      <w:pPr>
        <w:spacing w:after="0"/>
        <w:ind w:left="0"/>
        <w:jc w:val="both"/>
      </w:pPr>
      <w:r>
        <w:rPr>
          <w:rFonts w:ascii="Times New Roman"/>
          <w:b w:val="false"/>
          <w:i w:val="false"/>
          <w:color w:val="000000"/>
          <w:sz w:val="28"/>
        </w:rPr>
        <w:t>
      2) жиналыс мүшелерінің саны және тізімі;</w:t>
      </w:r>
    </w:p>
    <w:bookmarkEnd w:id="761"/>
    <w:bookmarkStart w:name="z781" w:id="76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762"/>
    <w:bookmarkStart w:name="z782" w:id="76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763"/>
    <w:bookmarkStart w:name="z783" w:id="76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764"/>
    <w:bookmarkStart w:name="z784" w:id="76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765"/>
    <w:bookmarkStart w:name="z785" w:id="766"/>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766"/>
    <w:bookmarkStart w:name="z786" w:id="767"/>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767"/>
    <w:bookmarkStart w:name="z787" w:id="768"/>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аудандық мәслихаттың отырысында алдын ала талқылаудан соң шешеді.</w:t>
      </w:r>
    </w:p>
    <w:bookmarkEnd w:id="768"/>
    <w:bookmarkStart w:name="z788" w:id="769"/>
    <w:p>
      <w:pPr>
        <w:spacing w:after="0"/>
        <w:ind w:left="0"/>
        <w:jc w:val="both"/>
      </w:pPr>
      <w:r>
        <w:rPr>
          <w:rFonts w:ascii="Times New Roman"/>
          <w:b w:val="false"/>
          <w:i w:val="false"/>
          <w:color w:val="000000"/>
          <w:sz w:val="28"/>
        </w:rPr>
        <w:t>
      14. Ауылдық округі әкімінің аппараты ауылдық округ әкімнің жиналыс шешімдерін қарау нәтижелерін бес жұмыс күн ішінде жиналыстың мүшелеріне жеткізеді.</w:t>
      </w:r>
    </w:p>
    <w:bookmarkEnd w:id="769"/>
    <w:bookmarkStart w:name="z789" w:id="770"/>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770"/>
    <w:bookmarkStart w:name="z790" w:id="771"/>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771"/>
    <w:bookmarkStart w:name="z791" w:id="772"/>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772"/>
    <w:bookmarkStart w:name="z792" w:id="773"/>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73"/>
    <w:bookmarkStart w:name="z793" w:id="774"/>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74"/>
    <w:bookmarkStart w:name="z794" w:id="77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тұрғын басшылары алдында лауазымды адамдардың жауаптылығы туралы мәселеге бастамашылық жасайды.</w:t>
      </w:r>
    </w:p>
    <w:bookmarkEnd w:id="7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мәслихатының </w:t>
            </w:r>
            <w:r>
              <w:br/>
            </w:r>
            <w:r>
              <w:rPr>
                <w:rFonts w:ascii="Times New Roman"/>
                <w:b w:val="false"/>
                <w:i w:val="false"/>
                <w:color w:val="000000"/>
                <w:sz w:val="20"/>
              </w:rPr>
              <w:t>2018 жылғы 06 маусымдағы</w:t>
            </w:r>
            <w:r>
              <w:br/>
            </w:r>
            <w:r>
              <w:rPr>
                <w:rFonts w:ascii="Times New Roman"/>
                <w:b w:val="false"/>
                <w:i w:val="false"/>
                <w:color w:val="000000"/>
                <w:sz w:val="20"/>
              </w:rPr>
              <w:t>№28-9 шешімімен бекітілген</w:t>
            </w:r>
          </w:p>
        </w:tc>
      </w:tr>
    </w:tbl>
    <w:bookmarkStart w:name="z796" w:id="776"/>
    <w:p>
      <w:pPr>
        <w:spacing w:after="0"/>
        <w:ind w:left="0"/>
        <w:jc w:val="left"/>
      </w:pPr>
      <w:r>
        <w:rPr>
          <w:rFonts w:ascii="Times New Roman"/>
          <w:b/>
          <w:i w:val="false"/>
          <w:color w:val="000000"/>
        </w:rPr>
        <w:t xml:space="preserve"> Т.Рысқұлов ауданы Новосель ауылдық округінің жергілікті қоғамдастық жиналысының Регламенті</w:t>
      </w:r>
    </w:p>
    <w:bookmarkEnd w:id="776"/>
    <w:bookmarkStart w:name="z797" w:id="777"/>
    <w:p>
      <w:pPr>
        <w:spacing w:after="0"/>
        <w:ind w:left="0"/>
        <w:jc w:val="left"/>
      </w:pPr>
      <w:r>
        <w:rPr>
          <w:rFonts w:ascii="Times New Roman"/>
          <w:b/>
          <w:i w:val="false"/>
          <w:color w:val="000000"/>
        </w:rPr>
        <w:t xml:space="preserve"> 1. Жалпы ережелер</w:t>
      </w:r>
    </w:p>
    <w:bookmarkEnd w:id="777"/>
    <w:bookmarkStart w:name="z798" w:id="778"/>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778"/>
    <w:bookmarkStart w:name="z799" w:id="779"/>
    <w:p>
      <w:pPr>
        <w:spacing w:after="0"/>
        <w:ind w:left="0"/>
        <w:jc w:val="both"/>
      </w:pPr>
      <w:r>
        <w:rPr>
          <w:rFonts w:ascii="Times New Roman"/>
          <w:b w:val="false"/>
          <w:i w:val="false"/>
          <w:color w:val="000000"/>
          <w:sz w:val="28"/>
        </w:rPr>
        <w:t>
      2. Осы Регламентте қолданылатын негізгі ұғымдар:</w:t>
      </w:r>
    </w:p>
    <w:bookmarkEnd w:id="779"/>
    <w:bookmarkStart w:name="z800" w:id="78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80"/>
    <w:bookmarkStart w:name="z801" w:id="781"/>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781"/>
    <w:bookmarkStart w:name="z802" w:id="782"/>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782"/>
    <w:bookmarkStart w:name="z803" w:id="783"/>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783"/>
    <w:bookmarkStart w:name="z804" w:id="784"/>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784"/>
    <w:bookmarkStart w:name="z805" w:id="785"/>
    <w:p>
      <w:pPr>
        <w:spacing w:after="0"/>
        <w:ind w:left="0"/>
        <w:jc w:val="both"/>
      </w:pPr>
      <w:r>
        <w:rPr>
          <w:rFonts w:ascii="Times New Roman"/>
          <w:b w:val="false"/>
          <w:i w:val="false"/>
          <w:color w:val="000000"/>
          <w:sz w:val="28"/>
        </w:rPr>
        <w:t>
      3. Жиналыс Регламентін Т.Рысқұлов аудандық мәслихаты бекітеді.</w:t>
      </w:r>
    </w:p>
    <w:bookmarkEnd w:id="785"/>
    <w:bookmarkStart w:name="z806" w:id="786"/>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786"/>
    <w:bookmarkStart w:name="z807" w:id="787"/>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787"/>
    <w:bookmarkStart w:name="z808" w:id="788"/>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788"/>
    <w:bookmarkStart w:name="z809" w:id="789"/>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789"/>
    <w:bookmarkStart w:name="z810" w:id="790"/>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790"/>
    <w:bookmarkStart w:name="z811" w:id="791"/>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791"/>
    <w:bookmarkStart w:name="z812" w:id="792"/>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792"/>
    <w:bookmarkStart w:name="z813" w:id="793"/>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793"/>
    <w:bookmarkStart w:name="z814" w:id="794"/>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794"/>
    <w:bookmarkStart w:name="z815" w:id="795"/>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795"/>
    <w:bookmarkStart w:name="z816" w:id="796"/>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796"/>
    <w:bookmarkStart w:name="z817" w:id="797"/>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797"/>
    <w:bookmarkStart w:name="z818" w:id="798"/>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798"/>
    <w:bookmarkStart w:name="z819" w:id="799"/>
    <w:p>
      <w:pPr>
        <w:spacing w:after="0"/>
        <w:ind w:left="0"/>
        <w:jc w:val="both"/>
      </w:pPr>
      <w:r>
        <w:rPr>
          <w:rFonts w:ascii="Times New Roman"/>
          <w:b w:val="false"/>
          <w:i w:val="false"/>
          <w:color w:val="000000"/>
          <w:sz w:val="28"/>
        </w:rPr>
        <w:t>
      5. Жиналысты ауылдық округтің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799"/>
    <w:bookmarkStart w:name="z820" w:id="800"/>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800"/>
    <w:bookmarkStart w:name="z821" w:id="801"/>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801"/>
    <w:bookmarkStart w:name="z822" w:id="802"/>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802"/>
    <w:bookmarkStart w:name="z823" w:id="803"/>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803"/>
    <w:bookmarkStart w:name="z824" w:id="804"/>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804"/>
    <w:bookmarkStart w:name="z825" w:id="80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805"/>
    <w:bookmarkStart w:name="z826" w:id="806"/>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806"/>
    <w:bookmarkStart w:name="z827" w:id="807"/>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807"/>
    <w:bookmarkStart w:name="z828" w:id="808"/>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тиісті аумақтың әкімі енгізген ұсыныстар негізінде қалыптастырады.</w:t>
      </w:r>
    </w:p>
    <w:bookmarkEnd w:id="808"/>
    <w:bookmarkStart w:name="z829" w:id="809"/>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809"/>
    <w:bookmarkStart w:name="z830" w:id="810"/>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810"/>
    <w:bookmarkStart w:name="z831" w:id="811"/>
    <w:p>
      <w:pPr>
        <w:spacing w:after="0"/>
        <w:ind w:left="0"/>
        <w:jc w:val="both"/>
      </w:pPr>
      <w:r>
        <w:rPr>
          <w:rFonts w:ascii="Times New Roman"/>
          <w:b w:val="false"/>
          <w:i w:val="false"/>
          <w:color w:val="000000"/>
          <w:sz w:val="28"/>
        </w:rPr>
        <w:t>
      Жиналысты шақырудың күн тәртібін жиналыс бекітеді.</w:t>
      </w:r>
    </w:p>
    <w:bookmarkEnd w:id="811"/>
    <w:bookmarkStart w:name="z832" w:id="812"/>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812"/>
    <w:bookmarkStart w:name="z833" w:id="813"/>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813"/>
    <w:bookmarkStart w:name="z834" w:id="814"/>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814"/>
    <w:bookmarkStart w:name="z835" w:id="815"/>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815"/>
    <w:bookmarkStart w:name="z836" w:id="816"/>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816"/>
    <w:bookmarkStart w:name="z837" w:id="817"/>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817"/>
    <w:bookmarkStart w:name="z838" w:id="818"/>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818"/>
    <w:bookmarkStart w:name="z839" w:id="819"/>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819"/>
    <w:bookmarkStart w:name="z840" w:id="820"/>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820"/>
    <w:bookmarkStart w:name="z841" w:id="821"/>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821"/>
    <w:bookmarkStart w:name="z842" w:id="822"/>
    <w:p>
      <w:pPr>
        <w:spacing w:after="0"/>
        <w:ind w:left="0"/>
        <w:jc w:val="both"/>
      </w:pPr>
      <w:r>
        <w:rPr>
          <w:rFonts w:ascii="Times New Roman"/>
          <w:b w:val="false"/>
          <w:i w:val="false"/>
          <w:color w:val="000000"/>
          <w:sz w:val="28"/>
        </w:rPr>
        <w:t>
      Жиналыстың шешімі хаттамамен ресімделеді, онда:</w:t>
      </w:r>
    </w:p>
    <w:bookmarkEnd w:id="822"/>
    <w:bookmarkStart w:name="z843" w:id="823"/>
    <w:p>
      <w:pPr>
        <w:spacing w:after="0"/>
        <w:ind w:left="0"/>
        <w:jc w:val="both"/>
      </w:pPr>
      <w:r>
        <w:rPr>
          <w:rFonts w:ascii="Times New Roman"/>
          <w:b w:val="false"/>
          <w:i w:val="false"/>
          <w:color w:val="000000"/>
          <w:sz w:val="28"/>
        </w:rPr>
        <w:t>
      1) жиналыстың өткізілген күні мен орны;</w:t>
      </w:r>
    </w:p>
    <w:bookmarkEnd w:id="823"/>
    <w:bookmarkStart w:name="z844" w:id="824"/>
    <w:p>
      <w:pPr>
        <w:spacing w:after="0"/>
        <w:ind w:left="0"/>
        <w:jc w:val="both"/>
      </w:pPr>
      <w:r>
        <w:rPr>
          <w:rFonts w:ascii="Times New Roman"/>
          <w:b w:val="false"/>
          <w:i w:val="false"/>
          <w:color w:val="000000"/>
          <w:sz w:val="28"/>
        </w:rPr>
        <w:t>
      2) жиналыс мүшелерінің саны және тізімі;</w:t>
      </w:r>
    </w:p>
    <w:bookmarkEnd w:id="824"/>
    <w:bookmarkStart w:name="z845" w:id="825"/>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825"/>
    <w:bookmarkStart w:name="z846" w:id="826"/>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826"/>
    <w:bookmarkStart w:name="z847" w:id="827"/>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827"/>
    <w:bookmarkStart w:name="z848" w:id="828"/>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828"/>
    <w:bookmarkStart w:name="z849" w:id="829"/>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829"/>
    <w:bookmarkStart w:name="z850" w:id="830"/>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830"/>
    <w:bookmarkStart w:name="z851" w:id="831"/>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аудандық мәслихаттың отырысында алдын ала талқылаудан соң шешеді.</w:t>
      </w:r>
    </w:p>
    <w:bookmarkEnd w:id="831"/>
    <w:bookmarkStart w:name="z852" w:id="832"/>
    <w:p>
      <w:pPr>
        <w:spacing w:after="0"/>
        <w:ind w:left="0"/>
        <w:jc w:val="both"/>
      </w:pPr>
      <w:r>
        <w:rPr>
          <w:rFonts w:ascii="Times New Roman"/>
          <w:b w:val="false"/>
          <w:i w:val="false"/>
          <w:color w:val="000000"/>
          <w:sz w:val="28"/>
        </w:rPr>
        <w:t>
      14. Ауылдық округі әкімінің аппараты ауылдық округ әкімнің жиналыс шешімдерін қарау нәтижелерін бес жұмыс күн ішінде жиналыстың мүшелеріне жеткізеді.</w:t>
      </w:r>
    </w:p>
    <w:bookmarkEnd w:id="832"/>
    <w:bookmarkStart w:name="z853" w:id="833"/>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833"/>
    <w:bookmarkStart w:name="z854" w:id="834"/>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834"/>
    <w:bookmarkStart w:name="z855" w:id="835"/>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835"/>
    <w:bookmarkStart w:name="z856" w:id="836"/>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836"/>
    <w:bookmarkStart w:name="z857" w:id="837"/>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837"/>
    <w:bookmarkStart w:name="z858" w:id="838"/>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тұрғын басшылары алдында лауазымды адамдардың жауаптылығы туралы мәселеге бастамашылық жасайды.</w:t>
      </w:r>
    </w:p>
    <w:bookmarkEnd w:id="8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мәслихатының </w:t>
            </w:r>
            <w:r>
              <w:br/>
            </w:r>
            <w:r>
              <w:rPr>
                <w:rFonts w:ascii="Times New Roman"/>
                <w:b w:val="false"/>
                <w:i w:val="false"/>
                <w:color w:val="000000"/>
                <w:sz w:val="20"/>
              </w:rPr>
              <w:t>2018 жылғы 06 маусымдағы</w:t>
            </w:r>
            <w:r>
              <w:br/>
            </w:r>
            <w:r>
              <w:rPr>
                <w:rFonts w:ascii="Times New Roman"/>
                <w:b w:val="false"/>
                <w:i w:val="false"/>
                <w:color w:val="000000"/>
                <w:sz w:val="20"/>
              </w:rPr>
              <w:t>№28-9 шешімімен бекітілген</w:t>
            </w:r>
          </w:p>
        </w:tc>
      </w:tr>
    </w:tbl>
    <w:bookmarkStart w:name="z860" w:id="839"/>
    <w:p>
      <w:pPr>
        <w:spacing w:after="0"/>
        <w:ind w:left="0"/>
        <w:jc w:val="left"/>
      </w:pPr>
      <w:r>
        <w:rPr>
          <w:rFonts w:ascii="Times New Roman"/>
          <w:b/>
          <w:i w:val="false"/>
          <w:color w:val="000000"/>
        </w:rPr>
        <w:t xml:space="preserve"> Т.Рысқұлов ауданы Өрнек ауылдық округінің жергілікті қоғамдастық жиналысының Регламенті</w:t>
      </w:r>
    </w:p>
    <w:bookmarkEnd w:id="839"/>
    <w:bookmarkStart w:name="z861" w:id="840"/>
    <w:p>
      <w:pPr>
        <w:spacing w:after="0"/>
        <w:ind w:left="0"/>
        <w:jc w:val="left"/>
      </w:pPr>
      <w:r>
        <w:rPr>
          <w:rFonts w:ascii="Times New Roman"/>
          <w:b/>
          <w:i w:val="false"/>
          <w:color w:val="000000"/>
        </w:rPr>
        <w:t xml:space="preserve"> 1. Жалпы ережелер</w:t>
      </w:r>
    </w:p>
    <w:bookmarkEnd w:id="840"/>
    <w:bookmarkStart w:name="z862" w:id="841"/>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841"/>
    <w:bookmarkStart w:name="z863" w:id="842"/>
    <w:p>
      <w:pPr>
        <w:spacing w:after="0"/>
        <w:ind w:left="0"/>
        <w:jc w:val="both"/>
      </w:pPr>
      <w:r>
        <w:rPr>
          <w:rFonts w:ascii="Times New Roman"/>
          <w:b w:val="false"/>
          <w:i w:val="false"/>
          <w:color w:val="000000"/>
          <w:sz w:val="28"/>
        </w:rPr>
        <w:t>
      2. Осы Регламентте қолданылатын негізгі ұғымдар:</w:t>
      </w:r>
    </w:p>
    <w:bookmarkEnd w:id="842"/>
    <w:bookmarkStart w:name="z864" w:id="843"/>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43"/>
    <w:bookmarkStart w:name="z865" w:id="844"/>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44"/>
    <w:bookmarkStart w:name="z866" w:id="845"/>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845"/>
    <w:bookmarkStart w:name="z867" w:id="846"/>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846"/>
    <w:bookmarkStart w:name="z868" w:id="847"/>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847"/>
    <w:bookmarkStart w:name="z869" w:id="848"/>
    <w:p>
      <w:pPr>
        <w:spacing w:after="0"/>
        <w:ind w:left="0"/>
        <w:jc w:val="both"/>
      </w:pPr>
      <w:r>
        <w:rPr>
          <w:rFonts w:ascii="Times New Roman"/>
          <w:b w:val="false"/>
          <w:i w:val="false"/>
          <w:color w:val="000000"/>
          <w:sz w:val="28"/>
        </w:rPr>
        <w:t>
      3. Жиналыс Регламентін Т.Рысқұлов аудандық мәслихаты бекітеді.</w:t>
      </w:r>
    </w:p>
    <w:bookmarkEnd w:id="848"/>
    <w:bookmarkStart w:name="z870" w:id="849"/>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849"/>
    <w:bookmarkStart w:name="z871" w:id="850"/>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850"/>
    <w:bookmarkStart w:name="z872" w:id="85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851"/>
    <w:bookmarkStart w:name="z873" w:id="852"/>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852"/>
    <w:bookmarkStart w:name="z874" w:id="853"/>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853"/>
    <w:bookmarkStart w:name="z875" w:id="854"/>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854"/>
    <w:bookmarkStart w:name="z876" w:id="855"/>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855"/>
    <w:bookmarkStart w:name="z877" w:id="856"/>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856"/>
    <w:bookmarkStart w:name="z878" w:id="857"/>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857"/>
    <w:bookmarkStart w:name="z879" w:id="858"/>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858"/>
    <w:bookmarkStart w:name="z880" w:id="859"/>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859"/>
    <w:bookmarkStart w:name="z881" w:id="860"/>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860"/>
    <w:bookmarkStart w:name="z882" w:id="861"/>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861"/>
    <w:bookmarkStart w:name="z883" w:id="862"/>
    <w:p>
      <w:pPr>
        <w:spacing w:after="0"/>
        <w:ind w:left="0"/>
        <w:jc w:val="both"/>
      </w:pPr>
      <w:r>
        <w:rPr>
          <w:rFonts w:ascii="Times New Roman"/>
          <w:b w:val="false"/>
          <w:i w:val="false"/>
          <w:color w:val="000000"/>
          <w:sz w:val="28"/>
        </w:rPr>
        <w:t>
      5. Жиналысты ауылдық округтің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862"/>
    <w:bookmarkStart w:name="z884" w:id="863"/>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863"/>
    <w:bookmarkStart w:name="z885" w:id="864"/>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864"/>
    <w:bookmarkStart w:name="z886" w:id="865"/>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865"/>
    <w:bookmarkStart w:name="z887" w:id="866"/>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866"/>
    <w:bookmarkStart w:name="z888" w:id="867"/>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867"/>
    <w:bookmarkStart w:name="z889" w:id="868"/>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868"/>
    <w:bookmarkStart w:name="z890" w:id="869"/>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869"/>
    <w:bookmarkStart w:name="z891" w:id="87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870"/>
    <w:bookmarkStart w:name="z892" w:id="871"/>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тиісті аумақтың әкімі енгізген ұсыныстар негізінде қалыптастырады.</w:t>
      </w:r>
    </w:p>
    <w:bookmarkEnd w:id="871"/>
    <w:bookmarkStart w:name="z893" w:id="872"/>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872"/>
    <w:bookmarkStart w:name="z894" w:id="87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873"/>
    <w:bookmarkStart w:name="z895" w:id="874"/>
    <w:p>
      <w:pPr>
        <w:spacing w:after="0"/>
        <w:ind w:left="0"/>
        <w:jc w:val="both"/>
      </w:pPr>
      <w:r>
        <w:rPr>
          <w:rFonts w:ascii="Times New Roman"/>
          <w:b w:val="false"/>
          <w:i w:val="false"/>
          <w:color w:val="000000"/>
          <w:sz w:val="28"/>
        </w:rPr>
        <w:t>
      Жиналысты шақырудың күн тәртібін жиналыс бекітеді.</w:t>
      </w:r>
    </w:p>
    <w:bookmarkEnd w:id="874"/>
    <w:bookmarkStart w:name="z896" w:id="87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875"/>
    <w:bookmarkStart w:name="z897" w:id="876"/>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876"/>
    <w:bookmarkStart w:name="z898" w:id="87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877"/>
    <w:bookmarkStart w:name="z899" w:id="878"/>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878"/>
    <w:bookmarkStart w:name="z900" w:id="87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879"/>
    <w:bookmarkStart w:name="z901" w:id="88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880"/>
    <w:bookmarkStart w:name="z902" w:id="88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881"/>
    <w:bookmarkStart w:name="z903" w:id="882"/>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882"/>
    <w:bookmarkStart w:name="z904" w:id="883"/>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883"/>
    <w:bookmarkStart w:name="z905" w:id="884"/>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884"/>
    <w:bookmarkStart w:name="z906" w:id="885"/>
    <w:p>
      <w:pPr>
        <w:spacing w:after="0"/>
        <w:ind w:left="0"/>
        <w:jc w:val="both"/>
      </w:pPr>
      <w:r>
        <w:rPr>
          <w:rFonts w:ascii="Times New Roman"/>
          <w:b w:val="false"/>
          <w:i w:val="false"/>
          <w:color w:val="000000"/>
          <w:sz w:val="28"/>
        </w:rPr>
        <w:t>
      Жиналыстың шешімі хаттамамен ресімделеді, онда:</w:t>
      </w:r>
    </w:p>
    <w:bookmarkEnd w:id="885"/>
    <w:bookmarkStart w:name="z907" w:id="886"/>
    <w:p>
      <w:pPr>
        <w:spacing w:after="0"/>
        <w:ind w:left="0"/>
        <w:jc w:val="both"/>
      </w:pPr>
      <w:r>
        <w:rPr>
          <w:rFonts w:ascii="Times New Roman"/>
          <w:b w:val="false"/>
          <w:i w:val="false"/>
          <w:color w:val="000000"/>
          <w:sz w:val="28"/>
        </w:rPr>
        <w:t>
      1) жиналыстың өткізілген күні мен орны;</w:t>
      </w:r>
    </w:p>
    <w:bookmarkEnd w:id="886"/>
    <w:bookmarkStart w:name="z908" w:id="887"/>
    <w:p>
      <w:pPr>
        <w:spacing w:after="0"/>
        <w:ind w:left="0"/>
        <w:jc w:val="both"/>
      </w:pPr>
      <w:r>
        <w:rPr>
          <w:rFonts w:ascii="Times New Roman"/>
          <w:b w:val="false"/>
          <w:i w:val="false"/>
          <w:color w:val="000000"/>
          <w:sz w:val="28"/>
        </w:rPr>
        <w:t>
      2) жиналыс мүшелерінің саны және тізімі;</w:t>
      </w:r>
    </w:p>
    <w:bookmarkEnd w:id="887"/>
    <w:bookmarkStart w:name="z909" w:id="888"/>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888"/>
    <w:bookmarkStart w:name="z910" w:id="889"/>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889"/>
    <w:bookmarkStart w:name="z911" w:id="890"/>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890"/>
    <w:bookmarkStart w:name="z912" w:id="891"/>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891"/>
    <w:bookmarkStart w:name="z913" w:id="892"/>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892"/>
    <w:bookmarkStart w:name="z914" w:id="893"/>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893"/>
    <w:bookmarkStart w:name="z915" w:id="894"/>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аудандық мәслихаттың отырысында алдын ала талқылаудан соң шешеді.</w:t>
      </w:r>
    </w:p>
    <w:bookmarkEnd w:id="894"/>
    <w:bookmarkStart w:name="z916" w:id="895"/>
    <w:p>
      <w:pPr>
        <w:spacing w:after="0"/>
        <w:ind w:left="0"/>
        <w:jc w:val="both"/>
      </w:pPr>
      <w:r>
        <w:rPr>
          <w:rFonts w:ascii="Times New Roman"/>
          <w:b w:val="false"/>
          <w:i w:val="false"/>
          <w:color w:val="000000"/>
          <w:sz w:val="28"/>
        </w:rPr>
        <w:t>
      14. Ауылдық округі әкімінің аппараты ауылдық округ әкімнің жиналыс шешімдерін қарау нәтижелерін бес жұмыс күн ішінде жиналыстың мүшелеріне жеткізеді.</w:t>
      </w:r>
    </w:p>
    <w:bookmarkEnd w:id="895"/>
    <w:bookmarkStart w:name="z917" w:id="896"/>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896"/>
    <w:bookmarkStart w:name="z918" w:id="897"/>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897"/>
    <w:bookmarkStart w:name="z919" w:id="898"/>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898"/>
    <w:bookmarkStart w:name="z920" w:id="899"/>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899"/>
    <w:bookmarkStart w:name="z921" w:id="900"/>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900"/>
    <w:bookmarkStart w:name="z922" w:id="90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тұрғын басшылары алдында лауазымды адамдардың жауаптылығы туралы мәселеге бастамашылық жасайды.</w:t>
      </w:r>
    </w:p>
    <w:bookmarkEnd w:id="9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мәслихатының </w:t>
            </w:r>
            <w:r>
              <w:br/>
            </w:r>
            <w:r>
              <w:rPr>
                <w:rFonts w:ascii="Times New Roman"/>
                <w:b w:val="false"/>
                <w:i w:val="false"/>
                <w:color w:val="000000"/>
                <w:sz w:val="20"/>
              </w:rPr>
              <w:t>2018 жылғы 06 маусымдағы</w:t>
            </w:r>
            <w:r>
              <w:br/>
            </w:r>
            <w:r>
              <w:rPr>
                <w:rFonts w:ascii="Times New Roman"/>
                <w:b w:val="false"/>
                <w:i w:val="false"/>
                <w:color w:val="000000"/>
                <w:sz w:val="20"/>
              </w:rPr>
              <w:t>№28-9 шешімімен бекітілген</w:t>
            </w:r>
          </w:p>
        </w:tc>
      </w:tr>
    </w:tbl>
    <w:bookmarkStart w:name="z924" w:id="902"/>
    <w:p>
      <w:pPr>
        <w:spacing w:after="0"/>
        <w:ind w:left="0"/>
        <w:jc w:val="left"/>
      </w:pPr>
      <w:r>
        <w:rPr>
          <w:rFonts w:ascii="Times New Roman"/>
          <w:b/>
          <w:i w:val="false"/>
          <w:color w:val="000000"/>
        </w:rPr>
        <w:t xml:space="preserve"> Т.Рысқұлов ауданы Тереңөзек ауылдық округінің жергілікті қоғамдастық жиналысының Регламенті</w:t>
      </w:r>
    </w:p>
    <w:bookmarkEnd w:id="902"/>
    <w:bookmarkStart w:name="z925" w:id="903"/>
    <w:p>
      <w:pPr>
        <w:spacing w:after="0"/>
        <w:ind w:left="0"/>
        <w:jc w:val="left"/>
      </w:pPr>
      <w:r>
        <w:rPr>
          <w:rFonts w:ascii="Times New Roman"/>
          <w:b/>
          <w:i w:val="false"/>
          <w:color w:val="000000"/>
        </w:rPr>
        <w:t xml:space="preserve"> 1. Жалпы ережелер</w:t>
      </w:r>
    </w:p>
    <w:bookmarkEnd w:id="903"/>
    <w:bookmarkStart w:name="z926" w:id="904"/>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904"/>
    <w:bookmarkStart w:name="z927" w:id="905"/>
    <w:p>
      <w:pPr>
        <w:spacing w:after="0"/>
        <w:ind w:left="0"/>
        <w:jc w:val="both"/>
      </w:pPr>
      <w:r>
        <w:rPr>
          <w:rFonts w:ascii="Times New Roman"/>
          <w:b w:val="false"/>
          <w:i w:val="false"/>
          <w:color w:val="000000"/>
          <w:sz w:val="28"/>
        </w:rPr>
        <w:t>
      2. Осы Регламентте қолданылатын негізгі ұғымдар:</w:t>
      </w:r>
    </w:p>
    <w:bookmarkEnd w:id="905"/>
    <w:bookmarkStart w:name="z928" w:id="90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06"/>
    <w:bookmarkStart w:name="z929" w:id="907"/>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07"/>
    <w:bookmarkStart w:name="z930" w:id="908"/>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908"/>
    <w:bookmarkStart w:name="z931" w:id="909"/>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909"/>
    <w:bookmarkStart w:name="z932" w:id="910"/>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910"/>
    <w:bookmarkStart w:name="z933" w:id="911"/>
    <w:p>
      <w:pPr>
        <w:spacing w:after="0"/>
        <w:ind w:left="0"/>
        <w:jc w:val="both"/>
      </w:pPr>
      <w:r>
        <w:rPr>
          <w:rFonts w:ascii="Times New Roman"/>
          <w:b w:val="false"/>
          <w:i w:val="false"/>
          <w:color w:val="000000"/>
          <w:sz w:val="28"/>
        </w:rPr>
        <w:t>
      3. Жиналыс Регламентін Т.Рысқұлов аудандық мәслихаты бекітеді.</w:t>
      </w:r>
    </w:p>
    <w:bookmarkEnd w:id="911"/>
    <w:bookmarkStart w:name="z934" w:id="912"/>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912"/>
    <w:bookmarkStart w:name="z935" w:id="913"/>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913"/>
    <w:bookmarkStart w:name="z936" w:id="91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914"/>
    <w:bookmarkStart w:name="z937" w:id="915"/>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915"/>
    <w:bookmarkStart w:name="z938" w:id="916"/>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916"/>
    <w:bookmarkStart w:name="z939" w:id="917"/>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917"/>
    <w:bookmarkStart w:name="z940" w:id="918"/>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918"/>
    <w:bookmarkStart w:name="z941" w:id="919"/>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919"/>
    <w:bookmarkStart w:name="z942" w:id="920"/>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920"/>
    <w:bookmarkStart w:name="z943" w:id="921"/>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921"/>
    <w:bookmarkStart w:name="z944" w:id="922"/>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922"/>
    <w:bookmarkStart w:name="z945" w:id="92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923"/>
    <w:bookmarkStart w:name="z946" w:id="924"/>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924"/>
    <w:bookmarkStart w:name="z947" w:id="925"/>
    <w:p>
      <w:pPr>
        <w:spacing w:after="0"/>
        <w:ind w:left="0"/>
        <w:jc w:val="both"/>
      </w:pPr>
      <w:r>
        <w:rPr>
          <w:rFonts w:ascii="Times New Roman"/>
          <w:b w:val="false"/>
          <w:i w:val="false"/>
          <w:color w:val="000000"/>
          <w:sz w:val="28"/>
        </w:rPr>
        <w:t>
      5. Жиналысты ауылдық округтің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925"/>
    <w:bookmarkStart w:name="z948" w:id="926"/>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926"/>
    <w:bookmarkStart w:name="z949" w:id="927"/>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927"/>
    <w:bookmarkStart w:name="z950" w:id="928"/>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928"/>
    <w:bookmarkStart w:name="z951" w:id="929"/>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929"/>
    <w:bookmarkStart w:name="z952" w:id="930"/>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930"/>
    <w:bookmarkStart w:name="z953" w:id="931"/>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931"/>
    <w:bookmarkStart w:name="z954" w:id="932"/>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932"/>
    <w:bookmarkStart w:name="z955" w:id="93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933"/>
    <w:bookmarkStart w:name="z956" w:id="934"/>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тиісті аумақтың әкімі енгізген ұсыныстар негізінде қалыптастырады.</w:t>
      </w:r>
    </w:p>
    <w:bookmarkEnd w:id="934"/>
    <w:bookmarkStart w:name="z957" w:id="93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935"/>
    <w:bookmarkStart w:name="z958" w:id="936"/>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936"/>
    <w:bookmarkStart w:name="z959" w:id="937"/>
    <w:p>
      <w:pPr>
        <w:spacing w:after="0"/>
        <w:ind w:left="0"/>
        <w:jc w:val="both"/>
      </w:pPr>
      <w:r>
        <w:rPr>
          <w:rFonts w:ascii="Times New Roman"/>
          <w:b w:val="false"/>
          <w:i w:val="false"/>
          <w:color w:val="000000"/>
          <w:sz w:val="28"/>
        </w:rPr>
        <w:t>
      Жиналысты шақырудың күн тәртібін жиналыс бекітеді.</w:t>
      </w:r>
    </w:p>
    <w:bookmarkEnd w:id="937"/>
    <w:bookmarkStart w:name="z960" w:id="938"/>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938"/>
    <w:bookmarkStart w:name="z961" w:id="939"/>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939"/>
    <w:bookmarkStart w:name="z962" w:id="94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940"/>
    <w:bookmarkStart w:name="z963" w:id="941"/>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941"/>
    <w:bookmarkStart w:name="z964" w:id="942"/>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942"/>
    <w:bookmarkStart w:name="z965" w:id="943"/>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943"/>
    <w:bookmarkStart w:name="z966" w:id="944"/>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944"/>
    <w:bookmarkStart w:name="z967" w:id="945"/>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945"/>
    <w:bookmarkStart w:name="z968" w:id="946"/>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946"/>
    <w:bookmarkStart w:name="z969" w:id="947"/>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947"/>
    <w:bookmarkStart w:name="z970" w:id="948"/>
    <w:p>
      <w:pPr>
        <w:spacing w:after="0"/>
        <w:ind w:left="0"/>
        <w:jc w:val="both"/>
      </w:pPr>
      <w:r>
        <w:rPr>
          <w:rFonts w:ascii="Times New Roman"/>
          <w:b w:val="false"/>
          <w:i w:val="false"/>
          <w:color w:val="000000"/>
          <w:sz w:val="28"/>
        </w:rPr>
        <w:t>
      Жиналыстың шешімі хаттамамен ресімделеді, онда:</w:t>
      </w:r>
    </w:p>
    <w:bookmarkEnd w:id="948"/>
    <w:bookmarkStart w:name="z971" w:id="949"/>
    <w:p>
      <w:pPr>
        <w:spacing w:after="0"/>
        <w:ind w:left="0"/>
        <w:jc w:val="both"/>
      </w:pPr>
      <w:r>
        <w:rPr>
          <w:rFonts w:ascii="Times New Roman"/>
          <w:b w:val="false"/>
          <w:i w:val="false"/>
          <w:color w:val="000000"/>
          <w:sz w:val="28"/>
        </w:rPr>
        <w:t>
      1) жиналыстың өткізілген күні мен орны;</w:t>
      </w:r>
    </w:p>
    <w:bookmarkEnd w:id="949"/>
    <w:bookmarkStart w:name="z972" w:id="950"/>
    <w:p>
      <w:pPr>
        <w:spacing w:after="0"/>
        <w:ind w:left="0"/>
        <w:jc w:val="both"/>
      </w:pPr>
      <w:r>
        <w:rPr>
          <w:rFonts w:ascii="Times New Roman"/>
          <w:b w:val="false"/>
          <w:i w:val="false"/>
          <w:color w:val="000000"/>
          <w:sz w:val="28"/>
        </w:rPr>
        <w:t>
      2) жиналыс мүшелерінің саны және тізімі;</w:t>
      </w:r>
    </w:p>
    <w:bookmarkEnd w:id="950"/>
    <w:bookmarkStart w:name="z973" w:id="951"/>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951"/>
    <w:bookmarkStart w:name="z974" w:id="952"/>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952"/>
    <w:bookmarkStart w:name="z975" w:id="953"/>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953"/>
    <w:bookmarkStart w:name="z976" w:id="954"/>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954"/>
    <w:bookmarkStart w:name="z977" w:id="955"/>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955"/>
    <w:bookmarkStart w:name="z978" w:id="956"/>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956"/>
    <w:bookmarkStart w:name="z979" w:id="957"/>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аудандық мәслихаттың отырысында алдын ала талқылаудан соң шешеді.</w:t>
      </w:r>
    </w:p>
    <w:bookmarkEnd w:id="957"/>
    <w:bookmarkStart w:name="z980" w:id="958"/>
    <w:p>
      <w:pPr>
        <w:spacing w:after="0"/>
        <w:ind w:left="0"/>
        <w:jc w:val="both"/>
      </w:pPr>
      <w:r>
        <w:rPr>
          <w:rFonts w:ascii="Times New Roman"/>
          <w:b w:val="false"/>
          <w:i w:val="false"/>
          <w:color w:val="000000"/>
          <w:sz w:val="28"/>
        </w:rPr>
        <w:t>
      14. Ауылдық округі әкімінің аппараты ауылдық округ әкімнің жиналыс шешімдерін қарау нәтижелерін бес жұмыс күн ішінде жиналыстың мүшелеріне жеткізеді.</w:t>
      </w:r>
    </w:p>
    <w:bookmarkEnd w:id="958"/>
    <w:bookmarkStart w:name="z981" w:id="959"/>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959"/>
    <w:bookmarkStart w:name="z982" w:id="960"/>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960"/>
    <w:bookmarkStart w:name="z983" w:id="961"/>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961"/>
    <w:bookmarkStart w:name="z984" w:id="962"/>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962"/>
    <w:bookmarkStart w:name="z985" w:id="963"/>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963"/>
    <w:bookmarkStart w:name="z986" w:id="96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тұрғын басшылары алдында лауазымды адамдардың жауаптылығы туралы мәселеге бастамашылық жасайды.</w:t>
      </w:r>
    </w:p>
    <w:bookmarkEnd w:id="9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Құжаттың мәтінінде тұпнұсқаның пунктуациясы мен орфографиясы сақталған. </w:t>
      </w:r>
      <w:r>
        <w:br/>
      </w:r>
      <w:r>
        <w:rPr>
          <w:rFonts w:ascii="Times New Roman"/>
          <w:b w:val="false"/>
          <w:i w:val="false"/>
          <w:color w:val="000000"/>
          <w:sz w:val="28"/>
        </w:rPr>
        <w:t>
</w:t>
      </w:r>
    </w:p>
    <w:bookmarkStart w:name="z993" w:id="965"/>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39-3-бабының</w:t>
      </w:r>
      <w:r>
        <w:rPr>
          <w:rFonts w:ascii="Times New Roman"/>
          <w:b w:val="false"/>
          <w:i w:val="false"/>
          <w:color w:val="000000"/>
          <w:sz w:val="28"/>
        </w:rPr>
        <w:t xml:space="preserve"> 3-1 тармағына және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№295</w:t>
      </w:r>
      <w:r>
        <w:rPr>
          <w:rFonts w:ascii="Times New Roman"/>
          <w:b w:val="false"/>
          <w:i w:val="false"/>
          <w:color w:val="000000"/>
          <w:sz w:val="28"/>
        </w:rPr>
        <w:t> бұйрығына сәйкес, Т.Рысқұлов аудандық мәслихаты ШЕШІМ ҚАБЫЛДАДЫ:</w:t>
      </w:r>
    </w:p>
    <w:bookmarkEnd w:id="965"/>
    <w:bookmarkStart w:name="z994" w:id="966"/>
    <w:p>
      <w:pPr>
        <w:spacing w:after="0"/>
        <w:ind w:left="0"/>
        <w:jc w:val="both"/>
      </w:pPr>
      <w:r>
        <w:rPr>
          <w:rFonts w:ascii="Times New Roman"/>
          <w:b w:val="false"/>
          <w:i w:val="false"/>
          <w:color w:val="000000"/>
          <w:sz w:val="28"/>
        </w:rPr>
        <w:t>
      1. Қоса беріліп отырған:</w:t>
      </w:r>
    </w:p>
    <w:bookmarkEnd w:id="966"/>
    <w:bookmarkStart w:name="z995" w:id="967"/>
    <w:p>
      <w:pPr>
        <w:spacing w:after="0"/>
        <w:ind w:left="0"/>
        <w:jc w:val="both"/>
      </w:pPr>
      <w:r>
        <w:rPr>
          <w:rFonts w:ascii="Times New Roman"/>
          <w:b w:val="false"/>
          <w:i w:val="false"/>
          <w:color w:val="000000"/>
          <w:sz w:val="28"/>
        </w:rPr>
        <w:t xml:space="preserve">
      1) Абай ауылдық округінің жергілікті қоғамдастық жиналысының </w:t>
      </w:r>
      <w:r>
        <w:rPr>
          <w:rFonts w:ascii="Times New Roman"/>
          <w:b w:val="false"/>
          <w:i w:val="false"/>
          <w:color w:val="000000"/>
          <w:sz w:val="28"/>
        </w:rPr>
        <w:t>Регламент</w:t>
      </w:r>
      <w:r>
        <w:rPr>
          <w:rFonts w:ascii="Times New Roman"/>
          <w:b w:val="false"/>
          <w:i w:val="false"/>
          <w:color w:val="000000"/>
          <w:sz w:val="28"/>
        </w:rPr>
        <w:t>;</w:t>
      </w:r>
    </w:p>
    <w:bookmarkEnd w:id="967"/>
    <w:bookmarkStart w:name="z996" w:id="968"/>
    <w:p>
      <w:pPr>
        <w:spacing w:after="0"/>
        <w:ind w:left="0"/>
        <w:jc w:val="both"/>
      </w:pPr>
      <w:r>
        <w:rPr>
          <w:rFonts w:ascii="Times New Roman"/>
          <w:b w:val="false"/>
          <w:i w:val="false"/>
          <w:color w:val="000000"/>
          <w:sz w:val="28"/>
        </w:rPr>
        <w:t xml:space="preserve">
      2) Ақбұлақ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968"/>
    <w:bookmarkStart w:name="z997" w:id="969"/>
    <w:p>
      <w:pPr>
        <w:spacing w:after="0"/>
        <w:ind w:left="0"/>
        <w:jc w:val="both"/>
      </w:pPr>
      <w:r>
        <w:rPr>
          <w:rFonts w:ascii="Times New Roman"/>
          <w:b w:val="false"/>
          <w:i w:val="false"/>
          <w:color w:val="000000"/>
          <w:sz w:val="28"/>
        </w:rPr>
        <w:t xml:space="preserve">
      3) Ақыртөбе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969"/>
    <w:bookmarkStart w:name="z998" w:id="970"/>
    <w:p>
      <w:pPr>
        <w:spacing w:after="0"/>
        <w:ind w:left="0"/>
        <w:jc w:val="both"/>
      </w:pPr>
      <w:r>
        <w:rPr>
          <w:rFonts w:ascii="Times New Roman"/>
          <w:b w:val="false"/>
          <w:i w:val="false"/>
          <w:color w:val="000000"/>
          <w:sz w:val="28"/>
        </w:rPr>
        <w:t xml:space="preserve">
      4) Жаңатұрмыс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970"/>
    <w:bookmarkStart w:name="z999" w:id="971"/>
    <w:p>
      <w:pPr>
        <w:spacing w:after="0"/>
        <w:ind w:left="0"/>
        <w:jc w:val="both"/>
      </w:pPr>
      <w:r>
        <w:rPr>
          <w:rFonts w:ascii="Times New Roman"/>
          <w:b w:val="false"/>
          <w:i w:val="false"/>
          <w:color w:val="000000"/>
          <w:sz w:val="28"/>
        </w:rPr>
        <w:t xml:space="preserve">
      5) Көгершін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971"/>
    <w:bookmarkStart w:name="z1000" w:id="972"/>
    <w:p>
      <w:pPr>
        <w:spacing w:after="0"/>
        <w:ind w:left="0"/>
        <w:jc w:val="both"/>
      </w:pPr>
      <w:r>
        <w:rPr>
          <w:rFonts w:ascii="Times New Roman"/>
          <w:b w:val="false"/>
          <w:i w:val="false"/>
          <w:color w:val="000000"/>
          <w:sz w:val="28"/>
        </w:rPr>
        <w:t xml:space="preserve">
      6) Көкдөнен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972"/>
    <w:bookmarkStart w:name="z1001" w:id="973"/>
    <w:p>
      <w:pPr>
        <w:spacing w:after="0"/>
        <w:ind w:left="0"/>
        <w:jc w:val="both"/>
      </w:pPr>
      <w:r>
        <w:rPr>
          <w:rFonts w:ascii="Times New Roman"/>
          <w:b w:val="false"/>
          <w:i w:val="false"/>
          <w:color w:val="000000"/>
          <w:sz w:val="28"/>
        </w:rPr>
        <w:t xml:space="preserve">
      7) Қайыңды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973"/>
    <w:bookmarkStart w:name="z1002" w:id="974"/>
    <w:p>
      <w:pPr>
        <w:spacing w:after="0"/>
        <w:ind w:left="0"/>
        <w:jc w:val="both"/>
      </w:pPr>
      <w:r>
        <w:rPr>
          <w:rFonts w:ascii="Times New Roman"/>
          <w:b w:val="false"/>
          <w:i w:val="false"/>
          <w:color w:val="000000"/>
          <w:sz w:val="28"/>
        </w:rPr>
        <w:t xml:space="preserve">
      8) Қарақыстақ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974"/>
    <w:bookmarkStart w:name="z1003" w:id="975"/>
    <w:p>
      <w:pPr>
        <w:spacing w:after="0"/>
        <w:ind w:left="0"/>
        <w:jc w:val="both"/>
      </w:pPr>
      <w:r>
        <w:rPr>
          <w:rFonts w:ascii="Times New Roman"/>
          <w:b w:val="false"/>
          <w:i w:val="false"/>
          <w:color w:val="000000"/>
          <w:sz w:val="28"/>
        </w:rPr>
        <w:t xml:space="preserve">
      9) Қорағаты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975"/>
    <w:bookmarkStart w:name="z1004" w:id="976"/>
    <w:p>
      <w:pPr>
        <w:spacing w:after="0"/>
        <w:ind w:left="0"/>
        <w:jc w:val="both"/>
      </w:pPr>
      <w:r>
        <w:rPr>
          <w:rFonts w:ascii="Times New Roman"/>
          <w:b w:val="false"/>
          <w:i w:val="false"/>
          <w:color w:val="000000"/>
          <w:sz w:val="28"/>
        </w:rPr>
        <w:t xml:space="preserve">
      10) Құлан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976"/>
    <w:bookmarkStart w:name="z1005" w:id="977"/>
    <w:p>
      <w:pPr>
        <w:spacing w:after="0"/>
        <w:ind w:left="0"/>
        <w:jc w:val="both"/>
      </w:pPr>
      <w:r>
        <w:rPr>
          <w:rFonts w:ascii="Times New Roman"/>
          <w:b w:val="false"/>
          <w:i w:val="false"/>
          <w:color w:val="000000"/>
          <w:sz w:val="28"/>
        </w:rPr>
        <w:t xml:space="preserve">
      11) Құмарық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977"/>
    <w:bookmarkStart w:name="z1006" w:id="978"/>
    <w:p>
      <w:pPr>
        <w:spacing w:after="0"/>
        <w:ind w:left="0"/>
        <w:jc w:val="both"/>
      </w:pPr>
      <w:r>
        <w:rPr>
          <w:rFonts w:ascii="Times New Roman"/>
          <w:b w:val="false"/>
          <w:i w:val="false"/>
          <w:color w:val="000000"/>
          <w:sz w:val="28"/>
        </w:rPr>
        <w:t xml:space="preserve">
      12) Луговой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978"/>
    <w:bookmarkStart w:name="z1007" w:id="979"/>
    <w:p>
      <w:pPr>
        <w:spacing w:after="0"/>
        <w:ind w:left="0"/>
        <w:jc w:val="both"/>
      </w:pPr>
      <w:r>
        <w:rPr>
          <w:rFonts w:ascii="Times New Roman"/>
          <w:b w:val="false"/>
          <w:i w:val="false"/>
          <w:color w:val="000000"/>
          <w:sz w:val="28"/>
        </w:rPr>
        <w:t xml:space="preserve">
      13) Новосель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979"/>
    <w:bookmarkStart w:name="z1008" w:id="980"/>
    <w:p>
      <w:pPr>
        <w:spacing w:after="0"/>
        <w:ind w:left="0"/>
        <w:jc w:val="both"/>
      </w:pPr>
      <w:r>
        <w:rPr>
          <w:rFonts w:ascii="Times New Roman"/>
          <w:b w:val="false"/>
          <w:i w:val="false"/>
          <w:color w:val="000000"/>
          <w:sz w:val="28"/>
        </w:rPr>
        <w:t xml:space="preserve">
      14) Өрнек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980"/>
    <w:bookmarkStart w:name="z1009" w:id="981"/>
    <w:p>
      <w:pPr>
        <w:spacing w:after="0"/>
        <w:ind w:left="0"/>
        <w:jc w:val="both"/>
      </w:pPr>
      <w:r>
        <w:rPr>
          <w:rFonts w:ascii="Times New Roman"/>
          <w:b w:val="false"/>
          <w:i w:val="false"/>
          <w:color w:val="000000"/>
          <w:sz w:val="28"/>
        </w:rPr>
        <w:t xml:space="preserve">
      15) Тереңөзек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981"/>
    <w:bookmarkStart w:name="z1010" w:id="982"/>
    <w:p>
      <w:pPr>
        <w:spacing w:after="0"/>
        <w:ind w:left="0"/>
        <w:jc w:val="both"/>
      </w:pPr>
      <w:r>
        <w:rPr>
          <w:rFonts w:ascii="Times New Roman"/>
          <w:b w:val="false"/>
          <w:i w:val="false"/>
          <w:color w:val="000000"/>
          <w:sz w:val="28"/>
        </w:rPr>
        <w:t>
      2. Осы шешімнің орындалуын бақылау Т.Рысқұлов аудандық мәслихаттың экономика, қаржы, бюджет және жергілікті өзін-өзі басқару мәселелері жөніндегі тұрақты комиссиясына жүктелсін.</w:t>
      </w:r>
    </w:p>
    <w:bookmarkEnd w:id="982"/>
    <w:bookmarkStart w:name="z1011" w:id="98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халық саны екі мың адамнан көп ауылдық округтер үшін 2018 жылғы 1 қаңтардан, халық саны екі мың адам және одан аз ауылдық округтер үшін 2020 жылғы 1 қаңтардан бастап қолданысқа енгізіледі.</w:t>
      </w:r>
    </w:p>
    <w:bookmarkEnd w:id="98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 Кораласбаев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Джаманбаев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мәслихатының </w:t>
            </w:r>
            <w:r>
              <w:br/>
            </w:r>
            <w:r>
              <w:rPr>
                <w:rFonts w:ascii="Times New Roman"/>
                <w:b w:val="false"/>
                <w:i w:val="false"/>
                <w:color w:val="000000"/>
                <w:sz w:val="20"/>
              </w:rPr>
              <w:t>2018 жылғы 06 маусымдағы</w:t>
            </w:r>
            <w:r>
              <w:br/>
            </w:r>
            <w:r>
              <w:rPr>
                <w:rFonts w:ascii="Times New Roman"/>
                <w:b w:val="false"/>
                <w:i w:val="false"/>
                <w:color w:val="000000"/>
                <w:sz w:val="20"/>
              </w:rPr>
              <w:t>№28-9 шешімімен бекітілген</w:t>
            </w:r>
          </w:p>
        </w:tc>
      </w:tr>
    </w:tbl>
    <w:bookmarkStart w:name="z1016" w:id="984"/>
    <w:p>
      <w:pPr>
        <w:spacing w:after="0"/>
        <w:ind w:left="0"/>
        <w:jc w:val="left"/>
      </w:pPr>
      <w:r>
        <w:rPr>
          <w:rFonts w:ascii="Times New Roman"/>
          <w:b/>
          <w:i w:val="false"/>
          <w:color w:val="000000"/>
        </w:rPr>
        <w:t xml:space="preserve"> Т.Рысқұлов ауданы Абай ауылдық округінің жергілікті қоғамдастық жиналысының Регламенті</w:t>
      </w:r>
    </w:p>
    <w:bookmarkEnd w:id="984"/>
    <w:bookmarkStart w:name="z1017" w:id="985"/>
    <w:p>
      <w:pPr>
        <w:spacing w:after="0"/>
        <w:ind w:left="0"/>
        <w:jc w:val="left"/>
      </w:pPr>
      <w:r>
        <w:rPr>
          <w:rFonts w:ascii="Times New Roman"/>
          <w:b/>
          <w:i w:val="false"/>
          <w:color w:val="000000"/>
        </w:rPr>
        <w:t xml:space="preserve"> 1. Жалпы ережелер</w:t>
      </w:r>
    </w:p>
    <w:bookmarkEnd w:id="985"/>
    <w:bookmarkStart w:name="z1018" w:id="986"/>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986"/>
    <w:bookmarkStart w:name="z1019" w:id="987"/>
    <w:p>
      <w:pPr>
        <w:spacing w:after="0"/>
        <w:ind w:left="0"/>
        <w:jc w:val="both"/>
      </w:pPr>
      <w:r>
        <w:rPr>
          <w:rFonts w:ascii="Times New Roman"/>
          <w:b w:val="false"/>
          <w:i w:val="false"/>
          <w:color w:val="000000"/>
          <w:sz w:val="28"/>
        </w:rPr>
        <w:t>
      2. Осы Регламентте қолданылатын негізгі ұғымдар:</w:t>
      </w:r>
    </w:p>
    <w:bookmarkEnd w:id="987"/>
    <w:bookmarkStart w:name="z1020" w:id="98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88"/>
    <w:bookmarkStart w:name="z1021" w:id="98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89"/>
    <w:bookmarkStart w:name="z1022" w:id="99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990"/>
    <w:bookmarkStart w:name="z1023" w:id="99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991"/>
    <w:bookmarkStart w:name="z1024" w:id="99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992"/>
    <w:bookmarkStart w:name="z1025" w:id="993"/>
    <w:p>
      <w:pPr>
        <w:spacing w:after="0"/>
        <w:ind w:left="0"/>
        <w:jc w:val="both"/>
      </w:pPr>
      <w:r>
        <w:rPr>
          <w:rFonts w:ascii="Times New Roman"/>
          <w:b w:val="false"/>
          <w:i w:val="false"/>
          <w:color w:val="000000"/>
          <w:sz w:val="28"/>
        </w:rPr>
        <w:t>
      3. Жиналыс Регламентін Т.Рысқұлов аудандық мәслихаты бекітеді.</w:t>
      </w:r>
    </w:p>
    <w:bookmarkEnd w:id="993"/>
    <w:bookmarkStart w:name="z1026" w:id="994"/>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994"/>
    <w:bookmarkStart w:name="z1027" w:id="995"/>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995"/>
    <w:bookmarkStart w:name="z1028" w:id="99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996"/>
    <w:bookmarkStart w:name="z1029" w:id="997"/>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997"/>
    <w:bookmarkStart w:name="z1030" w:id="998"/>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998"/>
    <w:bookmarkStart w:name="z1031" w:id="999"/>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999"/>
    <w:bookmarkStart w:name="z1032" w:id="1000"/>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000"/>
    <w:bookmarkStart w:name="z1033" w:id="1001"/>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001"/>
    <w:bookmarkStart w:name="z1034" w:id="1002"/>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1002"/>
    <w:bookmarkStart w:name="z1035" w:id="1003"/>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1003"/>
    <w:bookmarkStart w:name="z1036" w:id="1004"/>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004"/>
    <w:bookmarkStart w:name="z1037" w:id="1005"/>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005"/>
    <w:bookmarkStart w:name="z1038" w:id="1006"/>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006"/>
    <w:bookmarkStart w:name="z1039" w:id="1007"/>
    <w:p>
      <w:pPr>
        <w:spacing w:after="0"/>
        <w:ind w:left="0"/>
        <w:jc w:val="both"/>
      </w:pPr>
      <w:r>
        <w:rPr>
          <w:rFonts w:ascii="Times New Roman"/>
          <w:b w:val="false"/>
          <w:i w:val="false"/>
          <w:color w:val="000000"/>
          <w:sz w:val="28"/>
        </w:rPr>
        <w:t>
      5. Жиналысты ауылдық округтің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007"/>
    <w:bookmarkStart w:name="z1040" w:id="1008"/>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1008"/>
    <w:bookmarkStart w:name="z1041" w:id="1009"/>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009"/>
    <w:bookmarkStart w:name="z1042" w:id="1010"/>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010"/>
    <w:bookmarkStart w:name="z1043" w:id="1011"/>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1011"/>
    <w:bookmarkStart w:name="z1044" w:id="1012"/>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012"/>
    <w:bookmarkStart w:name="z1045" w:id="101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013"/>
    <w:bookmarkStart w:name="z1046" w:id="1014"/>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014"/>
    <w:bookmarkStart w:name="z1047" w:id="101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015"/>
    <w:bookmarkStart w:name="z1048" w:id="1016"/>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тиісті аумақтың әкімі енгізген ұсыныстар негізінде қалыптастырады.</w:t>
      </w:r>
    </w:p>
    <w:bookmarkEnd w:id="1016"/>
    <w:bookmarkStart w:name="z1049" w:id="1017"/>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017"/>
    <w:bookmarkStart w:name="z1050" w:id="101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018"/>
    <w:bookmarkStart w:name="z1051" w:id="1019"/>
    <w:p>
      <w:pPr>
        <w:spacing w:after="0"/>
        <w:ind w:left="0"/>
        <w:jc w:val="both"/>
      </w:pPr>
      <w:r>
        <w:rPr>
          <w:rFonts w:ascii="Times New Roman"/>
          <w:b w:val="false"/>
          <w:i w:val="false"/>
          <w:color w:val="000000"/>
          <w:sz w:val="28"/>
        </w:rPr>
        <w:t>
      Жиналысты шақырудың күн тәртібін жиналыс бекітеді.</w:t>
      </w:r>
    </w:p>
    <w:bookmarkEnd w:id="1019"/>
    <w:bookmarkStart w:name="z1052" w:id="102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020"/>
    <w:bookmarkStart w:name="z1053" w:id="1021"/>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1021"/>
    <w:bookmarkStart w:name="z1054" w:id="1022"/>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1022"/>
    <w:bookmarkStart w:name="z1055" w:id="1023"/>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023"/>
    <w:bookmarkStart w:name="z1056" w:id="102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024"/>
    <w:bookmarkStart w:name="z1057" w:id="102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025"/>
    <w:bookmarkStart w:name="z1058" w:id="102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026"/>
    <w:bookmarkStart w:name="z1059" w:id="1027"/>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1027"/>
    <w:bookmarkStart w:name="z1060" w:id="1028"/>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1028"/>
    <w:bookmarkStart w:name="z1061" w:id="1029"/>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029"/>
    <w:bookmarkStart w:name="z1062" w:id="1030"/>
    <w:p>
      <w:pPr>
        <w:spacing w:after="0"/>
        <w:ind w:left="0"/>
        <w:jc w:val="both"/>
      </w:pPr>
      <w:r>
        <w:rPr>
          <w:rFonts w:ascii="Times New Roman"/>
          <w:b w:val="false"/>
          <w:i w:val="false"/>
          <w:color w:val="000000"/>
          <w:sz w:val="28"/>
        </w:rPr>
        <w:t>
      Жиналыстың шешімі хаттамамен ресімделеді, онда:</w:t>
      </w:r>
    </w:p>
    <w:bookmarkEnd w:id="1030"/>
    <w:bookmarkStart w:name="z1063" w:id="1031"/>
    <w:p>
      <w:pPr>
        <w:spacing w:after="0"/>
        <w:ind w:left="0"/>
        <w:jc w:val="both"/>
      </w:pPr>
      <w:r>
        <w:rPr>
          <w:rFonts w:ascii="Times New Roman"/>
          <w:b w:val="false"/>
          <w:i w:val="false"/>
          <w:color w:val="000000"/>
          <w:sz w:val="28"/>
        </w:rPr>
        <w:t>
      1) жиналыстың өткізілген күні мен орны;</w:t>
      </w:r>
    </w:p>
    <w:bookmarkEnd w:id="1031"/>
    <w:bookmarkStart w:name="z1064" w:id="1032"/>
    <w:p>
      <w:pPr>
        <w:spacing w:after="0"/>
        <w:ind w:left="0"/>
        <w:jc w:val="both"/>
      </w:pPr>
      <w:r>
        <w:rPr>
          <w:rFonts w:ascii="Times New Roman"/>
          <w:b w:val="false"/>
          <w:i w:val="false"/>
          <w:color w:val="000000"/>
          <w:sz w:val="28"/>
        </w:rPr>
        <w:t>
      2) жиналыс мүшелерінің саны және тізімі;</w:t>
      </w:r>
    </w:p>
    <w:bookmarkEnd w:id="1032"/>
    <w:bookmarkStart w:name="z1065" w:id="1033"/>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033"/>
    <w:bookmarkStart w:name="z1066" w:id="1034"/>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034"/>
    <w:bookmarkStart w:name="z1067" w:id="1035"/>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035"/>
    <w:bookmarkStart w:name="z1068" w:id="1036"/>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1036"/>
    <w:bookmarkStart w:name="z1069" w:id="1037"/>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1037"/>
    <w:bookmarkStart w:name="z1070" w:id="1038"/>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1038"/>
    <w:bookmarkStart w:name="z1071" w:id="1039"/>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аудандық мәслихаттың отырысында алдын ала талқылаудан соң шешеді.</w:t>
      </w:r>
    </w:p>
    <w:bookmarkEnd w:id="1039"/>
    <w:bookmarkStart w:name="z1072" w:id="1040"/>
    <w:p>
      <w:pPr>
        <w:spacing w:after="0"/>
        <w:ind w:left="0"/>
        <w:jc w:val="both"/>
      </w:pPr>
      <w:r>
        <w:rPr>
          <w:rFonts w:ascii="Times New Roman"/>
          <w:b w:val="false"/>
          <w:i w:val="false"/>
          <w:color w:val="000000"/>
          <w:sz w:val="28"/>
        </w:rPr>
        <w:t>
      14. Ауылдық округі әкімінің аппараты ауылдық округ әкімнің жиналыс шешімдерін қарау нәтижелерін бес жұмыс күн ішінде жиналыстың мүшелеріне жеткізеді.</w:t>
      </w:r>
    </w:p>
    <w:bookmarkEnd w:id="1040"/>
    <w:bookmarkStart w:name="z1073" w:id="1041"/>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1041"/>
    <w:bookmarkStart w:name="z1074" w:id="1042"/>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1042"/>
    <w:bookmarkStart w:name="z1075" w:id="1043"/>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1043"/>
    <w:bookmarkStart w:name="z1076" w:id="1044"/>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1044"/>
    <w:bookmarkStart w:name="z1077" w:id="1045"/>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1045"/>
    <w:bookmarkStart w:name="z1078" w:id="104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тұрғын басшылары алдында лауазымды адамдардың жауаптылығы туралы мәселеге бастамашылық жасайды.</w:t>
      </w:r>
    </w:p>
    <w:bookmarkEnd w:id="10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мәслихатының </w:t>
            </w:r>
            <w:r>
              <w:br/>
            </w:r>
            <w:r>
              <w:rPr>
                <w:rFonts w:ascii="Times New Roman"/>
                <w:b w:val="false"/>
                <w:i w:val="false"/>
                <w:color w:val="000000"/>
                <w:sz w:val="20"/>
              </w:rPr>
              <w:t>2018 жылғы 06 маусымдағы</w:t>
            </w:r>
            <w:r>
              <w:br/>
            </w:r>
            <w:r>
              <w:rPr>
                <w:rFonts w:ascii="Times New Roman"/>
                <w:b w:val="false"/>
                <w:i w:val="false"/>
                <w:color w:val="000000"/>
                <w:sz w:val="20"/>
              </w:rPr>
              <w:t>№28-9 шешімімен бекітілген</w:t>
            </w:r>
          </w:p>
        </w:tc>
      </w:tr>
    </w:tbl>
    <w:bookmarkStart w:name="z1080" w:id="1047"/>
    <w:p>
      <w:pPr>
        <w:spacing w:after="0"/>
        <w:ind w:left="0"/>
        <w:jc w:val="left"/>
      </w:pPr>
      <w:r>
        <w:rPr>
          <w:rFonts w:ascii="Times New Roman"/>
          <w:b/>
          <w:i w:val="false"/>
          <w:color w:val="000000"/>
        </w:rPr>
        <w:t xml:space="preserve"> Т.Рысқұлов ауданы Ақбұлақ ауылдық округінің жергілікті қоғамдастық жиналысының Регламенті</w:t>
      </w:r>
    </w:p>
    <w:bookmarkEnd w:id="1047"/>
    <w:bookmarkStart w:name="z1081" w:id="1048"/>
    <w:p>
      <w:pPr>
        <w:spacing w:after="0"/>
        <w:ind w:left="0"/>
        <w:jc w:val="left"/>
      </w:pPr>
      <w:r>
        <w:rPr>
          <w:rFonts w:ascii="Times New Roman"/>
          <w:b/>
          <w:i w:val="false"/>
          <w:color w:val="000000"/>
        </w:rPr>
        <w:t xml:space="preserve"> 1. Жалпы ережелер</w:t>
      </w:r>
    </w:p>
    <w:bookmarkEnd w:id="1048"/>
    <w:bookmarkStart w:name="z1082" w:id="1049"/>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1049"/>
    <w:bookmarkStart w:name="z1083" w:id="1050"/>
    <w:p>
      <w:pPr>
        <w:spacing w:after="0"/>
        <w:ind w:left="0"/>
        <w:jc w:val="both"/>
      </w:pPr>
      <w:r>
        <w:rPr>
          <w:rFonts w:ascii="Times New Roman"/>
          <w:b w:val="false"/>
          <w:i w:val="false"/>
          <w:color w:val="000000"/>
          <w:sz w:val="28"/>
        </w:rPr>
        <w:t>
      2. Осы Регламентте қолданылатын негізгі ұғымдар:</w:t>
      </w:r>
    </w:p>
    <w:bookmarkEnd w:id="1050"/>
    <w:bookmarkStart w:name="z1084" w:id="105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051"/>
    <w:bookmarkStart w:name="z1085" w:id="1052"/>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052"/>
    <w:bookmarkStart w:name="z1086" w:id="1053"/>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1053"/>
    <w:bookmarkStart w:name="z1087" w:id="1054"/>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54"/>
    <w:bookmarkStart w:name="z1088" w:id="1055"/>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055"/>
    <w:bookmarkStart w:name="z1089" w:id="1056"/>
    <w:p>
      <w:pPr>
        <w:spacing w:after="0"/>
        <w:ind w:left="0"/>
        <w:jc w:val="both"/>
      </w:pPr>
      <w:r>
        <w:rPr>
          <w:rFonts w:ascii="Times New Roman"/>
          <w:b w:val="false"/>
          <w:i w:val="false"/>
          <w:color w:val="000000"/>
          <w:sz w:val="28"/>
        </w:rPr>
        <w:t>
      3. Жиналыс Регламентін Т.Рысқұлов аудандық мәслихаты бекітеді.</w:t>
      </w:r>
    </w:p>
    <w:bookmarkEnd w:id="1056"/>
    <w:bookmarkStart w:name="z1090" w:id="1057"/>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1057"/>
    <w:bookmarkStart w:name="z1091" w:id="1058"/>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058"/>
    <w:bookmarkStart w:name="z1092" w:id="105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059"/>
    <w:bookmarkStart w:name="z1093" w:id="1060"/>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1060"/>
    <w:bookmarkStart w:name="z1094" w:id="1061"/>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1061"/>
    <w:bookmarkStart w:name="z1095" w:id="1062"/>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1062"/>
    <w:bookmarkStart w:name="z1096" w:id="1063"/>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063"/>
    <w:bookmarkStart w:name="z1097" w:id="1064"/>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064"/>
    <w:bookmarkStart w:name="z1098" w:id="1065"/>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1065"/>
    <w:bookmarkStart w:name="z1099" w:id="1066"/>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1066"/>
    <w:bookmarkStart w:name="z1100" w:id="1067"/>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067"/>
    <w:bookmarkStart w:name="z1101" w:id="106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068"/>
    <w:bookmarkStart w:name="z1102" w:id="1069"/>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069"/>
    <w:bookmarkStart w:name="z1103" w:id="1070"/>
    <w:p>
      <w:pPr>
        <w:spacing w:after="0"/>
        <w:ind w:left="0"/>
        <w:jc w:val="both"/>
      </w:pPr>
      <w:r>
        <w:rPr>
          <w:rFonts w:ascii="Times New Roman"/>
          <w:b w:val="false"/>
          <w:i w:val="false"/>
          <w:color w:val="000000"/>
          <w:sz w:val="28"/>
        </w:rPr>
        <w:t>
      5. Жиналысты ауылдық округтің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070"/>
    <w:bookmarkStart w:name="z1104" w:id="1071"/>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1071"/>
    <w:bookmarkStart w:name="z1105" w:id="1072"/>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072"/>
    <w:bookmarkStart w:name="z1106" w:id="1073"/>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073"/>
    <w:bookmarkStart w:name="z1107" w:id="1074"/>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1074"/>
    <w:bookmarkStart w:name="z1108" w:id="1075"/>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075"/>
    <w:bookmarkStart w:name="z1109" w:id="107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076"/>
    <w:bookmarkStart w:name="z1110" w:id="1077"/>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077"/>
    <w:bookmarkStart w:name="z1111" w:id="107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078"/>
    <w:bookmarkStart w:name="z1112" w:id="1079"/>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тиісті аумақтың әкімі енгізген ұсыныстар негізінде қалыптастырады.</w:t>
      </w:r>
    </w:p>
    <w:bookmarkEnd w:id="1079"/>
    <w:bookmarkStart w:name="z1113" w:id="1080"/>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080"/>
    <w:bookmarkStart w:name="z1114" w:id="108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081"/>
    <w:bookmarkStart w:name="z1115" w:id="1082"/>
    <w:p>
      <w:pPr>
        <w:spacing w:after="0"/>
        <w:ind w:left="0"/>
        <w:jc w:val="both"/>
      </w:pPr>
      <w:r>
        <w:rPr>
          <w:rFonts w:ascii="Times New Roman"/>
          <w:b w:val="false"/>
          <w:i w:val="false"/>
          <w:color w:val="000000"/>
          <w:sz w:val="28"/>
        </w:rPr>
        <w:t>
      Жиналысты шақырудың күн тәртібін жиналыс бекітеді.</w:t>
      </w:r>
    </w:p>
    <w:bookmarkEnd w:id="1082"/>
    <w:bookmarkStart w:name="z1116" w:id="108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083"/>
    <w:bookmarkStart w:name="z1117" w:id="1084"/>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1084"/>
    <w:bookmarkStart w:name="z1118" w:id="108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1085"/>
    <w:bookmarkStart w:name="z1119" w:id="1086"/>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086"/>
    <w:bookmarkStart w:name="z1120" w:id="108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087"/>
    <w:bookmarkStart w:name="z1121" w:id="108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088"/>
    <w:bookmarkStart w:name="z1122" w:id="108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089"/>
    <w:bookmarkStart w:name="z1123" w:id="1090"/>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1090"/>
    <w:bookmarkStart w:name="z1124" w:id="1091"/>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1091"/>
    <w:bookmarkStart w:name="z1125" w:id="1092"/>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092"/>
    <w:bookmarkStart w:name="z1126" w:id="1093"/>
    <w:p>
      <w:pPr>
        <w:spacing w:after="0"/>
        <w:ind w:left="0"/>
        <w:jc w:val="both"/>
      </w:pPr>
      <w:r>
        <w:rPr>
          <w:rFonts w:ascii="Times New Roman"/>
          <w:b w:val="false"/>
          <w:i w:val="false"/>
          <w:color w:val="000000"/>
          <w:sz w:val="28"/>
        </w:rPr>
        <w:t>
      Жиналыстың шешімі хаттамамен ресімделеді, онда:</w:t>
      </w:r>
    </w:p>
    <w:bookmarkEnd w:id="1093"/>
    <w:bookmarkStart w:name="z1127" w:id="1094"/>
    <w:p>
      <w:pPr>
        <w:spacing w:after="0"/>
        <w:ind w:left="0"/>
        <w:jc w:val="both"/>
      </w:pPr>
      <w:r>
        <w:rPr>
          <w:rFonts w:ascii="Times New Roman"/>
          <w:b w:val="false"/>
          <w:i w:val="false"/>
          <w:color w:val="000000"/>
          <w:sz w:val="28"/>
        </w:rPr>
        <w:t>
      1) жиналыстың өткізілген күні мен орны;</w:t>
      </w:r>
    </w:p>
    <w:bookmarkEnd w:id="1094"/>
    <w:bookmarkStart w:name="z1128" w:id="1095"/>
    <w:p>
      <w:pPr>
        <w:spacing w:after="0"/>
        <w:ind w:left="0"/>
        <w:jc w:val="both"/>
      </w:pPr>
      <w:r>
        <w:rPr>
          <w:rFonts w:ascii="Times New Roman"/>
          <w:b w:val="false"/>
          <w:i w:val="false"/>
          <w:color w:val="000000"/>
          <w:sz w:val="28"/>
        </w:rPr>
        <w:t>
      2) жиналыс мүшелерінің саны және тізімі;</w:t>
      </w:r>
    </w:p>
    <w:bookmarkEnd w:id="1095"/>
    <w:bookmarkStart w:name="z1129" w:id="1096"/>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096"/>
    <w:bookmarkStart w:name="z1130" w:id="1097"/>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097"/>
    <w:bookmarkStart w:name="z1131" w:id="1098"/>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098"/>
    <w:bookmarkStart w:name="z1132" w:id="1099"/>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1099"/>
    <w:bookmarkStart w:name="z1133" w:id="1100"/>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1100"/>
    <w:bookmarkStart w:name="z1134" w:id="1101"/>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1101"/>
    <w:bookmarkStart w:name="z1135" w:id="1102"/>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аудандық мәслихаттың отырысында алдын ала талқылаудан соң шешеді.</w:t>
      </w:r>
    </w:p>
    <w:bookmarkEnd w:id="1102"/>
    <w:bookmarkStart w:name="z1136" w:id="1103"/>
    <w:p>
      <w:pPr>
        <w:spacing w:after="0"/>
        <w:ind w:left="0"/>
        <w:jc w:val="both"/>
      </w:pPr>
      <w:r>
        <w:rPr>
          <w:rFonts w:ascii="Times New Roman"/>
          <w:b w:val="false"/>
          <w:i w:val="false"/>
          <w:color w:val="000000"/>
          <w:sz w:val="28"/>
        </w:rPr>
        <w:t>
      14. Ауылдық округі әкімінің аппараты ауылдық округ әкімнің жиналыс шешімдерін қарау нәтижелерін бес жұмыс күн ішінде жиналыстың мүшелеріне жеткізеді.</w:t>
      </w:r>
    </w:p>
    <w:bookmarkEnd w:id="1103"/>
    <w:bookmarkStart w:name="z1137" w:id="1104"/>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1104"/>
    <w:bookmarkStart w:name="z1138" w:id="1105"/>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1105"/>
    <w:bookmarkStart w:name="z1139" w:id="1106"/>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1106"/>
    <w:bookmarkStart w:name="z1140" w:id="1107"/>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1107"/>
    <w:bookmarkStart w:name="z1141" w:id="1108"/>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1108"/>
    <w:bookmarkStart w:name="z1142" w:id="110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тұрғын басшылары алдында лауазымды адамдардың жауаптылығы туралы мәселеге бастамашылық жасайды.</w:t>
      </w:r>
    </w:p>
    <w:bookmarkEnd w:id="1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мәслихатының </w:t>
            </w:r>
            <w:r>
              <w:br/>
            </w:r>
            <w:r>
              <w:rPr>
                <w:rFonts w:ascii="Times New Roman"/>
                <w:b w:val="false"/>
                <w:i w:val="false"/>
                <w:color w:val="000000"/>
                <w:sz w:val="20"/>
              </w:rPr>
              <w:t>2018 жылғы 06 маусымдағы</w:t>
            </w:r>
            <w:r>
              <w:br/>
            </w:r>
            <w:r>
              <w:rPr>
                <w:rFonts w:ascii="Times New Roman"/>
                <w:b w:val="false"/>
                <w:i w:val="false"/>
                <w:color w:val="000000"/>
                <w:sz w:val="20"/>
              </w:rPr>
              <w:t>№28-9 шешімімен бекітілген</w:t>
            </w:r>
          </w:p>
        </w:tc>
      </w:tr>
    </w:tbl>
    <w:bookmarkStart w:name="z1144" w:id="1110"/>
    <w:p>
      <w:pPr>
        <w:spacing w:after="0"/>
        <w:ind w:left="0"/>
        <w:jc w:val="left"/>
      </w:pPr>
      <w:r>
        <w:rPr>
          <w:rFonts w:ascii="Times New Roman"/>
          <w:b/>
          <w:i w:val="false"/>
          <w:color w:val="000000"/>
        </w:rPr>
        <w:t xml:space="preserve"> Т.Рысқұлов ауданы Ақыртөбе ауылдық округінің жергілікті қоғамдастық жиналысының Регламенті</w:t>
      </w:r>
    </w:p>
    <w:bookmarkEnd w:id="1110"/>
    <w:bookmarkStart w:name="z1145" w:id="1111"/>
    <w:p>
      <w:pPr>
        <w:spacing w:after="0"/>
        <w:ind w:left="0"/>
        <w:jc w:val="left"/>
      </w:pPr>
      <w:r>
        <w:rPr>
          <w:rFonts w:ascii="Times New Roman"/>
          <w:b/>
          <w:i w:val="false"/>
          <w:color w:val="000000"/>
        </w:rPr>
        <w:t xml:space="preserve"> 1. Жалпы ережелер</w:t>
      </w:r>
    </w:p>
    <w:bookmarkEnd w:id="1111"/>
    <w:bookmarkStart w:name="z1146" w:id="1112"/>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1112"/>
    <w:bookmarkStart w:name="z1147" w:id="1113"/>
    <w:p>
      <w:pPr>
        <w:spacing w:after="0"/>
        <w:ind w:left="0"/>
        <w:jc w:val="both"/>
      </w:pPr>
      <w:r>
        <w:rPr>
          <w:rFonts w:ascii="Times New Roman"/>
          <w:b w:val="false"/>
          <w:i w:val="false"/>
          <w:color w:val="000000"/>
          <w:sz w:val="28"/>
        </w:rPr>
        <w:t>
      2. Осы Регламентте қолданылатын негізгі ұғымдар:</w:t>
      </w:r>
    </w:p>
    <w:bookmarkEnd w:id="1113"/>
    <w:bookmarkStart w:name="z1148" w:id="111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114"/>
    <w:bookmarkStart w:name="z1149" w:id="1115"/>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115"/>
    <w:bookmarkStart w:name="z1150" w:id="1116"/>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1116"/>
    <w:bookmarkStart w:name="z1151" w:id="1117"/>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17"/>
    <w:bookmarkStart w:name="z1152" w:id="1118"/>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18"/>
    <w:bookmarkStart w:name="z1153" w:id="1119"/>
    <w:p>
      <w:pPr>
        <w:spacing w:after="0"/>
        <w:ind w:left="0"/>
        <w:jc w:val="both"/>
      </w:pPr>
      <w:r>
        <w:rPr>
          <w:rFonts w:ascii="Times New Roman"/>
          <w:b w:val="false"/>
          <w:i w:val="false"/>
          <w:color w:val="000000"/>
          <w:sz w:val="28"/>
        </w:rPr>
        <w:t>
      3. Жиналыс Регламентін Т.Рысқұлов аудандық мәслихаты бекітеді.</w:t>
      </w:r>
    </w:p>
    <w:bookmarkEnd w:id="1119"/>
    <w:bookmarkStart w:name="z1154" w:id="1120"/>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1120"/>
    <w:bookmarkStart w:name="z1155" w:id="1121"/>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121"/>
    <w:bookmarkStart w:name="z1156" w:id="112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122"/>
    <w:bookmarkStart w:name="z1157" w:id="1123"/>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1123"/>
    <w:bookmarkStart w:name="z1158" w:id="1124"/>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1124"/>
    <w:bookmarkStart w:name="z1159" w:id="1125"/>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1125"/>
    <w:bookmarkStart w:name="z1160" w:id="1126"/>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126"/>
    <w:bookmarkStart w:name="z1161" w:id="1127"/>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127"/>
    <w:bookmarkStart w:name="z1162" w:id="1128"/>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1128"/>
    <w:bookmarkStart w:name="z1163" w:id="1129"/>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1129"/>
    <w:bookmarkStart w:name="z1164" w:id="1130"/>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130"/>
    <w:bookmarkStart w:name="z1165" w:id="1131"/>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131"/>
    <w:bookmarkStart w:name="z1166" w:id="1132"/>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132"/>
    <w:bookmarkStart w:name="z1167" w:id="1133"/>
    <w:p>
      <w:pPr>
        <w:spacing w:after="0"/>
        <w:ind w:left="0"/>
        <w:jc w:val="both"/>
      </w:pPr>
      <w:r>
        <w:rPr>
          <w:rFonts w:ascii="Times New Roman"/>
          <w:b w:val="false"/>
          <w:i w:val="false"/>
          <w:color w:val="000000"/>
          <w:sz w:val="28"/>
        </w:rPr>
        <w:t>
      5. Жиналысты ауылдық округтің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133"/>
    <w:bookmarkStart w:name="z1168" w:id="1134"/>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1134"/>
    <w:bookmarkStart w:name="z1169" w:id="1135"/>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135"/>
    <w:bookmarkStart w:name="z1170" w:id="1136"/>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136"/>
    <w:bookmarkStart w:name="z1171" w:id="1137"/>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1137"/>
    <w:bookmarkStart w:name="z1172" w:id="1138"/>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138"/>
    <w:bookmarkStart w:name="z1173" w:id="1139"/>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139"/>
    <w:bookmarkStart w:name="z1174" w:id="1140"/>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140"/>
    <w:bookmarkStart w:name="z1175" w:id="1141"/>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141"/>
    <w:bookmarkStart w:name="z1176" w:id="1142"/>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тиісті аумақтың әкімі енгізген ұсыныстар негізінде қалыптастырады.</w:t>
      </w:r>
    </w:p>
    <w:bookmarkEnd w:id="1142"/>
    <w:bookmarkStart w:name="z1177" w:id="1143"/>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143"/>
    <w:bookmarkStart w:name="z1178" w:id="1144"/>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144"/>
    <w:bookmarkStart w:name="z1179" w:id="1145"/>
    <w:p>
      <w:pPr>
        <w:spacing w:after="0"/>
        <w:ind w:left="0"/>
        <w:jc w:val="both"/>
      </w:pPr>
      <w:r>
        <w:rPr>
          <w:rFonts w:ascii="Times New Roman"/>
          <w:b w:val="false"/>
          <w:i w:val="false"/>
          <w:color w:val="000000"/>
          <w:sz w:val="28"/>
        </w:rPr>
        <w:t>
      Жиналысты шақырудың күн тәртібін жиналыс бекітеді.</w:t>
      </w:r>
    </w:p>
    <w:bookmarkEnd w:id="1145"/>
    <w:bookmarkStart w:name="z1180" w:id="1146"/>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146"/>
    <w:bookmarkStart w:name="z1181" w:id="1147"/>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1147"/>
    <w:bookmarkStart w:name="z1182" w:id="1148"/>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1148"/>
    <w:bookmarkStart w:name="z1183" w:id="1149"/>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149"/>
    <w:bookmarkStart w:name="z1184" w:id="115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150"/>
    <w:bookmarkStart w:name="z1185" w:id="1151"/>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151"/>
    <w:bookmarkStart w:name="z1186" w:id="1152"/>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152"/>
    <w:bookmarkStart w:name="z1187" w:id="1153"/>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1153"/>
    <w:bookmarkStart w:name="z1188" w:id="1154"/>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1154"/>
    <w:bookmarkStart w:name="z1189" w:id="1155"/>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155"/>
    <w:bookmarkStart w:name="z1190" w:id="1156"/>
    <w:p>
      <w:pPr>
        <w:spacing w:after="0"/>
        <w:ind w:left="0"/>
        <w:jc w:val="both"/>
      </w:pPr>
      <w:r>
        <w:rPr>
          <w:rFonts w:ascii="Times New Roman"/>
          <w:b w:val="false"/>
          <w:i w:val="false"/>
          <w:color w:val="000000"/>
          <w:sz w:val="28"/>
        </w:rPr>
        <w:t>
      Жиналыстың шешімі хаттамамен ресімделеді, онда:</w:t>
      </w:r>
    </w:p>
    <w:bookmarkEnd w:id="1156"/>
    <w:bookmarkStart w:name="z1191" w:id="1157"/>
    <w:p>
      <w:pPr>
        <w:spacing w:after="0"/>
        <w:ind w:left="0"/>
        <w:jc w:val="both"/>
      </w:pPr>
      <w:r>
        <w:rPr>
          <w:rFonts w:ascii="Times New Roman"/>
          <w:b w:val="false"/>
          <w:i w:val="false"/>
          <w:color w:val="000000"/>
          <w:sz w:val="28"/>
        </w:rPr>
        <w:t>
      1) жиналыстың өткізілген күні мен орны;</w:t>
      </w:r>
    </w:p>
    <w:bookmarkEnd w:id="1157"/>
    <w:bookmarkStart w:name="z1192" w:id="1158"/>
    <w:p>
      <w:pPr>
        <w:spacing w:after="0"/>
        <w:ind w:left="0"/>
        <w:jc w:val="both"/>
      </w:pPr>
      <w:r>
        <w:rPr>
          <w:rFonts w:ascii="Times New Roman"/>
          <w:b w:val="false"/>
          <w:i w:val="false"/>
          <w:color w:val="000000"/>
          <w:sz w:val="28"/>
        </w:rPr>
        <w:t>
      2) жиналыс мүшелерінің саны және тізімі;</w:t>
      </w:r>
    </w:p>
    <w:bookmarkEnd w:id="1158"/>
    <w:bookmarkStart w:name="z1193" w:id="1159"/>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159"/>
    <w:bookmarkStart w:name="z1194" w:id="1160"/>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160"/>
    <w:bookmarkStart w:name="z1195" w:id="1161"/>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161"/>
    <w:bookmarkStart w:name="z1196" w:id="1162"/>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1162"/>
    <w:bookmarkStart w:name="z1197" w:id="1163"/>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1163"/>
    <w:bookmarkStart w:name="z1198" w:id="1164"/>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1164"/>
    <w:bookmarkStart w:name="z1199" w:id="1165"/>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аудандық мәслихаттың отырысында алдын ала талқылаудан соң шешеді.</w:t>
      </w:r>
    </w:p>
    <w:bookmarkEnd w:id="1165"/>
    <w:bookmarkStart w:name="z1200" w:id="1166"/>
    <w:p>
      <w:pPr>
        <w:spacing w:after="0"/>
        <w:ind w:left="0"/>
        <w:jc w:val="both"/>
      </w:pPr>
      <w:r>
        <w:rPr>
          <w:rFonts w:ascii="Times New Roman"/>
          <w:b w:val="false"/>
          <w:i w:val="false"/>
          <w:color w:val="000000"/>
          <w:sz w:val="28"/>
        </w:rPr>
        <w:t>
      14. Ауылдық округі әкімінің аппараты ауылдық округ әкімнің жиналыс шешімдерін қарау нәтижелерін бес жұмыс күн ішінде жиналыстың мүшелеріне жеткізеді.</w:t>
      </w:r>
    </w:p>
    <w:bookmarkEnd w:id="1166"/>
    <w:bookmarkStart w:name="z1201" w:id="1167"/>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1167"/>
    <w:bookmarkStart w:name="z1202" w:id="1168"/>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1168"/>
    <w:bookmarkStart w:name="z1203" w:id="1169"/>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1169"/>
    <w:bookmarkStart w:name="z1204" w:id="1170"/>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1170"/>
    <w:bookmarkStart w:name="z1205" w:id="1171"/>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1171"/>
    <w:bookmarkStart w:name="z1206" w:id="1172"/>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тұрғын басшылары алдында лауазымды адамдардың жауаптылығы туралы мәселеге бастамашылық жасайды.</w:t>
      </w:r>
    </w:p>
    <w:bookmarkEnd w:id="1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мәслихатының</w:t>
            </w:r>
            <w:r>
              <w:br/>
            </w:r>
            <w:r>
              <w:rPr>
                <w:rFonts w:ascii="Times New Roman"/>
                <w:b w:val="false"/>
                <w:i w:val="false"/>
                <w:color w:val="000000"/>
                <w:sz w:val="20"/>
              </w:rPr>
              <w:t>2018 жылғы 06 маусымдағы</w:t>
            </w:r>
            <w:r>
              <w:br/>
            </w:r>
            <w:r>
              <w:rPr>
                <w:rFonts w:ascii="Times New Roman"/>
                <w:b w:val="false"/>
                <w:i w:val="false"/>
                <w:color w:val="000000"/>
                <w:sz w:val="20"/>
              </w:rPr>
              <w:t>№28-9 шешімімен бекітілген</w:t>
            </w:r>
          </w:p>
        </w:tc>
      </w:tr>
    </w:tbl>
    <w:bookmarkStart w:name="z1208" w:id="1173"/>
    <w:p>
      <w:pPr>
        <w:spacing w:after="0"/>
        <w:ind w:left="0"/>
        <w:jc w:val="left"/>
      </w:pPr>
      <w:r>
        <w:rPr>
          <w:rFonts w:ascii="Times New Roman"/>
          <w:b/>
          <w:i w:val="false"/>
          <w:color w:val="000000"/>
        </w:rPr>
        <w:t xml:space="preserve"> Т.Рысқұлов ауданы Жаңатұрмыс ауылдық округінің жергілікті қоғамдастық жиналысының Регламенті</w:t>
      </w:r>
    </w:p>
    <w:bookmarkEnd w:id="1173"/>
    <w:bookmarkStart w:name="z1209" w:id="1174"/>
    <w:p>
      <w:pPr>
        <w:spacing w:after="0"/>
        <w:ind w:left="0"/>
        <w:jc w:val="left"/>
      </w:pPr>
      <w:r>
        <w:rPr>
          <w:rFonts w:ascii="Times New Roman"/>
          <w:b/>
          <w:i w:val="false"/>
          <w:color w:val="000000"/>
        </w:rPr>
        <w:t xml:space="preserve"> 1. Жалпы ережелер</w:t>
      </w:r>
    </w:p>
    <w:bookmarkEnd w:id="1174"/>
    <w:bookmarkStart w:name="z1210" w:id="1175"/>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1175"/>
    <w:bookmarkStart w:name="z1211" w:id="1176"/>
    <w:p>
      <w:pPr>
        <w:spacing w:after="0"/>
        <w:ind w:left="0"/>
        <w:jc w:val="both"/>
      </w:pPr>
      <w:r>
        <w:rPr>
          <w:rFonts w:ascii="Times New Roman"/>
          <w:b w:val="false"/>
          <w:i w:val="false"/>
          <w:color w:val="000000"/>
          <w:sz w:val="28"/>
        </w:rPr>
        <w:t>
      2. Осы Регламентте қолданылатын негізгі ұғымдар:</w:t>
      </w:r>
    </w:p>
    <w:bookmarkEnd w:id="1176"/>
    <w:bookmarkStart w:name="z1212" w:id="117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177"/>
    <w:bookmarkStart w:name="z1213" w:id="117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178"/>
    <w:bookmarkStart w:name="z1214" w:id="117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1179"/>
    <w:bookmarkStart w:name="z1215" w:id="118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80"/>
    <w:bookmarkStart w:name="z1216" w:id="118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81"/>
    <w:bookmarkStart w:name="z1217" w:id="1182"/>
    <w:p>
      <w:pPr>
        <w:spacing w:after="0"/>
        <w:ind w:left="0"/>
        <w:jc w:val="both"/>
      </w:pPr>
      <w:r>
        <w:rPr>
          <w:rFonts w:ascii="Times New Roman"/>
          <w:b w:val="false"/>
          <w:i w:val="false"/>
          <w:color w:val="000000"/>
          <w:sz w:val="28"/>
        </w:rPr>
        <w:t>
      3. Жиналыс Регламентін Т.Рысқұлов аудандық мәслихаты бекітеді.</w:t>
      </w:r>
    </w:p>
    <w:bookmarkEnd w:id="1182"/>
    <w:bookmarkStart w:name="z1218" w:id="1183"/>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1183"/>
    <w:bookmarkStart w:name="z1219" w:id="1184"/>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184"/>
    <w:bookmarkStart w:name="z1220" w:id="118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185"/>
    <w:bookmarkStart w:name="z1221" w:id="1186"/>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1186"/>
    <w:bookmarkStart w:name="z1222" w:id="1187"/>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1187"/>
    <w:bookmarkStart w:name="z1223" w:id="1188"/>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1188"/>
    <w:bookmarkStart w:name="z1224" w:id="118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189"/>
    <w:bookmarkStart w:name="z1225" w:id="1190"/>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190"/>
    <w:bookmarkStart w:name="z1226" w:id="119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1191"/>
    <w:bookmarkStart w:name="z1227" w:id="1192"/>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1192"/>
    <w:bookmarkStart w:name="z1228" w:id="1193"/>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193"/>
    <w:bookmarkStart w:name="z1229" w:id="119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194"/>
    <w:bookmarkStart w:name="z1230" w:id="119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195"/>
    <w:bookmarkStart w:name="z1231" w:id="1196"/>
    <w:p>
      <w:pPr>
        <w:spacing w:after="0"/>
        <w:ind w:left="0"/>
        <w:jc w:val="both"/>
      </w:pPr>
      <w:r>
        <w:rPr>
          <w:rFonts w:ascii="Times New Roman"/>
          <w:b w:val="false"/>
          <w:i w:val="false"/>
          <w:color w:val="000000"/>
          <w:sz w:val="28"/>
        </w:rPr>
        <w:t>
      5. Жиналысты ауылдық округтің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196"/>
    <w:bookmarkStart w:name="z1232" w:id="1197"/>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1197"/>
    <w:bookmarkStart w:name="z1233" w:id="119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198"/>
    <w:bookmarkStart w:name="z1234" w:id="1199"/>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199"/>
    <w:bookmarkStart w:name="z1235" w:id="1200"/>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1200"/>
    <w:bookmarkStart w:name="z1236" w:id="1201"/>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201"/>
    <w:bookmarkStart w:name="z1237" w:id="120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202"/>
    <w:bookmarkStart w:name="z1238" w:id="1203"/>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203"/>
    <w:bookmarkStart w:name="z1239" w:id="120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204"/>
    <w:bookmarkStart w:name="z1240" w:id="1205"/>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тиісті аумақтың әкімі енгізген ұсыныстар негізінде қалыптастырады.</w:t>
      </w:r>
    </w:p>
    <w:bookmarkEnd w:id="1205"/>
    <w:bookmarkStart w:name="z1241" w:id="120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206"/>
    <w:bookmarkStart w:name="z1242" w:id="120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207"/>
    <w:bookmarkStart w:name="z1243" w:id="1208"/>
    <w:p>
      <w:pPr>
        <w:spacing w:after="0"/>
        <w:ind w:left="0"/>
        <w:jc w:val="both"/>
      </w:pPr>
      <w:r>
        <w:rPr>
          <w:rFonts w:ascii="Times New Roman"/>
          <w:b w:val="false"/>
          <w:i w:val="false"/>
          <w:color w:val="000000"/>
          <w:sz w:val="28"/>
        </w:rPr>
        <w:t>
      Жиналысты шақырудың күн тәртібін жиналыс бекітеді.</w:t>
      </w:r>
    </w:p>
    <w:bookmarkEnd w:id="1208"/>
    <w:bookmarkStart w:name="z1244" w:id="120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209"/>
    <w:bookmarkStart w:name="z1245" w:id="1210"/>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1210"/>
    <w:bookmarkStart w:name="z1246" w:id="121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1211"/>
    <w:bookmarkStart w:name="z1247" w:id="121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212"/>
    <w:bookmarkStart w:name="z1248" w:id="121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213"/>
    <w:bookmarkStart w:name="z1249" w:id="121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214"/>
    <w:bookmarkStart w:name="z1250" w:id="121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215"/>
    <w:bookmarkStart w:name="z1251" w:id="1216"/>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1216"/>
    <w:bookmarkStart w:name="z1252" w:id="1217"/>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1217"/>
    <w:bookmarkStart w:name="z1253" w:id="121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218"/>
    <w:bookmarkStart w:name="z1254" w:id="1219"/>
    <w:p>
      <w:pPr>
        <w:spacing w:after="0"/>
        <w:ind w:left="0"/>
        <w:jc w:val="both"/>
      </w:pPr>
      <w:r>
        <w:rPr>
          <w:rFonts w:ascii="Times New Roman"/>
          <w:b w:val="false"/>
          <w:i w:val="false"/>
          <w:color w:val="000000"/>
          <w:sz w:val="28"/>
        </w:rPr>
        <w:t>
      Жиналыстың шешімі хаттамамен ресімделеді, онда:</w:t>
      </w:r>
    </w:p>
    <w:bookmarkEnd w:id="1219"/>
    <w:bookmarkStart w:name="z1255" w:id="1220"/>
    <w:p>
      <w:pPr>
        <w:spacing w:after="0"/>
        <w:ind w:left="0"/>
        <w:jc w:val="both"/>
      </w:pPr>
      <w:r>
        <w:rPr>
          <w:rFonts w:ascii="Times New Roman"/>
          <w:b w:val="false"/>
          <w:i w:val="false"/>
          <w:color w:val="000000"/>
          <w:sz w:val="28"/>
        </w:rPr>
        <w:t>
      1) жиналыстың өткізілген күні мен орны;</w:t>
      </w:r>
    </w:p>
    <w:bookmarkEnd w:id="1220"/>
    <w:bookmarkStart w:name="z1256" w:id="1221"/>
    <w:p>
      <w:pPr>
        <w:spacing w:after="0"/>
        <w:ind w:left="0"/>
        <w:jc w:val="both"/>
      </w:pPr>
      <w:r>
        <w:rPr>
          <w:rFonts w:ascii="Times New Roman"/>
          <w:b w:val="false"/>
          <w:i w:val="false"/>
          <w:color w:val="000000"/>
          <w:sz w:val="28"/>
        </w:rPr>
        <w:t>
      2) жиналыс мүшелерінің саны және тізімі;</w:t>
      </w:r>
    </w:p>
    <w:bookmarkEnd w:id="1221"/>
    <w:bookmarkStart w:name="z1257" w:id="122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222"/>
    <w:bookmarkStart w:name="z1258" w:id="122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223"/>
    <w:bookmarkStart w:name="z1259" w:id="122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224"/>
    <w:bookmarkStart w:name="z1260" w:id="122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1225"/>
    <w:bookmarkStart w:name="z1261" w:id="1226"/>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1226"/>
    <w:bookmarkStart w:name="z1262" w:id="1227"/>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1227"/>
    <w:bookmarkStart w:name="z1263" w:id="1228"/>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аудандық мәслихаттың отырысында алдын ала талқылаудан соң шешеді.</w:t>
      </w:r>
    </w:p>
    <w:bookmarkEnd w:id="1228"/>
    <w:bookmarkStart w:name="z1264" w:id="1229"/>
    <w:p>
      <w:pPr>
        <w:spacing w:after="0"/>
        <w:ind w:left="0"/>
        <w:jc w:val="both"/>
      </w:pPr>
      <w:r>
        <w:rPr>
          <w:rFonts w:ascii="Times New Roman"/>
          <w:b w:val="false"/>
          <w:i w:val="false"/>
          <w:color w:val="000000"/>
          <w:sz w:val="28"/>
        </w:rPr>
        <w:t>
      14. Ауылдық округі әкімінің аппараты ауылдық округ әкімнің жиналыс шешімдерін қарау нәтижелерін бес жұмыс күн ішінде жиналыстың мүшелеріне жеткізеді.</w:t>
      </w:r>
    </w:p>
    <w:bookmarkEnd w:id="1229"/>
    <w:bookmarkStart w:name="z1265" w:id="1230"/>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1230"/>
    <w:bookmarkStart w:name="z1266" w:id="1231"/>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1231"/>
    <w:bookmarkStart w:name="z1267" w:id="1232"/>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1232"/>
    <w:bookmarkStart w:name="z1268" w:id="1233"/>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1233"/>
    <w:bookmarkStart w:name="z1269" w:id="1234"/>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1234"/>
    <w:bookmarkStart w:name="z1270" w:id="123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тұрғын басшылары алдында лауазымды адамдардың жауаптылығы туралы мәселеге бастамашылық жасайды</w:t>
      </w:r>
    </w:p>
    <w:bookmarkEnd w:id="1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мәслихатының </w:t>
            </w:r>
            <w:r>
              <w:br/>
            </w:r>
            <w:r>
              <w:rPr>
                <w:rFonts w:ascii="Times New Roman"/>
                <w:b w:val="false"/>
                <w:i w:val="false"/>
                <w:color w:val="000000"/>
                <w:sz w:val="20"/>
              </w:rPr>
              <w:t>2018 жылғы 06 маусымдағы</w:t>
            </w:r>
            <w:r>
              <w:br/>
            </w:r>
            <w:r>
              <w:rPr>
                <w:rFonts w:ascii="Times New Roman"/>
                <w:b w:val="false"/>
                <w:i w:val="false"/>
                <w:color w:val="000000"/>
                <w:sz w:val="20"/>
              </w:rPr>
              <w:t>№28-9 шешімімен бекітілген</w:t>
            </w:r>
          </w:p>
        </w:tc>
      </w:tr>
    </w:tbl>
    <w:bookmarkStart w:name="z1272" w:id="1236"/>
    <w:p>
      <w:pPr>
        <w:spacing w:after="0"/>
        <w:ind w:left="0"/>
        <w:jc w:val="left"/>
      </w:pPr>
      <w:r>
        <w:rPr>
          <w:rFonts w:ascii="Times New Roman"/>
          <w:b/>
          <w:i w:val="false"/>
          <w:color w:val="000000"/>
        </w:rPr>
        <w:t xml:space="preserve"> Т.Рысқұлов ауданы Көгершін ауылдық округінің жергілікті қоғамдастық жиналысының Регламенті</w:t>
      </w:r>
    </w:p>
    <w:bookmarkEnd w:id="1236"/>
    <w:bookmarkStart w:name="z1273" w:id="1237"/>
    <w:p>
      <w:pPr>
        <w:spacing w:after="0"/>
        <w:ind w:left="0"/>
        <w:jc w:val="left"/>
      </w:pPr>
      <w:r>
        <w:rPr>
          <w:rFonts w:ascii="Times New Roman"/>
          <w:b/>
          <w:i w:val="false"/>
          <w:color w:val="000000"/>
        </w:rPr>
        <w:t xml:space="preserve"> 1. Жалпы ережелер</w:t>
      </w:r>
    </w:p>
    <w:bookmarkEnd w:id="1237"/>
    <w:bookmarkStart w:name="z1274" w:id="1238"/>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1238"/>
    <w:bookmarkStart w:name="z1275" w:id="1239"/>
    <w:p>
      <w:pPr>
        <w:spacing w:after="0"/>
        <w:ind w:left="0"/>
        <w:jc w:val="both"/>
      </w:pPr>
      <w:r>
        <w:rPr>
          <w:rFonts w:ascii="Times New Roman"/>
          <w:b w:val="false"/>
          <w:i w:val="false"/>
          <w:color w:val="000000"/>
          <w:sz w:val="28"/>
        </w:rPr>
        <w:t>
      2. Осы Регламентте қолданылатын негізгі ұғымдар:</w:t>
      </w:r>
    </w:p>
    <w:bookmarkEnd w:id="1239"/>
    <w:bookmarkStart w:name="z1276" w:id="124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240"/>
    <w:bookmarkStart w:name="z1277" w:id="1241"/>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241"/>
    <w:bookmarkStart w:name="z1278" w:id="1242"/>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1242"/>
    <w:bookmarkStart w:name="z1279" w:id="1243"/>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243"/>
    <w:bookmarkStart w:name="z1280" w:id="1244"/>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44"/>
    <w:bookmarkStart w:name="z1281" w:id="1245"/>
    <w:p>
      <w:pPr>
        <w:spacing w:after="0"/>
        <w:ind w:left="0"/>
        <w:jc w:val="both"/>
      </w:pPr>
      <w:r>
        <w:rPr>
          <w:rFonts w:ascii="Times New Roman"/>
          <w:b w:val="false"/>
          <w:i w:val="false"/>
          <w:color w:val="000000"/>
          <w:sz w:val="28"/>
        </w:rPr>
        <w:t>
      3. Жиналыс Регламентін Т.Рысқұлов аудандық мәслихаты бекітеді.</w:t>
      </w:r>
    </w:p>
    <w:bookmarkEnd w:id="1245"/>
    <w:bookmarkStart w:name="z1282" w:id="1246"/>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1246"/>
    <w:bookmarkStart w:name="z1283" w:id="1247"/>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247"/>
    <w:bookmarkStart w:name="z1284" w:id="1248"/>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248"/>
    <w:bookmarkStart w:name="z1285" w:id="1249"/>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1249"/>
    <w:bookmarkStart w:name="z1286" w:id="1250"/>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1250"/>
    <w:bookmarkStart w:name="z1287" w:id="1251"/>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1251"/>
    <w:bookmarkStart w:name="z1288" w:id="1252"/>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252"/>
    <w:bookmarkStart w:name="z1289" w:id="1253"/>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253"/>
    <w:bookmarkStart w:name="z1290" w:id="1254"/>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1254"/>
    <w:bookmarkStart w:name="z1291" w:id="1255"/>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1255"/>
    <w:bookmarkStart w:name="z1292" w:id="1256"/>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256"/>
    <w:bookmarkStart w:name="z1293" w:id="1257"/>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257"/>
    <w:bookmarkStart w:name="z1294" w:id="1258"/>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258"/>
    <w:bookmarkStart w:name="z1295" w:id="1259"/>
    <w:p>
      <w:pPr>
        <w:spacing w:after="0"/>
        <w:ind w:left="0"/>
        <w:jc w:val="both"/>
      </w:pPr>
      <w:r>
        <w:rPr>
          <w:rFonts w:ascii="Times New Roman"/>
          <w:b w:val="false"/>
          <w:i w:val="false"/>
          <w:color w:val="000000"/>
          <w:sz w:val="28"/>
        </w:rPr>
        <w:t>
      5. Жиналысты ауылдық округтің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259"/>
    <w:bookmarkStart w:name="z1296" w:id="1260"/>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1260"/>
    <w:bookmarkStart w:name="z1297" w:id="1261"/>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261"/>
    <w:bookmarkStart w:name="z1298" w:id="1262"/>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262"/>
    <w:bookmarkStart w:name="z1299" w:id="1263"/>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1263"/>
    <w:bookmarkStart w:name="z1300" w:id="1264"/>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264"/>
    <w:bookmarkStart w:name="z1301" w:id="126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265"/>
    <w:bookmarkStart w:name="z1302" w:id="1266"/>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266"/>
    <w:bookmarkStart w:name="z1303" w:id="1267"/>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267"/>
    <w:bookmarkStart w:name="z1304" w:id="1268"/>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тиісті аумақтың әкімі енгізген ұсыныстар негізінде қалыптастырады.</w:t>
      </w:r>
    </w:p>
    <w:bookmarkEnd w:id="1268"/>
    <w:bookmarkStart w:name="z1305" w:id="1269"/>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269"/>
    <w:bookmarkStart w:name="z1306" w:id="1270"/>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270"/>
    <w:bookmarkStart w:name="z1307" w:id="1271"/>
    <w:p>
      <w:pPr>
        <w:spacing w:after="0"/>
        <w:ind w:left="0"/>
        <w:jc w:val="both"/>
      </w:pPr>
      <w:r>
        <w:rPr>
          <w:rFonts w:ascii="Times New Roman"/>
          <w:b w:val="false"/>
          <w:i w:val="false"/>
          <w:color w:val="000000"/>
          <w:sz w:val="28"/>
        </w:rPr>
        <w:t>
      Жиналысты шақырудың күн тәртібін жиналыс бекітеді.</w:t>
      </w:r>
    </w:p>
    <w:bookmarkEnd w:id="1271"/>
    <w:bookmarkStart w:name="z1308" w:id="1272"/>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272"/>
    <w:bookmarkStart w:name="z1309" w:id="1273"/>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1273"/>
    <w:bookmarkStart w:name="z1310" w:id="1274"/>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1274"/>
    <w:bookmarkStart w:name="z1311" w:id="1275"/>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275"/>
    <w:bookmarkStart w:name="z1312" w:id="1276"/>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276"/>
    <w:bookmarkStart w:name="z1313" w:id="1277"/>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277"/>
    <w:bookmarkStart w:name="z1314" w:id="1278"/>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278"/>
    <w:bookmarkStart w:name="z1315" w:id="1279"/>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1279"/>
    <w:bookmarkStart w:name="z1316" w:id="1280"/>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1280"/>
    <w:bookmarkStart w:name="z1317" w:id="1281"/>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281"/>
    <w:bookmarkStart w:name="z1318" w:id="1282"/>
    <w:p>
      <w:pPr>
        <w:spacing w:after="0"/>
        <w:ind w:left="0"/>
        <w:jc w:val="both"/>
      </w:pPr>
      <w:r>
        <w:rPr>
          <w:rFonts w:ascii="Times New Roman"/>
          <w:b w:val="false"/>
          <w:i w:val="false"/>
          <w:color w:val="000000"/>
          <w:sz w:val="28"/>
        </w:rPr>
        <w:t>
      Жиналыстың шешімі хаттамамен ресімделеді, онда:</w:t>
      </w:r>
    </w:p>
    <w:bookmarkEnd w:id="1282"/>
    <w:bookmarkStart w:name="z1319" w:id="1283"/>
    <w:p>
      <w:pPr>
        <w:spacing w:after="0"/>
        <w:ind w:left="0"/>
        <w:jc w:val="both"/>
      </w:pPr>
      <w:r>
        <w:rPr>
          <w:rFonts w:ascii="Times New Roman"/>
          <w:b w:val="false"/>
          <w:i w:val="false"/>
          <w:color w:val="000000"/>
          <w:sz w:val="28"/>
        </w:rPr>
        <w:t>
      1) жиналыстың өткізілген күні мен орны;</w:t>
      </w:r>
    </w:p>
    <w:bookmarkEnd w:id="1283"/>
    <w:bookmarkStart w:name="z1320" w:id="1284"/>
    <w:p>
      <w:pPr>
        <w:spacing w:after="0"/>
        <w:ind w:left="0"/>
        <w:jc w:val="both"/>
      </w:pPr>
      <w:r>
        <w:rPr>
          <w:rFonts w:ascii="Times New Roman"/>
          <w:b w:val="false"/>
          <w:i w:val="false"/>
          <w:color w:val="000000"/>
          <w:sz w:val="28"/>
        </w:rPr>
        <w:t>
      2) жиналыс мүшелерінің саны және тізімі;</w:t>
      </w:r>
    </w:p>
    <w:bookmarkEnd w:id="1284"/>
    <w:bookmarkStart w:name="z1321" w:id="1285"/>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285"/>
    <w:bookmarkStart w:name="z1322" w:id="1286"/>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286"/>
    <w:bookmarkStart w:name="z1323" w:id="1287"/>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287"/>
    <w:bookmarkStart w:name="z1324" w:id="1288"/>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1288"/>
    <w:bookmarkStart w:name="z1325" w:id="1289"/>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1289"/>
    <w:bookmarkStart w:name="z1326" w:id="1290"/>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1290"/>
    <w:bookmarkStart w:name="z1327" w:id="1291"/>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аудандық мәслихаттың отырысында алдын ала талқылаудан соң шешеді.</w:t>
      </w:r>
    </w:p>
    <w:bookmarkEnd w:id="1291"/>
    <w:bookmarkStart w:name="z1328" w:id="1292"/>
    <w:p>
      <w:pPr>
        <w:spacing w:after="0"/>
        <w:ind w:left="0"/>
        <w:jc w:val="both"/>
      </w:pPr>
      <w:r>
        <w:rPr>
          <w:rFonts w:ascii="Times New Roman"/>
          <w:b w:val="false"/>
          <w:i w:val="false"/>
          <w:color w:val="000000"/>
          <w:sz w:val="28"/>
        </w:rPr>
        <w:t>
      14. Ауылдық округі әкімінің аппараты ауылдық округ әкімнің жиналыс шешімдерін қарау нәтижелерін бес жұмыс күн ішінде жиналыстың мүшелеріне жеткізеді.</w:t>
      </w:r>
    </w:p>
    <w:bookmarkEnd w:id="1292"/>
    <w:bookmarkStart w:name="z1329" w:id="1293"/>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1293"/>
    <w:bookmarkStart w:name="z1330" w:id="1294"/>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1294"/>
    <w:bookmarkStart w:name="z1331" w:id="1295"/>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1295"/>
    <w:bookmarkStart w:name="z1332" w:id="1296"/>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1296"/>
    <w:bookmarkStart w:name="z1333" w:id="1297"/>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1297"/>
    <w:bookmarkStart w:name="z1334" w:id="1298"/>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тұрғын басшылары алдында лауазымды адамдардың жауаптылығы туралы мәселеге бастамашылық жасайды.</w:t>
      </w:r>
    </w:p>
    <w:bookmarkEnd w:id="1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мәслихатының </w:t>
            </w:r>
            <w:r>
              <w:br/>
            </w:r>
            <w:r>
              <w:rPr>
                <w:rFonts w:ascii="Times New Roman"/>
                <w:b w:val="false"/>
                <w:i w:val="false"/>
                <w:color w:val="000000"/>
                <w:sz w:val="20"/>
              </w:rPr>
              <w:t>2018 жылғы 06 маусымдағы</w:t>
            </w:r>
            <w:r>
              <w:br/>
            </w:r>
            <w:r>
              <w:rPr>
                <w:rFonts w:ascii="Times New Roman"/>
                <w:b w:val="false"/>
                <w:i w:val="false"/>
                <w:color w:val="000000"/>
                <w:sz w:val="20"/>
              </w:rPr>
              <w:t>№28-9 шешімімен бекітілген</w:t>
            </w:r>
          </w:p>
        </w:tc>
      </w:tr>
    </w:tbl>
    <w:bookmarkStart w:name="z1336" w:id="1299"/>
    <w:p>
      <w:pPr>
        <w:spacing w:after="0"/>
        <w:ind w:left="0"/>
        <w:jc w:val="left"/>
      </w:pPr>
      <w:r>
        <w:rPr>
          <w:rFonts w:ascii="Times New Roman"/>
          <w:b/>
          <w:i w:val="false"/>
          <w:color w:val="000000"/>
        </w:rPr>
        <w:t xml:space="preserve"> Т.Рысқұлов ауданы Көкдөнен ауылдық округінің жергілікті қоғамдастық жиналысының Регламенті</w:t>
      </w:r>
    </w:p>
    <w:bookmarkEnd w:id="1299"/>
    <w:bookmarkStart w:name="z1337" w:id="1300"/>
    <w:p>
      <w:pPr>
        <w:spacing w:after="0"/>
        <w:ind w:left="0"/>
        <w:jc w:val="left"/>
      </w:pPr>
      <w:r>
        <w:rPr>
          <w:rFonts w:ascii="Times New Roman"/>
          <w:b/>
          <w:i w:val="false"/>
          <w:color w:val="000000"/>
        </w:rPr>
        <w:t xml:space="preserve"> 1. Жалпы ережелер</w:t>
      </w:r>
    </w:p>
    <w:bookmarkEnd w:id="1300"/>
    <w:bookmarkStart w:name="z1338" w:id="1301"/>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1301"/>
    <w:bookmarkStart w:name="z1339" w:id="1302"/>
    <w:p>
      <w:pPr>
        <w:spacing w:after="0"/>
        <w:ind w:left="0"/>
        <w:jc w:val="both"/>
      </w:pPr>
      <w:r>
        <w:rPr>
          <w:rFonts w:ascii="Times New Roman"/>
          <w:b w:val="false"/>
          <w:i w:val="false"/>
          <w:color w:val="000000"/>
          <w:sz w:val="28"/>
        </w:rPr>
        <w:t>
      2. Осы Регламентте қолданылатын негізгі ұғымдар:</w:t>
      </w:r>
    </w:p>
    <w:bookmarkEnd w:id="1302"/>
    <w:bookmarkStart w:name="z1340" w:id="1303"/>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303"/>
    <w:bookmarkStart w:name="z1341" w:id="1304"/>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304"/>
    <w:bookmarkStart w:name="z1342" w:id="1305"/>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1305"/>
    <w:bookmarkStart w:name="z1343" w:id="1306"/>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306"/>
    <w:bookmarkStart w:name="z1344" w:id="1307"/>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307"/>
    <w:bookmarkStart w:name="z1345" w:id="1308"/>
    <w:p>
      <w:pPr>
        <w:spacing w:after="0"/>
        <w:ind w:left="0"/>
        <w:jc w:val="both"/>
      </w:pPr>
      <w:r>
        <w:rPr>
          <w:rFonts w:ascii="Times New Roman"/>
          <w:b w:val="false"/>
          <w:i w:val="false"/>
          <w:color w:val="000000"/>
          <w:sz w:val="28"/>
        </w:rPr>
        <w:t>
      3. Жиналыс Регламентін Т.Рысқұлов аудандық мәслихаты бекітеді.</w:t>
      </w:r>
    </w:p>
    <w:bookmarkEnd w:id="1308"/>
    <w:bookmarkStart w:name="z1346" w:id="1309"/>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1309"/>
    <w:bookmarkStart w:name="z1347" w:id="1310"/>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310"/>
    <w:bookmarkStart w:name="z1348" w:id="131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311"/>
    <w:bookmarkStart w:name="z1349" w:id="1312"/>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1312"/>
    <w:bookmarkStart w:name="z1350" w:id="1313"/>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1313"/>
    <w:bookmarkStart w:name="z1351" w:id="1314"/>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1314"/>
    <w:bookmarkStart w:name="z1352" w:id="1315"/>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315"/>
    <w:bookmarkStart w:name="z1353" w:id="1316"/>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316"/>
    <w:bookmarkStart w:name="z1354" w:id="1317"/>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1317"/>
    <w:bookmarkStart w:name="z1355" w:id="1318"/>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1318"/>
    <w:bookmarkStart w:name="z1356" w:id="1319"/>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319"/>
    <w:bookmarkStart w:name="z1357" w:id="1320"/>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320"/>
    <w:bookmarkStart w:name="z1358" w:id="1321"/>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321"/>
    <w:bookmarkStart w:name="z1359" w:id="1322"/>
    <w:p>
      <w:pPr>
        <w:spacing w:after="0"/>
        <w:ind w:left="0"/>
        <w:jc w:val="both"/>
      </w:pPr>
      <w:r>
        <w:rPr>
          <w:rFonts w:ascii="Times New Roman"/>
          <w:b w:val="false"/>
          <w:i w:val="false"/>
          <w:color w:val="000000"/>
          <w:sz w:val="28"/>
        </w:rPr>
        <w:t>
      5. Жиналысты ауылдық округтің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322"/>
    <w:bookmarkStart w:name="z1360" w:id="1323"/>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1323"/>
    <w:bookmarkStart w:name="z1361" w:id="1324"/>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324"/>
    <w:bookmarkStart w:name="z1362" w:id="1325"/>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325"/>
    <w:bookmarkStart w:name="z1363" w:id="1326"/>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1326"/>
    <w:bookmarkStart w:name="z1364" w:id="1327"/>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327"/>
    <w:bookmarkStart w:name="z1365" w:id="1328"/>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328"/>
    <w:bookmarkStart w:name="z1366" w:id="1329"/>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329"/>
    <w:bookmarkStart w:name="z1367" w:id="133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330"/>
    <w:bookmarkStart w:name="z1368" w:id="1331"/>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тиісті аумақтың әкімі енгізген ұсыныстар негізінде қалыптастырады.</w:t>
      </w:r>
    </w:p>
    <w:bookmarkEnd w:id="1331"/>
    <w:bookmarkStart w:name="z1369" w:id="1332"/>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332"/>
    <w:bookmarkStart w:name="z1370" w:id="133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333"/>
    <w:bookmarkStart w:name="z1371" w:id="1334"/>
    <w:p>
      <w:pPr>
        <w:spacing w:after="0"/>
        <w:ind w:left="0"/>
        <w:jc w:val="both"/>
      </w:pPr>
      <w:r>
        <w:rPr>
          <w:rFonts w:ascii="Times New Roman"/>
          <w:b w:val="false"/>
          <w:i w:val="false"/>
          <w:color w:val="000000"/>
          <w:sz w:val="28"/>
        </w:rPr>
        <w:t>
      Жиналысты шақырудың күн тәртібін жиналыс бекітеді.</w:t>
      </w:r>
    </w:p>
    <w:bookmarkEnd w:id="1334"/>
    <w:bookmarkStart w:name="z1372" w:id="133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335"/>
    <w:bookmarkStart w:name="z1373" w:id="1336"/>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1336"/>
    <w:bookmarkStart w:name="z1374" w:id="133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1337"/>
    <w:bookmarkStart w:name="z1375" w:id="1338"/>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338"/>
    <w:bookmarkStart w:name="z1376" w:id="133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339"/>
    <w:bookmarkStart w:name="z1377" w:id="134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340"/>
    <w:bookmarkStart w:name="z1378" w:id="134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341"/>
    <w:bookmarkStart w:name="z1379" w:id="1342"/>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1342"/>
    <w:bookmarkStart w:name="z1380" w:id="1343"/>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1343"/>
    <w:bookmarkStart w:name="z1381" w:id="1344"/>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344"/>
    <w:bookmarkStart w:name="z1382" w:id="1345"/>
    <w:p>
      <w:pPr>
        <w:spacing w:after="0"/>
        <w:ind w:left="0"/>
        <w:jc w:val="both"/>
      </w:pPr>
      <w:r>
        <w:rPr>
          <w:rFonts w:ascii="Times New Roman"/>
          <w:b w:val="false"/>
          <w:i w:val="false"/>
          <w:color w:val="000000"/>
          <w:sz w:val="28"/>
        </w:rPr>
        <w:t>
      Жиналыстың шешімі хаттамамен ресімделеді, онда:</w:t>
      </w:r>
    </w:p>
    <w:bookmarkEnd w:id="1345"/>
    <w:bookmarkStart w:name="z1383" w:id="1346"/>
    <w:p>
      <w:pPr>
        <w:spacing w:after="0"/>
        <w:ind w:left="0"/>
        <w:jc w:val="both"/>
      </w:pPr>
      <w:r>
        <w:rPr>
          <w:rFonts w:ascii="Times New Roman"/>
          <w:b w:val="false"/>
          <w:i w:val="false"/>
          <w:color w:val="000000"/>
          <w:sz w:val="28"/>
        </w:rPr>
        <w:t>
      1) жиналыстың өткізілген күні мен орны;</w:t>
      </w:r>
    </w:p>
    <w:bookmarkEnd w:id="1346"/>
    <w:bookmarkStart w:name="z1384" w:id="1347"/>
    <w:p>
      <w:pPr>
        <w:spacing w:after="0"/>
        <w:ind w:left="0"/>
        <w:jc w:val="both"/>
      </w:pPr>
      <w:r>
        <w:rPr>
          <w:rFonts w:ascii="Times New Roman"/>
          <w:b w:val="false"/>
          <w:i w:val="false"/>
          <w:color w:val="000000"/>
          <w:sz w:val="28"/>
        </w:rPr>
        <w:t>
      2) жиналыс мүшелерінің саны және тізімі;</w:t>
      </w:r>
    </w:p>
    <w:bookmarkEnd w:id="1347"/>
    <w:bookmarkStart w:name="z1385" w:id="1348"/>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348"/>
    <w:bookmarkStart w:name="z1386" w:id="1349"/>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349"/>
    <w:bookmarkStart w:name="z1387" w:id="1350"/>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350"/>
    <w:bookmarkStart w:name="z1388" w:id="1351"/>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1351"/>
    <w:bookmarkStart w:name="z1389" w:id="1352"/>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1352"/>
    <w:bookmarkStart w:name="z1390" w:id="1353"/>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1353"/>
    <w:bookmarkStart w:name="z1391" w:id="1354"/>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аудандық мәслихаттың отырысында алдын ала талқылаудан соң шешеді.</w:t>
      </w:r>
    </w:p>
    <w:bookmarkEnd w:id="1354"/>
    <w:bookmarkStart w:name="z1392" w:id="1355"/>
    <w:p>
      <w:pPr>
        <w:spacing w:after="0"/>
        <w:ind w:left="0"/>
        <w:jc w:val="both"/>
      </w:pPr>
      <w:r>
        <w:rPr>
          <w:rFonts w:ascii="Times New Roman"/>
          <w:b w:val="false"/>
          <w:i w:val="false"/>
          <w:color w:val="000000"/>
          <w:sz w:val="28"/>
        </w:rPr>
        <w:t>
      14. Ауылдық округі әкімінің аппараты ауылдық округ әкімнің жиналыс шешімдерін қарау нәтижелерін бес жұмыс күн ішінде жиналыстың мүшелеріне жеткізеді.</w:t>
      </w:r>
    </w:p>
    <w:bookmarkEnd w:id="1355"/>
    <w:bookmarkStart w:name="z1393" w:id="1356"/>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1356"/>
    <w:bookmarkStart w:name="z1394" w:id="1357"/>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1357"/>
    <w:bookmarkStart w:name="z1395" w:id="1358"/>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1358"/>
    <w:bookmarkStart w:name="z1396" w:id="1359"/>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1359"/>
    <w:bookmarkStart w:name="z1397" w:id="1360"/>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1360"/>
    <w:bookmarkStart w:name="z1398" w:id="136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тұрғын басшылары алдында лауазымды адамдардың жауаптылығы туралы мәселеге бастамашылық жасайды.</w:t>
      </w:r>
    </w:p>
    <w:bookmarkEnd w:id="13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мәслихатының </w:t>
            </w:r>
            <w:r>
              <w:br/>
            </w:r>
            <w:r>
              <w:rPr>
                <w:rFonts w:ascii="Times New Roman"/>
                <w:b w:val="false"/>
                <w:i w:val="false"/>
                <w:color w:val="000000"/>
                <w:sz w:val="20"/>
              </w:rPr>
              <w:t>2018 жылғы 06 маусымдағы</w:t>
            </w:r>
            <w:r>
              <w:br/>
            </w:r>
            <w:r>
              <w:rPr>
                <w:rFonts w:ascii="Times New Roman"/>
                <w:b w:val="false"/>
                <w:i w:val="false"/>
                <w:color w:val="000000"/>
                <w:sz w:val="20"/>
              </w:rPr>
              <w:t>№28-9 шешімімен бекітілген</w:t>
            </w:r>
          </w:p>
        </w:tc>
      </w:tr>
    </w:tbl>
    <w:bookmarkStart w:name="z1400" w:id="1362"/>
    <w:p>
      <w:pPr>
        <w:spacing w:after="0"/>
        <w:ind w:left="0"/>
        <w:jc w:val="left"/>
      </w:pPr>
      <w:r>
        <w:rPr>
          <w:rFonts w:ascii="Times New Roman"/>
          <w:b/>
          <w:i w:val="false"/>
          <w:color w:val="000000"/>
        </w:rPr>
        <w:t xml:space="preserve"> Т.Рысқұлов ауданы Қайыңды ауылдық округінің жергілікті қоғамдастық жиналысының Регламенті</w:t>
      </w:r>
    </w:p>
    <w:bookmarkEnd w:id="1362"/>
    <w:bookmarkStart w:name="z1401" w:id="1363"/>
    <w:p>
      <w:pPr>
        <w:spacing w:after="0"/>
        <w:ind w:left="0"/>
        <w:jc w:val="left"/>
      </w:pPr>
      <w:r>
        <w:rPr>
          <w:rFonts w:ascii="Times New Roman"/>
          <w:b/>
          <w:i w:val="false"/>
          <w:color w:val="000000"/>
        </w:rPr>
        <w:t xml:space="preserve"> 1. Жалпы ережелер</w:t>
      </w:r>
    </w:p>
    <w:bookmarkEnd w:id="1363"/>
    <w:bookmarkStart w:name="z1402" w:id="1364"/>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1364"/>
    <w:bookmarkStart w:name="z1403" w:id="1365"/>
    <w:p>
      <w:pPr>
        <w:spacing w:after="0"/>
        <w:ind w:left="0"/>
        <w:jc w:val="both"/>
      </w:pPr>
      <w:r>
        <w:rPr>
          <w:rFonts w:ascii="Times New Roman"/>
          <w:b w:val="false"/>
          <w:i w:val="false"/>
          <w:color w:val="000000"/>
          <w:sz w:val="28"/>
        </w:rPr>
        <w:t>
      2. Осы Регламентте қолданылатын негізгі ұғымдар:</w:t>
      </w:r>
    </w:p>
    <w:bookmarkEnd w:id="1365"/>
    <w:bookmarkStart w:name="z1404" w:id="136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366"/>
    <w:bookmarkStart w:name="z1405" w:id="1367"/>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367"/>
    <w:bookmarkStart w:name="z1406" w:id="1368"/>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1368"/>
    <w:bookmarkStart w:name="z1407" w:id="1369"/>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369"/>
    <w:bookmarkStart w:name="z1408" w:id="1370"/>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370"/>
    <w:bookmarkStart w:name="z1409" w:id="1371"/>
    <w:p>
      <w:pPr>
        <w:spacing w:after="0"/>
        <w:ind w:left="0"/>
        <w:jc w:val="both"/>
      </w:pPr>
      <w:r>
        <w:rPr>
          <w:rFonts w:ascii="Times New Roman"/>
          <w:b w:val="false"/>
          <w:i w:val="false"/>
          <w:color w:val="000000"/>
          <w:sz w:val="28"/>
        </w:rPr>
        <w:t>
      3. Жиналыс Регламентін Т.Рысқұлов аудандық мәслихаты бекітеді.</w:t>
      </w:r>
    </w:p>
    <w:bookmarkEnd w:id="1371"/>
    <w:bookmarkStart w:name="z1410" w:id="1372"/>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1372"/>
    <w:bookmarkStart w:name="z1411" w:id="1373"/>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373"/>
    <w:bookmarkStart w:name="z1412" w:id="137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374"/>
    <w:bookmarkStart w:name="z1413" w:id="1375"/>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1375"/>
    <w:bookmarkStart w:name="z1414" w:id="1376"/>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1376"/>
    <w:bookmarkStart w:name="z1415" w:id="1377"/>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1377"/>
    <w:bookmarkStart w:name="z1416" w:id="1378"/>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378"/>
    <w:bookmarkStart w:name="z1417" w:id="1379"/>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379"/>
    <w:bookmarkStart w:name="z1418" w:id="1380"/>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1380"/>
    <w:bookmarkStart w:name="z1419" w:id="1381"/>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1381"/>
    <w:bookmarkStart w:name="z1420" w:id="1382"/>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382"/>
    <w:bookmarkStart w:name="z1421" w:id="138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383"/>
    <w:bookmarkStart w:name="z1422" w:id="1384"/>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384"/>
    <w:bookmarkStart w:name="z1423" w:id="1385"/>
    <w:p>
      <w:pPr>
        <w:spacing w:after="0"/>
        <w:ind w:left="0"/>
        <w:jc w:val="both"/>
      </w:pPr>
      <w:r>
        <w:rPr>
          <w:rFonts w:ascii="Times New Roman"/>
          <w:b w:val="false"/>
          <w:i w:val="false"/>
          <w:color w:val="000000"/>
          <w:sz w:val="28"/>
        </w:rPr>
        <w:t>
      5. Жиналысты ауылдық округтің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385"/>
    <w:bookmarkStart w:name="z1424" w:id="1386"/>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1386"/>
    <w:bookmarkStart w:name="z1425" w:id="1387"/>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387"/>
    <w:bookmarkStart w:name="z1426" w:id="1388"/>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388"/>
    <w:bookmarkStart w:name="z1427" w:id="1389"/>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1389"/>
    <w:bookmarkStart w:name="z1428" w:id="1390"/>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390"/>
    <w:bookmarkStart w:name="z1429" w:id="1391"/>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391"/>
    <w:bookmarkStart w:name="z1430" w:id="1392"/>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392"/>
    <w:bookmarkStart w:name="z1431" w:id="139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393"/>
    <w:bookmarkStart w:name="z1432" w:id="1394"/>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тиісті аумақтың әкімі енгізген ұсыныстар негізінде қалыптастырады.</w:t>
      </w:r>
    </w:p>
    <w:bookmarkEnd w:id="1394"/>
    <w:bookmarkStart w:name="z1433" w:id="139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395"/>
    <w:bookmarkStart w:name="z1434" w:id="1396"/>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396"/>
    <w:bookmarkStart w:name="z1435" w:id="1397"/>
    <w:p>
      <w:pPr>
        <w:spacing w:after="0"/>
        <w:ind w:left="0"/>
        <w:jc w:val="both"/>
      </w:pPr>
      <w:r>
        <w:rPr>
          <w:rFonts w:ascii="Times New Roman"/>
          <w:b w:val="false"/>
          <w:i w:val="false"/>
          <w:color w:val="000000"/>
          <w:sz w:val="28"/>
        </w:rPr>
        <w:t>
      Жиналысты шақырудың күн тәртібін жиналыс бекітеді.</w:t>
      </w:r>
    </w:p>
    <w:bookmarkEnd w:id="1397"/>
    <w:bookmarkStart w:name="z1436" w:id="1398"/>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398"/>
    <w:bookmarkStart w:name="z1437" w:id="1399"/>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1399"/>
    <w:bookmarkStart w:name="z1438" w:id="140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1400"/>
    <w:bookmarkStart w:name="z1439" w:id="1401"/>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401"/>
    <w:bookmarkStart w:name="z1440" w:id="1402"/>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402"/>
    <w:bookmarkStart w:name="z1441" w:id="1403"/>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403"/>
    <w:bookmarkStart w:name="z1442" w:id="1404"/>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404"/>
    <w:bookmarkStart w:name="z1443" w:id="1405"/>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1405"/>
    <w:bookmarkStart w:name="z1444" w:id="1406"/>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1406"/>
    <w:bookmarkStart w:name="z1445" w:id="1407"/>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407"/>
    <w:bookmarkStart w:name="z1446" w:id="1408"/>
    <w:p>
      <w:pPr>
        <w:spacing w:after="0"/>
        <w:ind w:left="0"/>
        <w:jc w:val="both"/>
      </w:pPr>
      <w:r>
        <w:rPr>
          <w:rFonts w:ascii="Times New Roman"/>
          <w:b w:val="false"/>
          <w:i w:val="false"/>
          <w:color w:val="000000"/>
          <w:sz w:val="28"/>
        </w:rPr>
        <w:t>
      Жиналыстың шешімі хаттамамен ресімделеді, онда:</w:t>
      </w:r>
    </w:p>
    <w:bookmarkEnd w:id="1408"/>
    <w:bookmarkStart w:name="z1447" w:id="1409"/>
    <w:p>
      <w:pPr>
        <w:spacing w:after="0"/>
        <w:ind w:left="0"/>
        <w:jc w:val="both"/>
      </w:pPr>
      <w:r>
        <w:rPr>
          <w:rFonts w:ascii="Times New Roman"/>
          <w:b w:val="false"/>
          <w:i w:val="false"/>
          <w:color w:val="000000"/>
          <w:sz w:val="28"/>
        </w:rPr>
        <w:t>
      1) жиналыстың өткізілген күні мен орны;</w:t>
      </w:r>
    </w:p>
    <w:bookmarkEnd w:id="1409"/>
    <w:bookmarkStart w:name="z1448" w:id="1410"/>
    <w:p>
      <w:pPr>
        <w:spacing w:after="0"/>
        <w:ind w:left="0"/>
        <w:jc w:val="both"/>
      </w:pPr>
      <w:r>
        <w:rPr>
          <w:rFonts w:ascii="Times New Roman"/>
          <w:b w:val="false"/>
          <w:i w:val="false"/>
          <w:color w:val="000000"/>
          <w:sz w:val="28"/>
        </w:rPr>
        <w:t>
      2) жиналыс мүшелерінің саны және тізімі;</w:t>
      </w:r>
    </w:p>
    <w:bookmarkEnd w:id="1410"/>
    <w:bookmarkStart w:name="z1449" w:id="1411"/>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411"/>
    <w:bookmarkStart w:name="z1450" w:id="1412"/>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412"/>
    <w:bookmarkStart w:name="z1451" w:id="1413"/>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413"/>
    <w:bookmarkStart w:name="z1452" w:id="1414"/>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1414"/>
    <w:bookmarkStart w:name="z1453" w:id="1415"/>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1415"/>
    <w:bookmarkStart w:name="z1454" w:id="1416"/>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1416"/>
    <w:bookmarkStart w:name="z1455" w:id="1417"/>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аудандық мәслихаттың отырысында алдын ала талқылаудан соң шешеді.</w:t>
      </w:r>
    </w:p>
    <w:bookmarkEnd w:id="1417"/>
    <w:bookmarkStart w:name="z1456" w:id="1418"/>
    <w:p>
      <w:pPr>
        <w:spacing w:after="0"/>
        <w:ind w:left="0"/>
        <w:jc w:val="both"/>
      </w:pPr>
      <w:r>
        <w:rPr>
          <w:rFonts w:ascii="Times New Roman"/>
          <w:b w:val="false"/>
          <w:i w:val="false"/>
          <w:color w:val="000000"/>
          <w:sz w:val="28"/>
        </w:rPr>
        <w:t>
      14. Ауылдық округі әкімінің аппараты ауылдық округ әкімнің жиналыс шешімдерін қарау нәтижелерін бес жұмыс күн ішінде жиналыстың мүшелеріне жеткізеді.</w:t>
      </w:r>
    </w:p>
    <w:bookmarkEnd w:id="1418"/>
    <w:bookmarkStart w:name="z1457" w:id="1419"/>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1419"/>
    <w:bookmarkStart w:name="z1458" w:id="1420"/>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1420"/>
    <w:bookmarkStart w:name="z1459" w:id="1421"/>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1421"/>
    <w:bookmarkStart w:name="z1460" w:id="1422"/>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1422"/>
    <w:bookmarkStart w:name="z1461" w:id="1423"/>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1423"/>
    <w:bookmarkStart w:name="z1462" w:id="142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тұрғын басшылары алдында лауазымды адамдардың жауаптылығы туралы мәселеге бастамашылық жасайды.</w:t>
      </w:r>
    </w:p>
    <w:bookmarkEnd w:id="14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мәслихатының </w:t>
            </w:r>
            <w:r>
              <w:br/>
            </w:r>
            <w:r>
              <w:rPr>
                <w:rFonts w:ascii="Times New Roman"/>
                <w:b w:val="false"/>
                <w:i w:val="false"/>
                <w:color w:val="000000"/>
                <w:sz w:val="20"/>
              </w:rPr>
              <w:t>2018 жылғы 06 маусымдағы</w:t>
            </w:r>
            <w:r>
              <w:br/>
            </w:r>
            <w:r>
              <w:rPr>
                <w:rFonts w:ascii="Times New Roman"/>
                <w:b w:val="false"/>
                <w:i w:val="false"/>
                <w:color w:val="000000"/>
                <w:sz w:val="20"/>
              </w:rPr>
              <w:t>№28-9 шешімімен бекітілген</w:t>
            </w:r>
          </w:p>
        </w:tc>
      </w:tr>
    </w:tbl>
    <w:bookmarkStart w:name="z1464" w:id="1425"/>
    <w:p>
      <w:pPr>
        <w:spacing w:after="0"/>
        <w:ind w:left="0"/>
        <w:jc w:val="left"/>
      </w:pPr>
      <w:r>
        <w:rPr>
          <w:rFonts w:ascii="Times New Roman"/>
          <w:b/>
          <w:i w:val="false"/>
          <w:color w:val="000000"/>
        </w:rPr>
        <w:t xml:space="preserve"> Т.Рысқұлов ауданы Қарақыстақ ауылдық округінің жергілікті қоғамдастық жиналысының Регламенті</w:t>
      </w:r>
    </w:p>
    <w:bookmarkEnd w:id="1425"/>
    <w:bookmarkStart w:name="z1465" w:id="1426"/>
    <w:p>
      <w:pPr>
        <w:spacing w:after="0"/>
        <w:ind w:left="0"/>
        <w:jc w:val="left"/>
      </w:pPr>
      <w:r>
        <w:rPr>
          <w:rFonts w:ascii="Times New Roman"/>
          <w:b/>
          <w:i w:val="false"/>
          <w:color w:val="000000"/>
        </w:rPr>
        <w:t xml:space="preserve"> 1. Жалпы ережелер</w:t>
      </w:r>
    </w:p>
    <w:bookmarkEnd w:id="1426"/>
    <w:bookmarkStart w:name="z1466" w:id="1427"/>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1427"/>
    <w:bookmarkStart w:name="z1467" w:id="1428"/>
    <w:p>
      <w:pPr>
        <w:spacing w:after="0"/>
        <w:ind w:left="0"/>
        <w:jc w:val="both"/>
      </w:pPr>
      <w:r>
        <w:rPr>
          <w:rFonts w:ascii="Times New Roman"/>
          <w:b w:val="false"/>
          <w:i w:val="false"/>
          <w:color w:val="000000"/>
          <w:sz w:val="28"/>
        </w:rPr>
        <w:t>
      2. Осы Регламентте қолданылатын негізгі ұғымдар:</w:t>
      </w:r>
    </w:p>
    <w:bookmarkEnd w:id="1428"/>
    <w:bookmarkStart w:name="z1468" w:id="142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429"/>
    <w:bookmarkStart w:name="z1469" w:id="1430"/>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430"/>
    <w:bookmarkStart w:name="z1470" w:id="1431"/>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1431"/>
    <w:bookmarkStart w:name="z1471" w:id="1432"/>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432"/>
    <w:bookmarkStart w:name="z1472" w:id="1433"/>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433"/>
    <w:bookmarkStart w:name="z1473" w:id="1434"/>
    <w:p>
      <w:pPr>
        <w:spacing w:after="0"/>
        <w:ind w:left="0"/>
        <w:jc w:val="both"/>
      </w:pPr>
      <w:r>
        <w:rPr>
          <w:rFonts w:ascii="Times New Roman"/>
          <w:b w:val="false"/>
          <w:i w:val="false"/>
          <w:color w:val="000000"/>
          <w:sz w:val="28"/>
        </w:rPr>
        <w:t>
      3. Жиналыс Регламентін Т.Рысқұлов аудандық мәслихаты бекітеді.</w:t>
      </w:r>
    </w:p>
    <w:bookmarkEnd w:id="1434"/>
    <w:bookmarkStart w:name="z1474" w:id="1435"/>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1435"/>
    <w:bookmarkStart w:name="z1475" w:id="1436"/>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436"/>
    <w:bookmarkStart w:name="z1476" w:id="1437"/>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437"/>
    <w:bookmarkStart w:name="z1477" w:id="1438"/>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1438"/>
    <w:bookmarkStart w:name="z1478" w:id="1439"/>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1439"/>
    <w:bookmarkStart w:name="z1479" w:id="1440"/>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1440"/>
    <w:bookmarkStart w:name="z1480" w:id="1441"/>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441"/>
    <w:bookmarkStart w:name="z1481" w:id="1442"/>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442"/>
    <w:bookmarkStart w:name="z1482" w:id="1443"/>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1443"/>
    <w:bookmarkStart w:name="z1483" w:id="1444"/>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1444"/>
    <w:bookmarkStart w:name="z1484" w:id="1445"/>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445"/>
    <w:bookmarkStart w:name="z1485" w:id="1446"/>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446"/>
    <w:bookmarkStart w:name="z1486" w:id="1447"/>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447"/>
    <w:bookmarkStart w:name="z1487" w:id="1448"/>
    <w:p>
      <w:pPr>
        <w:spacing w:after="0"/>
        <w:ind w:left="0"/>
        <w:jc w:val="both"/>
      </w:pPr>
      <w:r>
        <w:rPr>
          <w:rFonts w:ascii="Times New Roman"/>
          <w:b w:val="false"/>
          <w:i w:val="false"/>
          <w:color w:val="000000"/>
          <w:sz w:val="28"/>
        </w:rPr>
        <w:t>
      5. Жиналысты ауылдық округтің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448"/>
    <w:bookmarkStart w:name="z1488" w:id="1449"/>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1449"/>
    <w:bookmarkStart w:name="z1489" w:id="1450"/>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450"/>
    <w:bookmarkStart w:name="z1490" w:id="1451"/>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451"/>
    <w:bookmarkStart w:name="z1491" w:id="1452"/>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1452"/>
    <w:bookmarkStart w:name="z1492" w:id="1453"/>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453"/>
    <w:bookmarkStart w:name="z1493" w:id="145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454"/>
    <w:bookmarkStart w:name="z1494" w:id="1455"/>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455"/>
    <w:bookmarkStart w:name="z1495" w:id="1456"/>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456"/>
    <w:bookmarkStart w:name="z1496" w:id="1457"/>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тиісті аумақтың әкімі енгізген ұсыныстар негізінде қалыптастырады.</w:t>
      </w:r>
    </w:p>
    <w:bookmarkEnd w:id="1457"/>
    <w:bookmarkStart w:name="z1497" w:id="1458"/>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458"/>
    <w:bookmarkStart w:name="z1498" w:id="1459"/>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459"/>
    <w:bookmarkStart w:name="z1499" w:id="1460"/>
    <w:p>
      <w:pPr>
        <w:spacing w:after="0"/>
        <w:ind w:left="0"/>
        <w:jc w:val="both"/>
      </w:pPr>
      <w:r>
        <w:rPr>
          <w:rFonts w:ascii="Times New Roman"/>
          <w:b w:val="false"/>
          <w:i w:val="false"/>
          <w:color w:val="000000"/>
          <w:sz w:val="28"/>
        </w:rPr>
        <w:t>
      Жиналысты шақырудың күн тәртібін жиналыс бекітеді.</w:t>
      </w:r>
    </w:p>
    <w:bookmarkEnd w:id="1460"/>
    <w:bookmarkStart w:name="z1500" w:id="1461"/>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461"/>
    <w:bookmarkStart w:name="z1501" w:id="1462"/>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1462"/>
    <w:bookmarkStart w:name="z1502" w:id="1463"/>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1463"/>
    <w:bookmarkStart w:name="z1503" w:id="1464"/>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464"/>
    <w:bookmarkStart w:name="z1504" w:id="146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465"/>
    <w:bookmarkStart w:name="z1505" w:id="146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466"/>
    <w:bookmarkStart w:name="z1506" w:id="146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467"/>
    <w:bookmarkStart w:name="z1507" w:id="1468"/>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1468"/>
    <w:bookmarkStart w:name="z1508" w:id="1469"/>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1469"/>
    <w:bookmarkStart w:name="z1509" w:id="1470"/>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470"/>
    <w:bookmarkStart w:name="z1510" w:id="1471"/>
    <w:p>
      <w:pPr>
        <w:spacing w:after="0"/>
        <w:ind w:left="0"/>
        <w:jc w:val="both"/>
      </w:pPr>
      <w:r>
        <w:rPr>
          <w:rFonts w:ascii="Times New Roman"/>
          <w:b w:val="false"/>
          <w:i w:val="false"/>
          <w:color w:val="000000"/>
          <w:sz w:val="28"/>
        </w:rPr>
        <w:t>
      Жиналыстың шешімі хаттамамен ресімделеді, онда:</w:t>
      </w:r>
    </w:p>
    <w:bookmarkEnd w:id="1471"/>
    <w:bookmarkStart w:name="z1511" w:id="1472"/>
    <w:p>
      <w:pPr>
        <w:spacing w:after="0"/>
        <w:ind w:left="0"/>
        <w:jc w:val="both"/>
      </w:pPr>
      <w:r>
        <w:rPr>
          <w:rFonts w:ascii="Times New Roman"/>
          <w:b w:val="false"/>
          <w:i w:val="false"/>
          <w:color w:val="000000"/>
          <w:sz w:val="28"/>
        </w:rPr>
        <w:t>
      1) жиналыстың өткізілген күні мен орны;</w:t>
      </w:r>
    </w:p>
    <w:bookmarkEnd w:id="1472"/>
    <w:bookmarkStart w:name="z1512" w:id="1473"/>
    <w:p>
      <w:pPr>
        <w:spacing w:after="0"/>
        <w:ind w:left="0"/>
        <w:jc w:val="both"/>
      </w:pPr>
      <w:r>
        <w:rPr>
          <w:rFonts w:ascii="Times New Roman"/>
          <w:b w:val="false"/>
          <w:i w:val="false"/>
          <w:color w:val="000000"/>
          <w:sz w:val="28"/>
        </w:rPr>
        <w:t>
      2) жиналыс мүшелерінің саны және тізімі;</w:t>
      </w:r>
    </w:p>
    <w:bookmarkEnd w:id="1473"/>
    <w:bookmarkStart w:name="z1513" w:id="1474"/>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474"/>
    <w:bookmarkStart w:name="z1514" w:id="1475"/>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475"/>
    <w:bookmarkStart w:name="z1515" w:id="1476"/>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476"/>
    <w:bookmarkStart w:name="z1516" w:id="1477"/>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1477"/>
    <w:bookmarkStart w:name="z1517" w:id="1478"/>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1478"/>
    <w:bookmarkStart w:name="z1518" w:id="1479"/>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1479"/>
    <w:bookmarkStart w:name="z1519" w:id="1480"/>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аудандық мәслихаттың отырысында алдын ала талқылаудан соң шешеді.</w:t>
      </w:r>
    </w:p>
    <w:bookmarkEnd w:id="1480"/>
    <w:bookmarkStart w:name="z1520" w:id="1481"/>
    <w:p>
      <w:pPr>
        <w:spacing w:after="0"/>
        <w:ind w:left="0"/>
        <w:jc w:val="both"/>
      </w:pPr>
      <w:r>
        <w:rPr>
          <w:rFonts w:ascii="Times New Roman"/>
          <w:b w:val="false"/>
          <w:i w:val="false"/>
          <w:color w:val="000000"/>
          <w:sz w:val="28"/>
        </w:rPr>
        <w:t>
      14. Ауылдық округі әкімінің аппараты ауылдық округ әкімнің жиналыс шешімдерін қарау нәтижелерін бес жұмыс күн ішінде жиналыстың мүшелеріне жеткізеді.</w:t>
      </w:r>
    </w:p>
    <w:bookmarkEnd w:id="1481"/>
    <w:bookmarkStart w:name="z1521" w:id="148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1482"/>
    <w:bookmarkStart w:name="z1522" w:id="1483"/>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1483"/>
    <w:bookmarkStart w:name="z1523" w:id="1484"/>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1484"/>
    <w:bookmarkStart w:name="z1524" w:id="148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1485"/>
    <w:bookmarkStart w:name="z1525" w:id="148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1486"/>
    <w:bookmarkStart w:name="z1526" w:id="148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тұрғын басшылары алдында лауазымды адамдардың жауаптылығы туралы мәселеге бастамашылық жасайды.</w:t>
      </w:r>
    </w:p>
    <w:bookmarkEnd w:id="14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мәслихатының </w:t>
            </w:r>
            <w:r>
              <w:br/>
            </w:r>
            <w:r>
              <w:rPr>
                <w:rFonts w:ascii="Times New Roman"/>
                <w:b w:val="false"/>
                <w:i w:val="false"/>
                <w:color w:val="000000"/>
                <w:sz w:val="20"/>
              </w:rPr>
              <w:t>2018 жылғы 06 маусымдағы</w:t>
            </w:r>
            <w:r>
              <w:br/>
            </w:r>
            <w:r>
              <w:rPr>
                <w:rFonts w:ascii="Times New Roman"/>
                <w:b w:val="false"/>
                <w:i w:val="false"/>
                <w:color w:val="000000"/>
                <w:sz w:val="20"/>
              </w:rPr>
              <w:t>№28-9 шешімімен бекітілген</w:t>
            </w:r>
          </w:p>
        </w:tc>
      </w:tr>
    </w:tbl>
    <w:bookmarkStart w:name="z1528" w:id="1488"/>
    <w:p>
      <w:pPr>
        <w:spacing w:after="0"/>
        <w:ind w:left="0"/>
        <w:jc w:val="left"/>
      </w:pPr>
      <w:r>
        <w:rPr>
          <w:rFonts w:ascii="Times New Roman"/>
          <w:b/>
          <w:i w:val="false"/>
          <w:color w:val="000000"/>
        </w:rPr>
        <w:t xml:space="preserve"> Т.Рысқұлов ауданы Қорағаты ауылдық округінің жергілікті қоғамдастық жиналысының Регламенті</w:t>
      </w:r>
    </w:p>
    <w:bookmarkEnd w:id="1488"/>
    <w:bookmarkStart w:name="z1529" w:id="1489"/>
    <w:p>
      <w:pPr>
        <w:spacing w:after="0"/>
        <w:ind w:left="0"/>
        <w:jc w:val="left"/>
      </w:pPr>
      <w:r>
        <w:rPr>
          <w:rFonts w:ascii="Times New Roman"/>
          <w:b/>
          <w:i w:val="false"/>
          <w:color w:val="000000"/>
        </w:rPr>
        <w:t xml:space="preserve"> 1. Жалпы ережелер</w:t>
      </w:r>
    </w:p>
    <w:bookmarkEnd w:id="1489"/>
    <w:bookmarkStart w:name="z1530" w:id="1490"/>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1490"/>
    <w:bookmarkStart w:name="z1531" w:id="1491"/>
    <w:p>
      <w:pPr>
        <w:spacing w:after="0"/>
        <w:ind w:left="0"/>
        <w:jc w:val="both"/>
      </w:pPr>
      <w:r>
        <w:rPr>
          <w:rFonts w:ascii="Times New Roman"/>
          <w:b w:val="false"/>
          <w:i w:val="false"/>
          <w:color w:val="000000"/>
          <w:sz w:val="28"/>
        </w:rPr>
        <w:t>
      2. Осы Регламентте қолданылатын негізгі ұғымдар:</w:t>
      </w:r>
    </w:p>
    <w:bookmarkEnd w:id="1491"/>
    <w:bookmarkStart w:name="z1532" w:id="149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492"/>
    <w:bookmarkStart w:name="z1533" w:id="149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493"/>
    <w:bookmarkStart w:name="z1534" w:id="149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1494"/>
    <w:bookmarkStart w:name="z1535" w:id="149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495"/>
    <w:bookmarkStart w:name="z1536" w:id="149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496"/>
    <w:bookmarkStart w:name="z1537" w:id="1497"/>
    <w:p>
      <w:pPr>
        <w:spacing w:after="0"/>
        <w:ind w:left="0"/>
        <w:jc w:val="both"/>
      </w:pPr>
      <w:r>
        <w:rPr>
          <w:rFonts w:ascii="Times New Roman"/>
          <w:b w:val="false"/>
          <w:i w:val="false"/>
          <w:color w:val="000000"/>
          <w:sz w:val="28"/>
        </w:rPr>
        <w:t>
      3. Жиналыс Регламентін Т.Рысқұлов аудандық мәслихаты бекітеді.</w:t>
      </w:r>
    </w:p>
    <w:bookmarkEnd w:id="1497"/>
    <w:bookmarkStart w:name="z1538" w:id="1498"/>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1498"/>
    <w:bookmarkStart w:name="z1539" w:id="1499"/>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499"/>
    <w:bookmarkStart w:name="z1540" w:id="150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00"/>
    <w:bookmarkStart w:name="z1541" w:id="1501"/>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1501"/>
    <w:bookmarkStart w:name="z1542" w:id="1502"/>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1502"/>
    <w:bookmarkStart w:name="z1543" w:id="1503"/>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1503"/>
    <w:bookmarkStart w:name="z1544" w:id="1504"/>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504"/>
    <w:bookmarkStart w:name="z1545" w:id="1505"/>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505"/>
    <w:bookmarkStart w:name="z1546" w:id="1506"/>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1506"/>
    <w:bookmarkStart w:name="z1547" w:id="1507"/>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1507"/>
    <w:bookmarkStart w:name="z1548" w:id="1508"/>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508"/>
    <w:bookmarkStart w:name="z1549" w:id="150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509"/>
    <w:bookmarkStart w:name="z1550" w:id="1510"/>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510"/>
    <w:bookmarkStart w:name="z1551" w:id="1511"/>
    <w:p>
      <w:pPr>
        <w:spacing w:after="0"/>
        <w:ind w:left="0"/>
        <w:jc w:val="both"/>
      </w:pPr>
      <w:r>
        <w:rPr>
          <w:rFonts w:ascii="Times New Roman"/>
          <w:b w:val="false"/>
          <w:i w:val="false"/>
          <w:color w:val="000000"/>
          <w:sz w:val="28"/>
        </w:rPr>
        <w:t>
      5. Жиналысты ауылдық округтің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511"/>
    <w:bookmarkStart w:name="z1552" w:id="1512"/>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1512"/>
    <w:bookmarkStart w:name="z1553" w:id="1513"/>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513"/>
    <w:bookmarkStart w:name="z1554" w:id="1514"/>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514"/>
    <w:bookmarkStart w:name="z1555" w:id="1515"/>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1515"/>
    <w:bookmarkStart w:name="z1556" w:id="1516"/>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516"/>
    <w:bookmarkStart w:name="z1557" w:id="151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517"/>
    <w:bookmarkStart w:name="z1558" w:id="1518"/>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518"/>
    <w:bookmarkStart w:name="z1559" w:id="151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519"/>
    <w:bookmarkStart w:name="z1560" w:id="1520"/>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тиісті аумақтың әкімі енгізген ұсыныстар негізінде қалыптастырады.</w:t>
      </w:r>
    </w:p>
    <w:bookmarkEnd w:id="1520"/>
    <w:bookmarkStart w:name="z1561" w:id="152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521"/>
    <w:bookmarkStart w:name="z1562" w:id="152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522"/>
    <w:bookmarkStart w:name="z1563" w:id="1523"/>
    <w:p>
      <w:pPr>
        <w:spacing w:after="0"/>
        <w:ind w:left="0"/>
        <w:jc w:val="both"/>
      </w:pPr>
      <w:r>
        <w:rPr>
          <w:rFonts w:ascii="Times New Roman"/>
          <w:b w:val="false"/>
          <w:i w:val="false"/>
          <w:color w:val="000000"/>
          <w:sz w:val="28"/>
        </w:rPr>
        <w:t>
      Жиналысты шақырудың күн тәртібін жиналыс бекітеді.</w:t>
      </w:r>
    </w:p>
    <w:bookmarkEnd w:id="1523"/>
    <w:bookmarkStart w:name="z1564" w:id="152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524"/>
    <w:bookmarkStart w:name="z1565" w:id="1525"/>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1525"/>
    <w:bookmarkStart w:name="z1566" w:id="152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1526"/>
    <w:bookmarkStart w:name="z1567" w:id="152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527"/>
    <w:bookmarkStart w:name="z1568" w:id="152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528"/>
    <w:bookmarkStart w:name="z1569" w:id="152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529"/>
    <w:bookmarkStart w:name="z1570" w:id="153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530"/>
    <w:bookmarkStart w:name="z1571" w:id="1531"/>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1531"/>
    <w:bookmarkStart w:name="z1572" w:id="1532"/>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1532"/>
    <w:bookmarkStart w:name="z1573" w:id="1533"/>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533"/>
    <w:bookmarkStart w:name="z1574" w:id="1534"/>
    <w:p>
      <w:pPr>
        <w:spacing w:after="0"/>
        <w:ind w:left="0"/>
        <w:jc w:val="both"/>
      </w:pPr>
      <w:r>
        <w:rPr>
          <w:rFonts w:ascii="Times New Roman"/>
          <w:b w:val="false"/>
          <w:i w:val="false"/>
          <w:color w:val="000000"/>
          <w:sz w:val="28"/>
        </w:rPr>
        <w:t>
      Жиналыстың шешімі хаттамамен ресімделеді, онда:</w:t>
      </w:r>
    </w:p>
    <w:bookmarkEnd w:id="1534"/>
    <w:bookmarkStart w:name="z1575" w:id="1535"/>
    <w:p>
      <w:pPr>
        <w:spacing w:after="0"/>
        <w:ind w:left="0"/>
        <w:jc w:val="both"/>
      </w:pPr>
      <w:r>
        <w:rPr>
          <w:rFonts w:ascii="Times New Roman"/>
          <w:b w:val="false"/>
          <w:i w:val="false"/>
          <w:color w:val="000000"/>
          <w:sz w:val="28"/>
        </w:rPr>
        <w:t>
      1) жиналыстың өткізілген күні мен орны;</w:t>
      </w:r>
    </w:p>
    <w:bookmarkEnd w:id="1535"/>
    <w:bookmarkStart w:name="z1576" w:id="1536"/>
    <w:p>
      <w:pPr>
        <w:spacing w:after="0"/>
        <w:ind w:left="0"/>
        <w:jc w:val="both"/>
      </w:pPr>
      <w:r>
        <w:rPr>
          <w:rFonts w:ascii="Times New Roman"/>
          <w:b w:val="false"/>
          <w:i w:val="false"/>
          <w:color w:val="000000"/>
          <w:sz w:val="28"/>
        </w:rPr>
        <w:t>
      2) жиналыс мүшелерінің саны және тізімі;</w:t>
      </w:r>
    </w:p>
    <w:bookmarkEnd w:id="1536"/>
    <w:bookmarkStart w:name="z1577" w:id="1537"/>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537"/>
    <w:bookmarkStart w:name="z1578" w:id="1538"/>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538"/>
    <w:bookmarkStart w:name="z1579" w:id="1539"/>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539"/>
    <w:bookmarkStart w:name="z1580" w:id="1540"/>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1540"/>
    <w:bookmarkStart w:name="z1581" w:id="1541"/>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1541"/>
    <w:bookmarkStart w:name="z1582" w:id="1542"/>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1542"/>
    <w:bookmarkStart w:name="z1583" w:id="1543"/>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аудандық мәслихаттың отырысында алдын ала талқылаудан соң шешеді.</w:t>
      </w:r>
    </w:p>
    <w:bookmarkEnd w:id="1543"/>
    <w:bookmarkStart w:name="z1584" w:id="1544"/>
    <w:p>
      <w:pPr>
        <w:spacing w:after="0"/>
        <w:ind w:left="0"/>
        <w:jc w:val="both"/>
      </w:pPr>
      <w:r>
        <w:rPr>
          <w:rFonts w:ascii="Times New Roman"/>
          <w:b w:val="false"/>
          <w:i w:val="false"/>
          <w:color w:val="000000"/>
          <w:sz w:val="28"/>
        </w:rPr>
        <w:t>
      14. Ауылдық округі әкімінің аппараты ауылдық округ әкімнің жиналыс шешімдерін қарау нәтижелерін бес жұмыс күн ішінде жиналыстың мүшелеріне жеткізеді.</w:t>
      </w:r>
    </w:p>
    <w:bookmarkEnd w:id="1544"/>
    <w:bookmarkStart w:name="z1585" w:id="1545"/>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1545"/>
    <w:bookmarkStart w:name="z1586" w:id="1546"/>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1546"/>
    <w:bookmarkStart w:name="z1587" w:id="1547"/>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1547"/>
    <w:bookmarkStart w:name="z1588" w:id="154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1548"/>
    <w:bookmarkStart w:name="z1589" w:id="1549"/>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1549"/>
    <w:bookmarkStart w:name="z1590" w:id="155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тұрғын басшылары алдында лауазымды адамдардың жауаптылығы туралы мәселеге бастамашылық жасайды.</w:t>
      </w:r>
    </w:p>
    <w:bookmarkEnd w:id="15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мәслихатының </w:t>
            </w:r>
            <w:r>
              <w:br/>
            </w:r>
            <w:r>
              <w:rPr>
                <w:rFonts w:ascii="Times New Roman"/>
                <w:b w:val="false"/>
                <w:i w:val="false"/>
                <w:color w:val="000000"/>
                <w:sz w:val="20"/>
              </w:rPr>
              <w:t>2018 жылғы 06 маусымдағы</w:t>
            </w:r>
            <w:r>
              <w:br/>
            </w:r>
            <w:r>
              <w:rPr>
                <w:rFonts w:ascii="Times New Roman"/>
                <w:b w:val="false"/>
                <w:i w:val="false"/>
                <w:color w:val="000000"/>
                <w:sz w:val="20"/>
              </w:rPr>
              <w:t>№28-9 шешімімен бекітілген</w:t>
            </w:r>
          </w:p>
        </w:tc>
      </w:tr>
    </w:tbl>
    <w:bookmarkStart w:name="z1592" w:id="1551"/>
    <w:p>
      <w:pPr>
        <w:spacing w:after="0"/>
        <w:ind w:left="0"/>
        <w:jc w:val="left"/>
      </w:pPr>
      <w:r>
        <w:rPr>
          <w:rFonts w:ascii="Times New Roman"/>
          <w:b/>
          <w:i w:val="false"/>
          <w:color w:val="000000"/>
        </w:rPr>
        <w:t xml:space="preserve"> Т.Рысқұлов ауданы Құлан ауылдық округінің жергілікті қоғамдастық жиналысының Регламенті</w:t>
      </w:r>
    </w:p>
    <w:bookmarkEnd w:id="1551"/>
    <w:bookmarkStart w:name="z1593" w:id="1552"/>
    <w:p>
      <w:pPr>
        <w:spacing w:after="0"/>
        <w:ind w:left="0"/>
        <w:jc w:val="left"/>
      </w:pPr>
      <w:r>
        <w:rPr>
          <w:rFonts w:ascii="Times New Roman"/>
          <w:b/>
          <w:i w:val="false"/>
          <w:color w:val="000000"/>
        </w:rPr>
        <w:t xml:space="preserve"> 1. Жалпы ережелер</w:t>
      </w:r>
    </w:p>
    <w:bookmarkEnd w:id="1552"/>
    <w:bookmarkStart w:name="z1594" w:id="1553"/>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1553"/>
    <w:bookmarkStart w:name="z1595" w:id="1554"/>
    <w:p>
      <w:pPr>
        <w:spacing w:after="0"/>
        <w:ind w:left="0"/>
        <w:jc w:val="both"/>
      </w:pPr>
      <w:r>
        <w:rPr>
          <w:rFonts w:ascii="Times New Roman"/>
          <w:b w:val="false"/>
          <w:i w:val="false"/>
          <w:color w:val="000000"/>
          <w:sz w:val="28"/>
        </w:rPr>
        <w:t>
      2. Осы Регламентте қолданылатын негізгі ұғымдар:</w:t>
      </w:r>
    </w:p>
    <w:bookmarkEnd w:id="1554"/>
    <w:bookmarkStart w:name="z1596" w:id="155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555"/>
    <w:bookmarkStart w:name="z1597" w:id="1556"/>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556"/>
    <w:bookmarkStart w:name="z1598" w:id="1557"/>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1557"/>
    <w:bookmarkStart w:name="z1599" w:id="1558"/>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558"/>
    <w:bookmarkStart w:name="z1600" w:id="1559"/>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559"/>
    <w:bookmarkStart w:name="z1601" w:id="1560"/>
    <w:p>
      <w:pPr>
        <w:spacing w:after="0"/>
        <w:ind w:left="0"/>
        <w:jc w:val="both"/>
      </w:pPr>
      <w:r>
        <w:rPr>
          <w:rFonts w:ascii="Times New Roman"/>
          <w:b w:val="false"/>
          <w:i w:val="false"/>
          <w:color w:val="000000"/>
          <w:sz w:val="28"/>
        </w:rPr>
        <w:t>
      3. Жиналыс Регламентін Т.Рысқұлов аудандық мәслихаты бекітеді.</w:t>
      </w:r>
    </w:p>
    <w:bookmarkEnd w:id="1560"/>
    <w:bookmarkStart w:name="z1602" w:id="1561"/>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1561"/>
    <w:bookmarkStart w:name="z1603" w:id="1562"/>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562"/>
    <w:bookmarkStart w:name="z1604" w:id="156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63"/>
    <w:bookmarkStart w:name="z1605" w:id="1564"/>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1564"/>
    <w:bookmarkStart w:name="z1606" w:id="1565"/>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1565"/>
    <w:bookmarkStart w:name="z1607" w:id="1566"/>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1566"/>
    <w:bookmarkStart w:name="z1608" w:id="1567"/>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567"/>
    <w:bookmarkStart w:name="z1609" w:id="1568"/>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568"/>
    <w:bookmarkStart w:name="z1610" w:id="1569"/>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1569"/>
    <w:bookmarkStart w:name="z1611" w:id="1570"/>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1570"/>
    <w:bookmarkStart w:name="z1612" w:id="1571"/>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571"/>
    <w:bookmarkStart w:name="z1613" w:id="157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572"/>
    <w:bookmarkStart w:name="z1614" w:id="1573"/>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573"/>
    <w:bookmarkStart w:name="z1615" w:id="1574"/>
    <w:p>
      <w:pPr>
        <w:spacing w:after="0"/>
        <w:ind w:left="0"/>
        <w:jc w:val="both"/>
      </w:pPr>
      <w:r>
        <w:rPr>
          <w:rFonts w:ascii="Times New Roman"/>
          <w:b w:val="false"/>
          <w:i w:val="false"/>
          <w:color w:val="000000"/>
          <w:sz w:val="28"/>
        </w:rPr>
        <w:t>
      5. Жиналысты ауылдық округтің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574"/>
    <w:bookmarkStart w:name="z1616" w:id="1575"/>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1575"/>
    <w:bookmarkStart w:name="z1617" w:id="1576"/>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576"/>
    <w:bookmarkStart w:name="z1618" w:id="1577"/>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577"/>
    <w:bookmarkStart w:name="z1619" w:id="1578"/>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1578"/>
    <w:bookmarkStart w:name="z1620" w:id="1579"/>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579"/>
    <w:bookmarkStart w:name="z1621" w:id="1580"/>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580"/>
    <w:bookmarkStart w:name="z1622" w:id="1581"/>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581"/>
    <w:bookmarkStart w:name="z1623" w:id="158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582"/>
    <w:bookmarkStart w:name="z1624" w:id="1583"/>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тиісті аумақтың әкімі енгізген ұсыныстар негізінде қалыптастырады.</w:t>
      </w:r>
    </w:p>
    <w:bookmarkEnd w:id="1583"/>
    <w:bookmarkStart w:name="z1625" w:id="1584"/>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584"/>
    <w:bookmarkStart w:name="z1626" w:id="1585"/>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585"/>
    <w:bookmarkStart w:name="z1627" w:id="1586"/>
    <w:p>
      <w:pPr>
        <w:spacing w:after="0"/>
        <w:ind w:left="0"/>
        <w:jc w:val="both"/>
      </w:pPr>
      <w:r>
        <w:rPr>
          <w:rFonts w:ascii="Times New Roman"/>
          <w:b w:val="false"/>
          <w:i w:val="false"/>
          <w:color w:val="000000"/>
          <w:sz w:val="28"/>
        </w:rPr>
        <w:t>
      Жиналысты шақырудың күн тәртібін жиналыс бекітеді.</w:t>
      </w:r>
    </w:p>
    <w:bookmarkEnd w:id="1586"/>
    <w:bookmarkStart w:name="z1628" w:id="1587"/>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587"/>
    <w:bookmarkStart w:name="z1629" w:id="1588"/>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1588"/>
    <w:bookmarkStart w:name="z1630" w:id="1589"/>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1589"/>
    <w:bookmarkStart w:name="z1631" w:id="1590"/>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590"/>
    <w:bookmarkStart w:name="z1632" w:id="159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591"/>
    <w:bookmarkStart w:name="z1633" w:id="1592"/>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592"/>
    <w:bookmarkStart w:name="z1634" w:id="1593"/>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593"/>
    <w:bookmarkStart w:name="z1635" w:id="1594"/>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1594"/>
    <w:bookmarkStart w:name="z1636" w:id="1595"/>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1595"/>
    <w:bookmarkStart w:name="z1637" w:id="1596"/>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596"/>
    <w:bookmarkStart w:name="z1638" w:id="1597"/>
    <w:p>
      <w:pPr>
        <w:spacing w:after="0"/>
        <w:ind w:left="0"/>
        <w:jc w:val="both"/>
      </w:pPr>
      <w:r>
        <w:rPr>
          <w:rFonts w:ascii="Times New Roman"/>
          <w:b w:val="false"/>
          <w:i w:val="false"/>
          <w:color w:val="000000"/>
          <w:sz w:val="28"/>
        </w:rPr>
        <w:t>
      Жиналыстың шешімі хаттамамен ресімделеді, онда:</w:t>
      </w:r>
    </w:p>
    <w:bookmarkEnd w:id="1597"/>
    <w:bookmarkStart w:name="z1639" w:id="1598"/>
    <w:p>
      <w:pPr>
        <w:spacing w:after="0"/>
        <w:ind w:left="0"/>
        <w:jc w:val="both"/>
      </w:pPr>
      <w:r>
        <w:rPr>
          <w:rFonts w:ascii="Times New Roman"/>
          <w:b w:val="false"/>
          <w:i w:val="false"/>
          <w:color w:val="000000"/>
          <w:sz w:val="28"/>
        </w:rPr>
        <w:t>
      1) жиналыстың өткізілген күні мен орны;</w:t>
      </w:r>
    </w:p>
    <w:bookmarkEnd w:id="1598"/>
    <w:bookmarkStart w:name="z1640" w:id="1599"/>
    <w:p>
      <w:pPr>
        <w:spacing w:after="0"/>
        <w:ind w:left="0"/>
        <w:jc w:val="both"/>
      </w:pPr>
      <w:r>
        <w:rPr>
          <w:rFonts w:ascii="Times New Roman"/>
          <w:b w:val="false"/>
          <w:i w:val="false"/>
          <w:color w:val="000000"/>
          <w:sz w:val="28"/>
        </w:rPr>
        <w:t>
      2) жиналыс мүшелерінің саны және тізімі;</w:t>
      </w:r>
    </w:p>
    <w:bookmarkEnd w:id="1599"/>
    <w:bookmarkStart w:name="z1641" w:id="1600"/>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600"/>
    <w:bookmarkStart w:name="z1642" w:id="1601"/>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601"/>
    <w:bookmarkStart w:name="z1643" w:id="1602"/>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602"/>
    <w:bookmarkStart w:name="z1644" w:id="1603"/>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1603"/>
    <w:bookmarkStart w:name="z1645" w:id="1604"/>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1604"/>
    <w:bookmarkStart w:name="z1646" w:id="1605"/>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1605"/>
    <w:bookmarkStart w:name="z1647" w:id="1606"/>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аудандық мәслихаттың отырысында алдын ала талқылаудан соң шешеді.</w:t>
      </w:r>
    </w:p>
    <w:bookmarkEnd w:id="1606"/>
    <w:bookmarkStart w:name="z1648" w:id="1607"/>
    <w:p>
      <w:pPr>
        <w:spacing w:after="0"/>
        <w:ind w:left="0"/>
        <w:jc w:val="both"/>
      </w:pPr>
      <w:r>
        <w:rPr>
          <w:rFonts w:ascii="Times New Roman"/>
          <w:b w:val="false"/>
          <w:i w:val="false"/>
          <w:color w:val="000000"/>
          <w:sz w:val="28"/>
        </w:rPr>
        <w:t>
      14. Ауылдық округі әкімінің аппараты ауылдық округ әкімнің жиналыс шешімдерін қарау нәтижелерін бес жұмыс күн ішінде жиналыстың мүшелеріне жеткізеді.</w:t>
      </w:r>
    </w:p>
    <w:bookmarkEnd w:id="1607"/>
    <w:bookmarkStart w:name="z1649" w:id="1608"/>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1608"/>
    <w:bookmarkStart w:name="z1650" w:id="1609"/>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1609"/>
    <w:bookmarkStart w:name="z1651" w:id="1610"/>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1610"/>
    <w:bookmarkStart w:name="z1652" w:id="1611"/>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1611"/>
    <w:bookmarkStart w:name="z1653" w:id="1612"/>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1612"/>
    <w:bookmarkStart w:name="z1654" w:id="1613"/>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тұрғын басшылары алдында лауазымды адамдардың жауаптылығы туралы мәселеге бастамашылық жасайды.</w:t>
      </w:r>
    </w:p>
    <w:bookmarkEnd w:id="16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мәслихатының </w:t>
            </w:r>
            <w:r>
              <w:br/>
            </w:r>
            <w:r>
              <w:rPr>
                <w:rFonts w:ascii="Times New Roman"/>
                <w:b w:val="false"/>
                <w:i w:val="false"/>
                <w:color w:val="000000"/>
                <w:sz w:val="20"/>
              </w:rPr>
              <w:t>2018 жылғы 06 маусымдағы</w:t>
            </w:r>
            <w:r>
              <w:br/>
            </w:r>
            <w:r>
              <w:rPr>
                <w:rFonts w:ascii="Times New Roman"/>
                <w:b w:val="false"/>
                <w:i w:val="false"/>
                <w:color w:val="000000"/>
                <w:sz w:val="20"/>
              </w:rPr>
              <w:t>№28-9 шешімімен бекітілген</w:t>
            </w:r>
          </w:p>
        </w:tc>
      </w:tr>
    </w:tbl>
    <w:bookmarkStart w:name="z1656" w:id="1614"/>
    <w:p>
      <w:pPr>
        <w:spacing w:after="0"/>
        <w:ind w:left="0"/>
        <w:jc w:val="left"/>
      </w:pPr>
      <w:r>
        <w:rPr>
          <w:rFonts w:ascii="Times New Roman"/>
          <w:b/>
          <w:i w:val="false"/>
          <w:color w:val="000000"/>
        </w:rPr>
        <w:t xml:space="preserve"> Т.Рысқұлов ауданы Құмарық ауылдық округінің жергілікті қоғамдастық жиналысының Регламенті</w:t>
      </w:r>
    </w:p>
    <w:bookmarkEnd w:id="1614"/>
    <w:bookmarkStart w:name="z1657" w:id="1615"/>
    <w:p>
      <w:pPr>
        <w:spacing w:after="0"/>
        <w:ind w:left="0"/>
        <w:jc w:val="left"/>
      </w:pPr>
      <w:r>
        <w:rPr>
          <w:rFonts w:ascii="Times New Roman"/>
          <w:b/>
          <w:i w:val="false"/>
          <w:color w:val="000000"/>
        </w:rPr>
        <w:t xml:space="preserve"> 1. Жалпы ережелер</w:t>
      </w:r>
    </w:p>
    <w:bookmarkEnd w:id="1615"/>
    <w:bookmarkStart w:name="z1658" w:id="1616"/>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1616"/>
    <w:bookmarkStart w:name="z1659" w:id="1617"/>
    <w:p>
      <w:pPr>
        <w:spacing w:after="0"/>
        <w:ind w:left="0"/>
        <w:jc w:val="both"/>
      </w:pPr>
      <w:r>
        <w:rPr>
          <w:rFonts w:ascii="Times New Roman"/>
          <w:b w:val="false"/>
          <w:i w:val="false"/>
          <w:color w:val="000000"/>
          <w:sz w:val="28"/>
        </w:rPr>
        <w:t>
      2. Осы Регламентте қолданылатын негізгі ұғымдар:</w:t>
      </w:r>
    </w:p>
    <w:bookmarkEnd w:id="1617"/>
    <w:bookmarkStart w:name="z1660" w:id="161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618"/>
    <w:bookmarkStart w:name="z1661" w:id="161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619"/>
    <w:bookmarkStart w:name="z1662" w:id="162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1620"/>
    <w:bookmarkStart w:name="z1663" w:id="162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621"/>
    <w:bookmarkStart w:name="z1664" w:id="162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622"/>
    <w:bookmarkStart w:name="z1665" w:id="1623"/>
    <w:p>
      <w:pPr>
        <w:spacing w:after="0"/>
        <w:ind w:left="0"/>
        <w:jc w:val="both"/>
      </w:pPr>
      <w:r>
        <w:rPr>
          <w:rFonts w:ascii="Times New Roman"/>
          <w:b w:val="false"/>
          <w:i w:val="false"/>
          <w:color w:val="000000"/>
          <w:sz w:val="28"/>
        </w:rPr>
        <w:t>
      3. Жиналыс Регламентін Т.Рысқұлов аудандық мәслихаты бекітеді.</w:t>
      </w:r>
    </w:p>
    <w:bookmarkEnd w:id="1623"/>
    <w:bookmarkStart w:name="z1666" w:id="1624"/>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1624"/>
    <w:bookmarkStart w:name="z1667" w:id="1625"/>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625"/>
    <w:bookmarkStart w:name="z1668" w:id="162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626"/>
    <w:bookmarkStart w:name="z1669" w:id="1627"/>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1627"/>
    <w:bookmarkStart w:name="z1670" w:id="1628"/>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1628"/>
    <w:bookmarkStart w:name="z1671" w:id="1629"/>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1629"/>
    <w:bookmarkStart w:name="z1672" w:id="1630"/>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630"/>
    <w:bookmarkStart w:name="z1673" w:id="1631"/>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631"/>
    <w:bookmarkStart w:name="z1674" w:id="1632"/>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1632"/>
    <w:bookmarkStart w:name="z1675" w:id="1633"/>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1633"/>
    <w:bookmarkStart w:name="z1676" w:id="1634"/>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634"/>
    <w:bookmarkStart w:name="z1677" w:id="1635"/>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635"/>
    <w:bookmarkStart w:name="z1678" w:id="1636"/>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636"/>
    <w:bookmarkStart w:name="z1679" w:id="1637"/>
    <w:p>
      <w:pPr>
        <w:spacing w:after="0"/>
        <w:ind w:left="0"/>
        <w:jc w:val="both"/>
      </w:pPr>
      <w:r>
        <w:rPr>
          <w:rFonts w:ascii="Times New Roman"/>
          <w:b w:val="false"/>
          <w:i w:val="false"/>
          <w:color w:val="000000"/>
          <w:sz w:val="28"/>
        </w:rPr>
        <w:t>
      5. Жиналысты ауылдық округтің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637"/>
    <w:bookmarkStart w:name="z1680" w:id="1638"/>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1638"/>
    <w:bookmarkStart w:name="z1681" w:id="1639"/>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639"/>
    <w:bookmarkStart w:name="z1682" w:id="1640"/>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640"/>
    <w:bookmarkStart w:name="z1683" w:id="1641"/>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1641"/>
    <w:bookmarkStart w:name="z1684" w:id="1642"/>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642"/>
    <w:bookmarkStart w:name="z1685" w:id="164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643"/>
    <w:bookmarkStart w:name="z1686" w:id="1644"/>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644"/>
    <w:bookmarkStart w:name="z1687" w:id="164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645"/>
    <w:bookmarkStart w:name="z1688" w:id="1646"/>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тиісті аумақтың әкімі енгізген ұсыныстар негізінде қалыптастырады.</w:t>
      </w:r>
    </w:p>
    <w:bookmarkEnd w:id="1646"/>
    <w:bookmarkStart w:name="z1689" w:id="1647"/>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647"/>
    <w:bookmarkStart w:name="z1690" w:id="164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648"/>
    <w:bookmarkStart w:name="z1691" w:id="1649"/>
    <w:p>
      <w:pPr>
        <w:spacing w:after="0"/>
        <w:ind w:left="0"/>
        <w:jc w:val="both"/>
      </w:pPr>
      <w:r>
        <w:rPr>
          <w:rFonts w:ascii="Times New Roman"/>
          <w:b w:val="false"/>
          <w:i w:val="false"/>
          <w:color w:val="000000"/>
          <w:sz w:val="28"/>
        </w:rPr>
        <w:t>
      Жиналысты шақырудың күн тәртібін жиналыс бекітеді.</w:t>
      </w:r>
    </w:p>
    <w:bookmarkEnd w:id="1649"/>
    <w:bookmarkStart w:name="z1692" w:id="165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650"/>
    <w:bookmarkStart w:name="z1693" w:id="1651"/>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1651"/>
    <w:bookmarkStart w:name="z1694" w:id="1652"/>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1652"/>
    <w:bookmarkStart w:name="z1695" w:id="1653"/>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653"/>
    <w:bookmarkStart w:name="z1696" w:id="165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654"/>
    <w:bookmarkStart w:name="z1697" w:id="165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655"/>
    <w:bookmarkStart w:name="z1698" w:id="165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656"/>
    <w:bookmarkStart w:name="z1699" w:id="1657"/>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1657"/>
    <w:bookmarkStart w:name="z1700" w:id="1658"/>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1658"/>
    <w:bookmarkStart w:name="z1701" w:id="1659"/>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659"/>
    <w:bookmarkStart w:name="z1702" w:id="1660"/>
    <w:p>
      <w:pPr>
        <w:spacing w:after="0"/>
        <w:ind w:left="0"/>
        <w:jc w:val="both"/>
      </w:pPr>
      <w:r>
        <w:rPr>
          <w:rFonts w:ascii="Times New Roman"/>
          <w:b w:val="false"/>
          <w:i w:val="false"/>
          <w:color w:val="000000"/>
          <w:sz w:val="28"/>
        </w:rPr>
        <w:t>
      Жиналыстың шешімі хаттамамен ресімделеді, онда:</w:t>
      </w:r>
    </w:p>
    <w:bookmarkEnd w:id="1660"/>
    <w:bookmarkStart w:name="z1703" w:id="1661"/>
    <w:p>
      <w:pPr>
        <w:spacing w:after="0"/>
        <w:ind w:left="0"/>
        <w:jc w:val="both"/>
      </w:pPr>
      <w:r>
        <w:rPr>
          <w:rFonts w:ascii="Times New Roman"/>
          <w:b w:val="false"/>
          <w:i w:val="false"/>
          <w:color w:val="000000"/>
          <w:sz w:val="28"/>
        </w:rPr>
        <w:t>
      1) жиналыстың өткізілген күні мен орны;</w:t>
      </w:r>
    </w:p>
    <w:bookmarkEnd w:id="1661"/>
    <w:bookmarkStart w:name="z1704" w:id="1662"/>
    <w:p>
      <w:pPr>
        <w:spacing w:after="0"/>
        <w:ind w:left="0"/>
        <w:jc w:val="both"/>
      </w:pPr>
      <w:r>
        <w:rPr>
          <w:rFonts w:ascii="Times New Roman"/>
          <w:b w:val="false"/>
          <w:i w:val="false"/>
          <w:color w:val="000000"/>
          <w:sz w:val="28"/>
        </w:rPr>
        <w:t>
      2) жиналыс мүшелерінің саны және тізімі;</w:t>
      </w:r>
    </w:p>
    <w:bookmarkEnd w:id="1662"/>
    <w:bookmarkStart w:name="z1705" w:id="1663"/>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663"/>
    <w:bookmarkStart w:name="z1706" w:id="1664"/>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664"/>
    <w:bookmarkStart w:name="z1707" w:id="1665"/>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665"/>
    <w:bookmarkStart w:name="z1708" w:id="1666"/>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1666"/>
    <w:bookmarkStart w:name="z1709" w:id="1667"/>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1667"/>
    <w:bookmarkStart w:name="z1710" w:id="1668"/>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1668"/>
    <w:bookmarkStart w:name="z1711" w:id="1669"/>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аудандық мәслихаттың отырысында алдын ала талқылаудан соң шешеді.</w:t>
      </w:r>
    </w:p>
    <w:bookmarkEnd w:id="1669"/>
    <w:bookmarkStart w:name="z1712" w:id="1670"/>
    <w:p>
      <w:pPr>
        <w:spacing w:after="0"/>
        <w:ind w:left="0"/>
        <w:jc w:val="both"/>
      </w:pPr>
      <w:r>
        <w:rPr>
          <w:rFonts w:ascii="Times New Roman"/>
          <w:b w:val="false"/>
          <w:i w:val="false"/>
          <w:color w:val="000000"/>
          <w:sz w:val="28"/>
        </w:rPr>
        <w:t>
      14. Ауылдық округі әкімінің аппараты ауылдық округ әкімнің жиналыс шешімдерін қарау нәтижелерін бес жұмыс күн ішінде жиналыстың мүшелеріне жеткізеді.</w:t>
      </w:r>
    </w:p>
    <w:bookmarkEnd w:id="1670"/>
    <w:bookmarkStart w:name="z1713" w:id="1671"/>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1671"/>
    <w:bookmarkStart w:name="z1714" w:id="1672"/>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1672"/>
    <w:bookmarkStart w:name="z1715" w:id="1673"/>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1673"/>
    <w:bookmarkStart w:name="z1716" w:id="1674"/>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1674"/>
    <w:bookmarkStart w:name="z1717" w:id="1675"/>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1675"/>
    <w:bookmarkStart w:name="z1718" w:id="167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тұрғын басшылары алдында лауазымды адамдардың жауаптылығы туралы мәселеге бастамашылық жасайды.</w:t>
      </w:r>
    </w:p>
    <w:bookmarkEnd w:id="16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мәслихатының </w:t>
            </w:r>
            <w:r>
              <w:br/>
            </w:r>
            <w:r>
              <w:rPr>
                <w:rFonts w:ascii="Times New Roman"/>
                <w:b w:val="false"/>
                <w:i w:val="false"/>
                <w:color w:val="000000"/>
                <w:sz w:val="20"/>
              </w:rPr>
              <w:t>2018 жылғы 06 маусымдағы</w:t>
            </w:r>
            <w:r>
              <w:br/>
            </w:r>
            <w:r>
              <w:rPr>
                <w:rFonts w:ascii="Times New Roman"/>
                <w:b w:val="false"/>
                <w:i w:val="false"/>
                <w:color w:val="000000"/>
                <w:sz w:val="20"/>
              </w:rPr>
              <w:t>№28-9 шешімімен бекітілген</w:t>
            </w:r>
          </w:p>
        </w:tc>
      </w:tr>
    </w:tbl>
    <w:bookmarkStart w:name="z1720" w:id="1677"/>
    <w:p>
      <w:pPr>
        <w:spacing w:after="0"/>
        <w:ind w:left="0"/>
        <w:jc w:val="left"/>
      </w:pPr>
      <w:r>
        <w:rPr>
          <w:rFonts w:ascii="Times New Roman"/>
          <w:b/>
          <w:i w:val="false"/>
          <w:color w:val="000000"/>
        </w:rPr>
        <w:t xml:space="preserve"> Т.Рысқұлов ауданы Луговой ауылдық округінің жергілікті қоғамдастық жиналысының Регламенті</w:t>
      </w:r>
    </w:p>
    <w:bookmarkEnd w:id="1677"/>
    <w:bookmarkStart w:name="z1721" w:id="1678"/>
    <w:p>
      <w:pPr>
        <w:spacing w:after="0"/>
        <w:ind w:left="0"/>
        <w:jc w:val="left"/>
      </w:pPr>
      <w:r>
        <w:rPr>
          <w:rFonts w:ascii="Times New Roman"/>
          <w:b/>
          <w:i w:val="false"/>
          <w:color w:val="000000"/>
        </w:rPr>
        <w:t xml:space="preserve"> 1. Жалпы ережелер</w:t>
      </w:r>
    </w:p>
    <w:bookmarkEnd w:id="1678"/>
    <w:bookmarkStart w:name="z1722" w:id="1679"/>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1679"/>
    <w:bookmarkStart w:name="z1723" w:id="1680"/>
    <w:p>
      <w:pPr>
        <w:spacing w:after="0"/>
        <w:ind w:left="0"/>
        <w:jc w:val="both"/>
      </w:pPr>
      <w:r>
        <w:rPr>
          <w:rFonts w:ascii="Times New Roman"/>
          <w:b w:val="false"/>
          <w:i w:val="false"/>
          <w:color w:val="000000"/>
          <w:sz w:val="28"/>
        </w:rPr>
        <w:t>
      2. Осы Регламентте қолданылатын негізгі ұғымдар:</w:t>
      </w:r>
    </w:p>
    <w:bookmarkEnd w:id="1680"/>
    <w:bookmarkStart w:name="z1724" w:id="168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681"/>
    <w:bookmarkStart w:name="z1725" w:id="1682"/>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682"/>
    <w:bookmarkStart w:name="z1726" w:id="1683"/>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1683"/>
    <w:bookmarkStart w:name="z1727" w:id="1684"/>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684"/>
    <w:bookmarkStart w:name="z1728" w:id="1685"/>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685"/>
    <w:bookmarkStart w:name="z1729" w:id="1686"/>
    <w:p>
      <w:pPr>
        <w:spacing w:after="0"/>
        <w:ind w:left="0"/>
        <w:jc w:val="both"/>
      </w:pPr>
      <w:r>
        <w:rPr>
          <w:rFonts w:ascii="Times New Roman"/>
          <w:b w:val="false"/>
          <w:i w:val="false"/>
          <w:color w:val="000000"/>
          <w:sz w:val="28"/>
        </w:rPr>
        <w:t>
      3. Жиналыс Регламентін Т.Рысқұлов аудандық мәслихаты бекітеді.</w:t>
      </w:r>
    </w:p>
    <w:bookmarkEnd w:id="1686"/>
    <w:bookmarkStart w:name="z1730" w:id="1687"/>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1687"/>
    <w:bookmarkStart w:name="z1731" w:id="1688"/>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688"/>
    <w:bookmarkStart w:name="z1732" w:id="168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689"/>
    <w:bookmarkStart w:name="z1733" w:id="1690"/>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1690"/>
    <w:bookmarkStart w:name="z1734" w:id="1691"/>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1691"/>
    <w:bookmarkStart w:name="z1735" w:id="1692"/>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1692"/>
    <w:bookmarkStart w:name="z1736" w:id="1693"/>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693"/>
    <w:bookmarkStart w:name="z1737" w:id="1694"/>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694"/>
    <w:bookmarkStart w:name="z1738" w:id="1695"/>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1695"/>
    <w:bookmarkStart w:name="z1739" w:id="1696"/>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1696"/>
    <w:bookmarkStart w:name="z1740" w:id="1697"/>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697"/>
    <w:bookmarkStart w:name="z1741" w:id="169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698"/>
    <w:bookmarkStart w:name="z1742" w:id="1699"/>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699"/>
    <w:bookmarkStart w:name="z1743" w:id="1700"/>
    <w:p>
      <w:pPr>
        <w:spacing w:after="0"/>
        <w:ind w:left="0"/>
        <w:jc w:val="both"/>
      </w:pPr>
      <w:r>
        <w:rPr>
          <w:rFonts w:ascii="Times New Roman"/>
          <w:b w:val="false"/>
          <w:i w:val="false"/>
          <w:color w:val="000000"/>
          <w:sz w:val="28"/>
        </w:rPr>
        <w:t>
      5. Жиналысты ауылдық округтің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700"/>
    <w:bookmarkStart w:name="z1744" w:id="1701"/>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1701"/>
    <w:bookmarkStart w:name="z1745" w:id="1702"/>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702"/>
    <w:bookmarkStart w:name="z1746" w:id="1703"/>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703"/>
    <w:bookmarkStart w:name="z1747" w:id="1704"/>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1704"/>
    <w:bookmarkStart w:name="z1748" w:id="1705"/>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705"/>
    <w:bookmarkStart w:name="z1749" w:id="170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706"/>
    <w:bookmarkStart w:name="z1750" w:id="1707"/>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707"/>
    <w:bookmarkStart w:name="z1751" w:id="170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708"/>
    <w:bookmarkStart w:name="z1752" w:id="1709"/>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тиісті аумақтың әкімі енгізген ұсыныстар негізінде қалыптастырады.</w:t>
      </w:r>
    </w:p>
    <w:bookmarkEnd w:id="1709"/>
    <w:bookmarkStart w:name="z1753" w:id="1710"/>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710"/>
    <w:bookmarkStart w:name="z1754" w:id="171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711"/>
    <w:bookmarkStart w:name="z1755" w:id="1712"/>
    <w:p>
      <w:pPr>
        <w:spacing w:after="0"/>
        <w:ind w:left="0"/>
        <w:jc w:val="both"/>
      </w:pPr>
      <w:r>
        <w:rPr>
          <w:rFonts w:ascii="Times New Roman"/>
          <w:b w:val="false"/>
          <w:i w:val="false"/>
          <w:color w:val="000000"/>
          <w:sz w:val="28"/>
        </w:rPr>
        <w:t>
      Жиналысты шақырудың күн тәртібін жиналыс бекітеді.</w:t>
      </w:r>
    </w:p>
    <w:bookmarkEnd w:id="1712"/>
    <w:bookmarkStart w:name="z1756" w:id="171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713"/>
    <w:bookmarkStart w:name="z1757" w:id="1714"/>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1714"/>
    <w:bookmarkStart w:name="z1758" w:id="171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1715"/>
    <w:bookmarkStart w:name="z1759" w:id="1716"/>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716"/>
    <w:bookmarkStart w:name="z1760" w:id="171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717"/>
    <w:bookmarkStart w:name="z1761" w:id="171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718"/>
    <w:bookmarkStart w:name="z1762" w:id="171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719"/>
    <w:bookmarkStart w:name="z1763" w:id="1720"/>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1720"/>
    <w:bookmarkStart w:name="z1764" w:id="1721"/>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1721"/>
    <w:bookmarkStart w:name="z1765" w:id="1722"/>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722"/>
    <w:bookmarkStart w:name="z1766" w:id="1723"/>
    <w:p>
      <w:pPr>
        <w:spacing w:after="0"/>
        <w:ind w:left="0"/>
        <w:jc w:val="both"/>
      </w:pPr>
      <w:r>
        <w:rPr>
          <w:rFonts w:ascii="Times New Roman"/>
          <w:b w:val="false"/>
          <w:i w:val="false"/>
          <w:color w:val="000000"/>
          <w:sz w:val="28"/>
        </w:rPr>
        <w:t>
      Жиналыстың шешімі хаттамамен ресімделеді, онда:</w:t>
      </w:r>
    </w:p>
    <w:bookmarkEnd w:id="1723"/>
    <w:bookmarkStart w:name="z1767" w:id="1724"/>
    <w:p>
      <w:pPr>
        <w:spacing w:after="0"/>
        <w:ind w:left="0"/>
        <w:jc w:val="both"/>
      </w:pPr>
      <w:r>
        <w:rPr>
          <w:rFonts w:ascii="Times New Roman"/>
          <w:b w:val="false"/>
          <w:i w:val="false"/>
          <w:color w:val="000000"/>
          <w:sz w:val="28"/>
        </w:rPr>
        <w:t>
      1) жиналыстың өткізілген күні мен орны;</w:t>
      </w:r>
    </w:p>
    <w:bookmarkEnd w:id="1724"/>
    <w:bookmarkStart w:name="z1768" w:id="1725"/>
    <w:p>
      <w:pPr>
        <w:spacing w:after="0"/>
        <w:ind w:left="0"/>
        <w:jc w:val="both"/>
      </w:pPr>
      <w:r>
        <w:rPr>
          <w:rFonts w:ascii="Times New Roman"/>
          <w:b w:val="false"/>
          <w:i w:val="false"/>
          <w:color w:val="000000"/>
          <w:sz w:val="28"/>
        </w:rPr>
        <w:t>
      2) жиналыс мүшелерінің саны және тізімі;</w:t>
      </w:r>
    </w:p>
    <w:bookmarkEnd w:id="1725"/>
    <w:bookmarkStart w:name="z1769" w:id="1726"/>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726"/>
    <w:bookmarkStart w:name="z1770" w:id="1727"/>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727"/>
    <w:bookmarkStart w:name="z1771" w:id="1728"/>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728"/>
    <w:bookmarkStart w:name="z1772" w:id="1729"/>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1729"/>
    <w:bookmarkStart w:name="z1773" w:id="1730"/>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1730"/>
    <w:bookmarkStart w:name="z1774" w:id="1731"/>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1731"/>
    <w:bookmarkStart w:name="z1775" w:id="1732"/>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аудандық мәслихаттың отырысында алдын ала талқылаудан соң шешеді.</w:t>
      </w:r>
    </w:p>
    <w:bookmarkEnd w:id="1732"/>
    <w:bookmarkStart w:name="z1776" w:id="1733"/>
    <w:p>
      <w:pPr>
        <w:spacing w:after="0"/>
        <w:ind w:left="0"/>
        <w:jc w:val="both"/>
      </w:pPr>
      <w:r>
        <w:rPr>
          <w:rFonts w:ascii="Times New Roman"/>
          <w:b w:val="false"/>
          <w:i w:val="false"/>
          <w:color w:val="000000"/>
          <w:sz w:val="28"/>
        </w:rPr>
        <w:t>
      14. Ауылдық округі әкімінің аппараты ауылдық округ әкімнің жиналыс шешімдерін қарау нәтижелерін бес жұмыс күн ішінде жиналыстың мүшелеріне жеткізеді.</w:t>
      </w:r>
    </w:p>
    <w:bookmarkEnd w:id="1733"/>
    <w:bookmarkStart w:name="z1777" w:id="1734"/>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1734"/>
    <w:bookmarkStart w:name="z1778" w:id="1735"/>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1735"/>
    <w:bookmarkStart w:name="z1779" w:id="1736"/>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1736"/>
    <w:bookmarkStart w:name="z1780" w:id="1737"/>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1737"/>
    <w:bookmarkStart w:name="z1781" w:id="1738"/>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1738"/>
    <w:bookmarkStart w:name="z1782" w:id="173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тұрғын басшылары алдында лауазымды адамдардың жауаптылығы туралы мәселеге бастамашылық жасайды.</w:t>
      </w:r>
    </w:p>
    <w:bookmarkEnd w:id="17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мәслихатының </w:t>
            </w:r>
            <w:r>
              <w:br/>
            </w:r>
            <w:r>
              <w:rPr>
                <w:rFonts w:ascii="Times New Roman"/>
                <w:b w:val="false"/>
                <w:i w:val="false"/>
                <w:color w:val="000000"/>
                <w:sz w:val="20"/>
              </w:rPr>
              <w:t>2018 жылғы 06 маусымдағы</w:t>
            </w:r>
            <w:r>
              <w:br/>
            </w:r>
            <w:r>
              <w:rPr>
                <w:rFonts w:ascii="Times New Roman"/>
                <w:b w:val="false"/>
                <w:i w:val="false"/>
                <w:color w:val="000000"/>
                <w:sz w:val="20"/>
              </w:rPr>
              <w:t>№28-9 шешімімен бекітілген</w:t>
            </w:r>
          </w:p>
        </w:tc>
      </w:tr>
    </w:tbl>
    <w:bookmarkStart w:name="z1784" w:id="1740"/>
    <w:p>
      <w:pPr>
        <w:spacing w:after="0"/>
        <w:ind w:left="0"/>
        <w:jc w:val="left"/>
      </w:pPr>
      <w:r>
        <w:rPr>
          <w:rFonts w:ascii="Times New Roman"/>
          <w:b/>
          <w:i w:val="false"/>
          <w:color w:val="000000"/>
        </w:rPr>
        <w:t xml:space="preserve"> Т.Рысқұлов ауданы Новосель ауылдық округінің жергілікті қоғамдастық жиналысының Регламенті</w:t>
      </w:r>
    </w:p>
    <w:bookmarkEnd w:id="1740"/>
    <w:bookmarkStart w:name="z1785" w:id="1741"/>
    <w:p>
      <w:pPr>
        <w:spacing w:after="0"/>
        <w:ind w:left="0"/>
        <w:jc w:val="left"/>
      </w:pPr>
      <w:r>
        <w:rPr>
          <w:rFonts w:ascii="Times New Roman"/>
          <w:b/>
          <w:i w:val="false"/>
          <w:color w:val="000000"/>
        </w:rPr>
        <w:t xml:space="preserve"> 1. Жалпы ережелер</w:t>
      </w:r>
    </w:p>
    <w:bookmarkEnd w:id="1741"/>
    <w:bookmarkStart w:name="z1786" w:id="1742"/>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1742"/>
    <w:bookmarkStart w:name="z1787" w:id="1743"/>
    <w:p>
      <w:pPr>
        <w:spacing w:after="0"/>
        <w:ind w:left="0"/>
        <w:jc w:val="both"/>
      </w:pPr>
      <w:r>
        <w:rPr>
          <w:rFonts w:ascii="Times New Roman"/>
          <w:b w:val="false"/>
          <w:i w:val="false"/>
          <w:color w:val="000000"/>
          <w:sz w:val="28"/>
        </w:rPr>
        <w:t>
      2. Осы Регламентте қолданылатын негізгі ұғымдар:</w:t>
      </w:r>
    </w:p>
    <w:bookmarkEnd w:id="1743"/>
    <w:bookmarkStart w:name="z1788" w:id="174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744"/>
    <w:bookmarkStart w:name="z1789" w:id="1745"/>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745"/>
    <w:bookmarkStart w:name="z1790" w:id="1746"/>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1746"/>
    <w:bookmarkStart w:name="z1791" w:id="1747"/>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747"/>
    <w:bookmarkStart w:name="z1792" w:id="1748"/>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748"/>
    <w:bookmarkStart w:name="z1793" w:id="1749"/>
    <w:p>
      <w:pPr>
        <w:spacing w:after="0"/>
        <w:ind w:left="0"/>
        <w:jc w:val="both"/>
      </w:pPr>
      <w:r>
        <w:rPr>
          <w:rFonts w:ascii="Times New Roman"/>
          <w:b w:val="false"/>
          <w:i w:val="false"/>
          <w:color w:val="000000"/>
          <w:sz w:val="28"/>
        </w:rPr>
        <w:t>
      3. Жиналыс Регламентін Т.Рысқұлов аудандық мәслихаты бекітеді.</w:t>
      </w:r>
    </w:p>
    <w:bookmarkEnd w:id="1749"/>
    <w:bookmarkStart w:name="z1794" w:id="1750"/>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1750"/>
    <w:bookmarkStart w:name="z1795" w:id="1751"/>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751"/>
    <w:bookmarkStart w:name="z1796" w:id="175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752"/>
    <w:bookmarkStart w:name="z1797" w:id="1753"/>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1753"/>
    <w:bookmarkStart w:name="z1798" w:id="1754"/>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1754"/>
    <w:bookmarkStart w:name="z1799" w:id="1755"/>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1755"/>
    <w:bookmarkStart w:name="z1800" w:id="1756"/>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756"/>
    <w:bookmarkStart w:name="z1801" w:id="1757"/>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757"/>
    <w:bookmarkStart w:name="z1802" w:id="1758"/>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1758"/>
    <w:bookmarkStart w:name="z1803" w:id="1759"/>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1759"/>
    <w:bookmarkStart w:name="z1804" w:id="1760"/>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760"/>
    <w:bookmarkStart w:name="z1805" w:id="1761"/>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761"/>
    <w:bookmarkStart w:name="z1806" w:id="1762"/>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762"/>
    <w:bookmarkStart w:name="z1807" w:id="1763"/>
    <w:p>
      <w:pPr>
        <w:spacing w:after="0"/>
        <w:ind w:left="0"/>
        <w:jc w:val="both"/>
      </w:pPr>
      <w:r>
        <w:rPr>
          <w:rFonts w:ascii="Times New Roman"/>
          <w:b w:val="false"/>
          <w:i w:val="false"/>
          <w:color w:val="000000"/>
          <w:sz w:val="28"/>
        </w:rPr>
        <w:t>
      5. Жиналысты ауылдық округтің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763"/>
    <w:bookmarkStart w:name="z1808" w:id="1764"/>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1764"/>
    <w:bookmarkStart w:name="z1809" w:id="1765"/>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765"/>
    <w:bookmarkStart w:name="z1810" w:id="1766"/>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766"/>
    <w:bookmarkStart w:name="z1811" w:id="1767"/>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1767"/>
    <w:bookmarkStart w:name="z1812" w:id="1768"/>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768"/>
    <w:bookmarkStart w:name="z1813" w:id="1769"/>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769"/>
    <w:bookmarkStart w:name="z1814" w:id="1770"/>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770"/>
    <w:bookmarkStart w:name="z1815" w:id="1771"/>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771"/>
    <w:bookmarkStart w:name="z1816" w:id="1772"/>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тиісті аумақтың әкімі енгізген ұсыныстар негізінде қалыптастырады.</w:t>
      </w:r>
    </w:p>
    <w:bookmarkEnd w:id="1772"/>
    <w:bookmarkStart w:name="z1817" w:id="1773"/>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773"/>
    <w:bookmarkStart w:name="z1818" w:id="1774"/>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774"/>
    <w:bookmarkStart w:name="z1819" w:id="1775"/>
    <w:p>
      <w:pPr>
        <w:spacing w:after="0"/>
        <w:ind w:left="0"/>
        <w:jc w:val="both"/>
      </w:pPr>
      <w:r>
        <w:rPr>
          <w:rFonts w:ascii="Times New Roman"/>
          <w:b w:val="false"/>
          <w:i w:val="false"/>
          <w:color w:val="000000"/>
          <w:sz w:val="28"/>
        </w:rPr>
        <w:t>
      Жиналысты шақырудың күн тәртібін жиналыс бекітеді.</w:t>
      </w:r>
    </w:p>
    <w:bookmarkEnd w:id="1775"/>
    <w:bookmarkStart w:name="z1820" w:id="1776"/>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776"/>
    <w:bookmarkStart w:name="z1821" w:id="1777"/>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1777"/>
    <w:bookmarkStart w:name="z1822" w:id="1778"/>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1778"/>
    <w:bookmarkStart w:name="z1823" w:id="1779"/>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779"/>
    <w:bookmarkStart w:name="z1824" w:id="178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780"/>
    <w:bookmarkStart w:name="z1825" w:id="1781"/>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781"/>
    <w:bookmarkStart w:name="z1826" w:id="1782"/>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782"/>
    <w:bookmarkStart w:name="z1827" w:id="1783"/>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1783"/>
    <w:bookmarkStart w:name="z1828" w:id="1784"/>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1784"/>
    <w:bookmarkStart w:name="z1829" w:id="1785"/>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785"/>
    <w:bookmarkStart w:name="z1830" w:id="1786"/>
    <w:p>
      <w:pPr>
        <w:spacing w:after="0"/>
        <w:ind w:left="0"/>
        <w:jc w:val="both"/>
      </w:pPr>
      <w:r>
        <w:rPr>
          <w:rFonts w:ascii="Times New Roman"/>
          <w:b w:val="false"/>
          <w:i w:val="false"/>
          <w:color w:val="000000"/>
          <w:sz w:val="28"/>
        </w:rPr>
        <w:t>
      Жиналыстың шешімі хаттамамен ресімделеді, онда:</w:t>
      </w:r>
    </w:p>
    <w:bookmarkEnd w:id="1786"/>
    <w:bookmarkStart w:name="z1831" w:id="1787"/>
    <w:p>
      <w:pPr>
        <w:spacing w:after="0"/>
        <w:ind w:left="0"/>
        <w:jc w:val="both"/>
      </w:pPr>
      <w:r>
        <w:rPr>
          <w:rFonts w:ascii="Times New Roman"/>
          <w:b w:val="false"/>
          <w:i w:val="false"/>
          <w:color w:val="000000"/>
          <w:sz w:val="28"/>
        </w:rPr>
        <w:t>
      1) жиналыстың өткізілген күні мен орны;</w:t>
      </w:r>
    </w:p>
    <w:bookmarkEnd w:id="1787"/>
    <w:bookmarkStart w:name="z1832" w:id="1788"/>
    <w:p>
      <w:pPr>
        <w:spacing w:after="0"/>
        <w:ind w:left="0"/>
        <w:jc w:val="both"/>
      </w:pPr>
      <w:r>
        <w:rPr>
          <w:rFonts w:ascii="Times New Roman"/>
          <w:b w:val="false"/>
          <w:i w:val="false"/>
          <w:color w:val="000000"/>
          <w:sz w:val="28"/>
        </w:rPr>
        <w:t>
      2) жиналыс мүшелерінің саны және тізімі;</w:t>
      </w:r>
    </w:p>
    <w:bookmarkEnd w:id="1788"/>
    <w:bookmarkStart w:name="z1833" w:id="1789"/>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789"/>
    <w:bookmarkStart w:name="z1834" w:id="1790"/>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790"/>
    <w:bookmarkStart w:name="z1835" w:id="1791"/>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791"/>
    <w:bookmarkStart w:name="z1836" w:id="1792"/>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1792"/>
    <w:bookmarkStart w:name="z1837" w:id="1793"/>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1793"/>
    <w:bookmarkStart w:name="z1838" w:id="1794"/>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1794"/>
    <w:bookmarkStart w:name="z1839" w:id="1795"/>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аудандық мәслихаттың отырысында алдын ала талқылаудан соң шешеді.</w:t>
      </w:r>
    </w:p>
    <w:bookmarkEnd w:id="1795"/>
    <w:bookmarkStart w:name="z1840" w:id="1796"/>
    <w:p>
      <w:pPr>
        <w:spacing w:after="0"/>
        <w:ind w:left="0"/>
        <w:jc w:val="both"/>
      </w:pPr>
      <w:r>
        <w:rPr>
          <w:rFonts w:ascii="Times New Roman"/>
          <w:b w:val="false"/>
          <w:i w:val="false"/>
          <w:color w:val="000000"/>
          <w:sz w:val="28"/>
        </w:rPr>
        <w:t>
      14. Ауылдық округі әкімінің аппараты ауылдық округ әкімнің жиналыс шешімдерін қарау нәтижелерін бес жұмыс күн ішінде жиналыстың мүшелеріне жеткізеді.</w:t>
      </w:r>
    </w:p>
    <w:bookmarkEnd w:id="1796"/>
    <w:bookmarkStart w:name="z1841" w:id="1797"/>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1797"/>
    <w:bookmarkStart w:name="z1842" w:id="1798"/>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1798"/>
    <w:bookmarkStart w:name="z1843" w:id="1799"/>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1799"/>
    <w:bookmarkStart w:name="z1844" w:id="1800"/>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1800"/>
    <w:bookmarkStart w:name="z1845" w:id="1801"/>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1801"/>
    <w:bookmarkStart w:name="z1846" w:id="1802"/>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тұрғын басшылары алдында лауазымды адамдардың жауаптылығы туралы мәселеге бастамашылық жасайды.</w:t>
      </w:r>
    </w:p>
    <w:bookmarkEnd w:id="18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мәслихатының </w:t>
            </w:r>
            <w:r>
              <w:br/>
            </w:r>
            <w:r>
              <w:rPr>
                <w:rFonts w:ascii="Times New Roman"/>
                <w:b w:val="false"/>
                <w:i w:val="false"/>
                <w:color w:val="000000"/>
                <w:sz w:val="20"/>
              </w:rPr>
              <w:t>2018 жылғы 06 маусымдағы</w:t>
            </w:r>
            <w:r>
              <w:br/>
            </w:r>
            <w:r>
              <w:rPr>
                <w:rFonts w:ascii="Times New Roman"/>
                <w:b w:val="false"/>
                <w:i w:val="false"/>
                <w:color w:val="000000"/>
                <w:sz w:val="20"/>
              </w:rPr>
              <w:t>№28-9 шешімімен бекітілген</w:t>
            </w:r>
          </w:p>
        </w:tc>
      </w:tr>
    </w:tbl>
    <w:bookmarkStart w:name="z1848" w:id="1803"/>
    <w:p>
      <w:pPr>
        <w:spacing w:after="0"/>
        <w:ind w:left="0"/>
        <w:jc w:val="left"/>
      </w:pPr>
      <w:r>
        <w:rPr>
          <w:rFonts w:ascii="Times New Roman"/>
          <w:b/>
          <w:i w:val="false"/>
          <w:color w:val="000000"/>
        </w:rPr>
        <w:t xml:space="preserve"> Т.Рысқұлов ауданы Өрнек ауылдық округінің жергілікті қоғамдастық жиналысының Регламенті</w:t>
      </w:r>
    </w:p>
    <w:bookmarkEnd w:id="1803"/>
    <w:bookmarkStart w:name="z1849" w:id="1804"/>
    <w:p>
      <w:pPr>
        <w:spacing w:after="0"/>
        <w:ind w:left="0"/>
        <w:jc w:val="left"/>
      </w:pPr>
      <w:r>
        <w:rPr>
          <w:rFonts w:ascii="Times New Roman"/>
          <w:b/>
          <w:i w:val="false"/>
          <w:color w:val="000000"/>
        </w:rPr>
        <w:t xml:space="preserve"> 1. Жалпы ережелер</w:t>
      </w:r>
    </w:p>
    <w:bookmarkEnd w:id="1804"/>
    <w:bookmarkStart w:name="z1850" w:id="1805"/>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1805"/>
    <w:bookmarkStart w:name="z1851" w:id="1806"/>
    <w:p>
      <w:pPr>
        <w:spacing w:after="0"/>
        <w:ind w:left="0"/>
        <w:jc w:val="both"/>
      </w:pPr>
      <w:r>
        <w:rPr>
          <w:rFonts w:ascii="Times New Roman"/>
          <w:b w:val="false"/>
          <w:i w:val="false"/>
          <w:color w:val="000000"/>
          <w:sz w:val="28"/>
        </w:rPr>
        <w:t>
      2. Осы Регламентте қолданылатын негізгі ұғымдар:</w:t>
      </w:r>
    </w:p>
    <w:bookmarkEnd w:id="1806"/>
    <w:bookmarkStart w:name="z1852" w:id="180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807"/>
    <w:bookmarkStart w:name="z1853" w:id="180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808"/>
    <w:bookmarkStart w:name="z1854" w:id="180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1809"/>
    <w:bookmarkStart w:name="z1855" w:id="18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810"/>
    <w:bookmarkStart w:name="z1856" w:id="18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811"/>
    <w:bookmarkStart w:name="z1857" w:id="1812"/>
    <w:p>
      <w:pPr>
        <w:spacing w:after="0"/>
        <w:ind w:left="0"/>
        <w:jc w:val="both"/>
      </w:pPr>
      <w:r>
        <w:rPr>
          <w:rFonts w:ascii="Times New Roman"/>
          <w:b w:val="false"/>
          <w:i w:val="false"/>
          <w:color w:val="000000"/>
          <w:sz w:val="28"/>
        </w:rPr>
        <w:t>
      3. Жиналыс Регламентін Т.Рысқұлов аудандық мәслихаты бекітеді.</w:t>
      </w:r>
    </w:p>
    <w:bookmarkEnd w:id="1812"/>
    <w:bookmarkStart w:name="z1858" w:id="1813"/>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1813"/>
    <w:bookmarkStart w:name="z1859" w:id="1814"/>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814"/>
    <w:bookmarkStart w:name="z1860" w:id="18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815"/>
    <w:bookmarkStart w:name="z1861" w:id="1816"/>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1816"/>
    <w:bookmarkStart w:name="z1862" w:id="1817"/>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1817"/>
    <w:bookmarkStart w:name="z1863" w:id="1818"/>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1818"/>
    <w:bookmarkStart w:name="z1864" w:id="181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819"/>
    <w:bookmarkStart w:name="z1865" w:id="1820"/>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820"/>
    <w:bookmarkStart w:name="z1866" w:id="182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1821"/>
    <w:bookmarkStart w:name="z1867" w:id="1822"/>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1822"/>
    <w:bookmarkStart w:name="z1868" w:id="1823"/>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823"/>
    <w:bookmarkStart w:name="z1869" w:id="182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824"/>
    <w:bookmarkStart w:name="z1870" w:id="182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825"/>
    <w:bookmarkStart w:name="z1871" w:id="1826"/>
    <w:p>
      <w:pPr>
        <w:spacing w:after="0"/>
        <w:ind w:left="0"/>
        <w:jc w:val="both"/>
      </w:pPr>
      <w:r>
        <w:rPr>
          <w:rFonts w:ascii="Times New Roman"/>
          <w:b w:val="false"/>
          <w:i w:val="false"/>
          <w:color w:val="000000"/>
          <w:sz w:val="28"/>
        </w:rPr>
        <w:t>
      5. Жиналысты ауылдық округтің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826"/>
    <w:bookmarkStart w:name="z1872" w:id="1827"/>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1827"/>
    <w:bookmarkStart w:name="z1873" w:id="182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828"/>
    <w:bookmarkStart w:name="z1874" w:id="1829"/>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829"/>
    <w:bookmarkStart w:name="z1875" w:id="1830"/>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1830"/>
    <w:bookmarkStart w:name="z1876" w:id="1831"/>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831"/>
    <w:bookmarkStart w:name="z1877" w:id="183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832"/>
    <w:bookmarkStart w:name="z1878" w:id="1833"/>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833"/>
    <w:bookmarkStart w:name="z1879" w:id="18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834"/>
    <w:bookmarkStart w:name="z1880" w:id="1835"/>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тиісті аумақтың әкімі енгізген ұсыныстар негізінде қалыптастырады.</w:t>
      </w:r>
    </w:p>
    <w:bookmarkEnd w:id="1835"/>
    <w:bookmarkStart w:name="z1881" w:id="183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836"/>
    <w:bookmarkStart w:name="z1882" w:id="18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837"/>
    <w:bookmarkStart w:name="z1883" w:id="1838"/>
    <w:p>
      <w:pPr>
        <w:spacing w:after="0"/>
        <w:ind w:left="0"/>
        <w:jc w:val="both"/>
      </w:pPr>
      <w:r>
        <w:rPr>
          <w:rFonts w:ascii="Times New Roman"/>
          <w:b w:val="false"/>
          <w:i w:val="false"/>
          <w:color w:val="000000"/>
          <w:sz w:val="28"/>
        </w:rPr>
        <w:t>
      Жиналысты шақырудың күн тәртібін жиналыс бекітеді.</w:t>
      </w:r>
    </w:p>
    <w:bookmarkEnd w:id="1838"/>
    <w:bookmarkStart w:name="z1884" w:id="183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839"/>
    <w:bookmarkStart w:name="z1885" w:id="1840"/>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1840"/>
    <w:bookmarkStart w:name="z1886" w:id="184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1841"/>
    <w:bookmarkStart w:name="z1887" w:id="184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842"/>
    <w:bookmarkStart w:name="z1888" w:id="184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843"/>
    <w:bookmarkStart w:name="z1889" w:id="184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844"/>
    <w:bookmarkStart w:name="z1890" w:id="184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845"/>
    <w:bookmarkStart w:name="z1891" w:id="1846"/>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1846"/>
    <w:bookmarkStart w:name="z1892" w:id="1847"/>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1847"/>
    <w:bookmarkStart w:name="z1893" w:id="184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848"/>
    <w:bookmarkStart w:name="z1894" w:id="1849"/>
    <w:p>
      <w:pPr>
        <w:spacing w:after="0"/>
        <w:ind w:left="0"/>
        <w:jc w:val="both"/>
      </w:pPr>
      <w:r>
        <w:rPr>
          <w:rFonts w:ascii="Times New Roman"/>
          <w:b w:val="false"/>
          <w:i w:val="false"/>
          <w:color w:val="000000"/>
          <w:sz w:val="28"/>
        </w:rPr>
        <w:t>
      Жиналыстың шешімі хаттамамен ресімделеді, онда:</w:t>
      </w:r>
    </w:p>
    <w:bookmarkEnd w:id="1849"/>
    <w:bookmarkStart w:name="z1895" w:id="1850"/>
    <w:p>
      <w:pPr>
        <w:spacing w:after="0"/>
        <w:ind w:left="0"/>
        <w:jc w:val="both"/>
      </w:pPr>
      <w:r>
        <w:rPr>
          <w:rFonts w:ascii="Times New Roman"/>
          <w:b w:val="false"/>
          <w:i w:val="false"/>
          <w:color w:val="000000"/>
          <w:sz w:val="28"/>
        </w:rPr>
        <w:t>
      1) жиналыстың өткізілген күні мен орны;</w:t>
      </w:r>
    </w:p>
    <w:bookmarkEnd w:id="1850"/>
    <w:bookmarkStart w:name="z1896" w:id="1851"/>
    <w:p>
      <w:pPr>
        <w:spacing w:after="0"/>
        <w:ind w:left="0"/>
        <w:jc w:val="both"/>
      </w:pPr>
      <w:r>
        <w:rPr>
          <w:rFonts w:ascii="Times New Roman"/>
          <w:b w:val="false"/>
          <w:i w:val="false"/>
          <w:color w:val="000000"/>
          <w:sz w:val="28"/>
        </w:rPr>
        <w:t>
      2) жиналыс мүшелерінің саны және тізімі;</w:t>
      </w:r>
    </w:p>
    <w:bookmarkEnd w:id="1851"/>
    <w:bookmarkStart w:name="z1897" w:id="185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852"/>
    <w:bookmarkStart w:name="z1898" w:id="185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853"/>
    <w:bookmarkStart w:name="z1899" w:id="185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854"/>
    <w:bookmarkStart w:name="z1900" w:id="185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1855"/>
    <w:bookmarkStart w:name="z1901" w:id="1856"/>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1856"/>
    <w:bookmarkStart w:name="z1902" w:id="1857"/>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1857"/>
    <w:bookmarkStart w:name="z1903" w:id="1858"/>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аудандық мәслихаттың отырысында алдын ала талқылаудан соң шешеді.</w:t>
      </w:r>
    </w:p>
    <w:bookmarkEnd w:id="1858"/>
    <w:bookmarkStart w:name="z1904" w:id="1859"/>
    <w:p>
      <w:pPr>
        <w:spacing w:after="0"/>
        <w:ind w:left="0"/>
        <w:jc w:val="both"/>
      </w:pPr>
      <w:r>
        <w:rPr>
          <w:rFonts w:ascii="Times New Roman"/>
          <w:b w:val="false"/>
          <w:i w:val="false"/>
          <w:color w:val="000000"/>
          <w:sz w:val="28"/>
        </w:rPr>
        <w:t>
      14. Ауылдық округі әкімінің аппараты ауылдық округ әкімнің жиналыс шешімдерін қарау нәтижелерін бес жұмыс күн ішінде жиналыстың мүшелеріне жеткізеді.</w:t>
      </w:r>
    </w:p>
    <w:bookmarkEnd w:id="1859"/>
    <w:bookmarkStart w:name="z1905" w:id="1860"/>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1860"/>
    <w:bookmarkStart w:name="z1906" w:id="1861"/>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1861"/>
    <w:bookmarkStart w:name="z1907" w:id="1862"/>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1862"/>
    <w:bookmarkStart w:name="z1908" w:id="1863"/>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1863"/>
    <w:bookmarkStart w:name="z1909" w:id="1864"/>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1864"/>
    <w:bookmarkStart w:name="z1910" w:id="186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тұрғын басшылары алдында лауазымды адамдардың жауаптылығы туралы мәселеге бастамашылық жасайды.</w:t>
      </w:r>
    </w:p>
    <w:bookmarkEnd w:id="18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мәслихатының </w:t>
            </w:r>
            <w:r>
              <w:br/>
            </w:r>
            <w:r>
              <w:rPr>
                <w:rFonts w:ascii="Times New Roman"/>
                <w:b w:val="false"/>
                <w:i w:val="false"/>
                <w:color w:val="000000"/>
                <w:sz w:val="20"/>
              </w:rPr>
              <w:t>2018 жылғы 06 маусымдағы</w:t>
            </w:r>
            <w:r>
              <w:br/>
            </w:r>
            <w:r>
              <w:rPr>
                <w:rFonts w:ascii="Times New Roman"/>
                <w:b w:val="false"/>
                <w:i w:val="false"/>
                <w:color w:val="000000"/>
                <w:sz w:val="20"/>
              </w:rPr>
              <w:t>№28-9 шешімімен бекітілген</w:t>
            </w:r>
          </w:p>
        </w:tc>
      </w:tr>
    </w:tbl>
    <w:bookmarkStart w:name="z1912" w:id="1866"/>
    <w:p>
      <w:pPr>
        <w:spacing w:after="0"/>
        <w:ind w:left="0"/>
        <w:jc w:val="left"/>
      </w:pPr>
      <w:r>
        <w:rPr>
          <w:rFonts w:ascii="Times New Roman"/>
          <w:b/>
          <w:i w:val="false"/>
          <w:color w:val="000000"/>
        </w:rPr>
        <w:t xml:space="preserve"> Т.Рысқұлов ауданы Тереңөзек ауылдық округінің жергілікті қоғамдастық жиналысының Регламенті</w:t>
      </w:r>
    </w:p>
    <w:bookmarkEnd w:id="1866"/>
    <w:bookmarkStart w:name="z1913" w:id="1867"/>
    <w:p>
      <w:pPr>
        <w:spacing w:after="0"/>
        <w:ind w:left="0"/>
        <w:jc w:val="left"/>
      </w:pPr>
      <w:r>
        <w:rPr>
          <w:rFonts w:ascii="Times New Roman"/>
          <w:b/>
          <w:i w:val="false"/>
          <w:color w:val="000000"/>
        </w:rPr>
        <w:t xml:space="preserve"> 1. Жалпы ережелер</w:t>
      </w:r>
    </w:p>
    <w:bookmarkEnd w:id="1867"/>
    <w:bookmarkStart w:name="z1914" w:id="1868"/>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1868"/>
    <w:bookmarkStart w:name="z1915" w:id="1869"/>
    <w:p>
      <w:pPr>
        <w:spacing w:after="0"/>
        <w:ind w:left="0"/>
        <w:jc w:val="both"/>
      </w:pPr>
      <w:r>
        <w:rPr>
          <w:rFonts w:ascii="Times New Roman"/>
          <w:b w:val="false"/>
          <w:i w:val="false"/>
          <w:color w:val="000000"/>
          <w:sz w:val="28"/>
        </w:rPr>
        <w:t>
      2. Осы Регламентте қолданылатын негізгі ұғымдар:</w:t>
      </w:r>
    </w:p>
    <w:bookmarkEnd w:id="1869"/>
    <w:bookmarkStart w:name="z1916" w:id="187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870"/>
    <w:bookmarkStart w:name="z1917" w:id="1871"/>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871"/>
    <w:bookmarkStart w:name="z1918" w:id="1872"/>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1872"/>
    <w:bookmarkStart w:name="z1919" w:id="1873"/>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873"/>
    <w:bookmarkStart w:name="z1920" w:id="1874"/>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874"/>
    <w:bookmarkStart w:name="z1921" w:id="1875"/>
    <w:p>
      <w:pPr>
        <w:spacing w:after="0"/>
        <w:ind w:left="0"/>
        <w:jc w:val="both"/>
      </w:pPr>
      <w:r>
        <w:rPr>
          <w:rFonts w:ascii="Times New Roman"/>
          <w:b w:val="false"/>
          <w:i w:val="false"/>
          <w:color w:val="000000"/>
          <w:sz w:val="28"/>
        </w:rPr>
        <w:t>
      3. Жиналыс Регламентін Т.Рысқұлов аудандық мәслихаты бекітеді.</w:t>
      </w:r>
    </w:p>
    <w:bookmarkEnd w:id="1875"/>
    <w:bookmarkStart w:name="z1922" w:id="1876"/>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1876"/>
    <w:bookmarkStart w:name="z1923" w:id="1877"/>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877"/>
    <w:bookmarkStart w:name="z1924" w:id="1878"/>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878"/>
    <w:bookmarkStart w:name="z1925" w:id="1879"/>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1879"/>
    <w:bookmarkStart w:name="z1926" w:id="1880"/>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1880"/>
    <w:bookmarkStart w:name="z1927" w:id="1881"/>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1881"/>
    <w:bookmarkStart w:name="z1928" w:id="1882"/>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882"/>
    <w:bookmarkStart w:name="z1929" w:id="1883"/>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883"/>
    <w:bookmarkStart w:name="z1930" w:id="1884"/>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1884"/>
    <w:bookmarkStart w:name="z1931" w:id="1885"/>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1885"/>
    <w:bookmarkStart w:name="z1932" w:id="1886"/>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886"/>
    <w:bookmarkStart w:name="z1933" w:id="1887"/>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887"/>
    <w:bookmarkStart w:name="z1934" w:id="1888"/>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888"/>
    <w:bookmarkStart w:name="z1935" w:id="1889"/>
    <w:p>
      <w:pPr>
        <w:spacing w:after="0"/>
        <w:ind w:left="0"/>
        <w:jc w:val="both"/>
      </w:pPr>
      <w:r>
        <w:rPr>
          <w:rFonts w:ascii="Times New Roman"/>
          <w:b w:val="false"/>
          <w:i w:val="false"/>
          <w:color w:val="000000"/>
          <w:sz w:val="28"/>
        </w:rPr>
        <w:t>
      5. Жиналысты ауылдық округтің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889"/>
    <w:bookmarkStart w:name="z1936" w:id="1890"/>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1890"/>
    <w:bookmarkStart w:name="z1937" w:id="1891"/>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891"/>
    <w:bookmarkStart w:name="z1938" w:id="1892"/>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892"/>
    <w:bookmarkStart w:name="z1939" w:id="1893"/>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1893"/>
    <w:bookmarkStart w:name="z1940" w:id="1894"/>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894"/>
    <w:bookmarkStart w:name="z1941" w:id="189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895"/>
    <w:bookmarkStart w:name="z1942" w:id="1896"/>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896"/>
    <w:bookmarkStart w:name="z1943" w:id="1897"/>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897"/>
    <w:bookmarkStart w:name="z1944" w:id="1898"/>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тиісті аумақтың әкімі енгізген ұсыныстар негізінде қалыптастырады.</w:t>
      </w:r>
    </w:p>
    <w:bookmarkEnd w:id="1898"/>
    <w:bookmarkStart w:name="z1945" w:id="1899"/>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899"/>
    <w:bookmarkStart w:name="z1946" w:id="1900"/>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900"/>
    <w:bookmarkStart w:name="z1947" w:id="1901"/>
    <w:p>
      <w:pPr>
        <w:spacing w:after="0"/>
        <w:ind w:left="0"/>
        <w:jc w:val="both"/>
      </w:pPr>
      <w:r>
        <w:rPr>
          <w:rFonts w:ascii="Times New Roman"/>
          <w:b w:val="false"/>
          <w:i w:val="false"/>
          <w:color w:val="000000"/>
          <w:sz w:val="28"/>
        </w:rPr>
        <w:t>
      Жиналысты шақырудың күн тәртібін жиналыс бекітеді.</w:t>
      </w:r>
    </w:p>
    <w:bookmarkEnd w:id="1901"/>
    <w:bookmarkStart w:name="z1948" w:id="1902"/>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902"/>
    <w:bookmarkStart w:name="z1949" w:id="1903"/>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1903"/>
    <w:bookmarkStart w:name="z1950" w:id="1904"/>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1904"/>
    <w:bookmarkStart w:name="z1951" w:id="1905"/>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905"/>
    <w:bookmarkStart w:name="z1952" w:id="1906"/>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906"/>
    <w:bookmarkStart w:name="z1953" w:id="1907"/>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907"/>
    <w:bookmarkStart w:name="z1954" w:id="1908"/>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908"/>
    <w:bookmarkStart w:name="z1955" w:id="1909"/>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1909"/>
    <w:bookmarkStart w:name="z1956" w:id="1910"/>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1910"/>
    <w:bookmarkStart w:name="z1957" w:id="1911"/>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911"/>
    <w:bookmarkStart w:name="z1958" w:id="1912"/>
    <w:p>
      <w:pPr>
        <w:spacing w:after="0"/>
        <w:ind w:left="0"/>
        <w:jc w:val="both"/>
      </w:pPr>
      <w:r>
        <w:rPr>
          <w:rFonts w:ascii="Times New Roman"/>
          <w:b w:val="false"/>
          <w:i w:val="false"/>
          <w:color w:val="000000"/>
          <w:sz w:val="28"/>
        </w:rPr>
        <w:t>
      Жиналыстың шешімі хаттамамен ресімделеді, онда:</w:t>
      </w:r>
    </w:p>
    <w:bookmarkEnd w:id="1912"/>
    <w:bookmarkStart w:name="z1959" w:id="1913"/>
    <w:p>
      <w:pPr>
        <w:spacing w:after="0"/>
        <w:ind w:left="0"/>
        <w:jc w:val="both"/>
      </w:pPr>
      <w:r>
        <w:rPr>
          <w:rFonts w:ascii="Times New Roman"/>
          <w:b w:val="false"/>
          <w:i w:val="false"/>
          <w:color w:val="000000"/>
          <w:sz w:val="28"/>
        </w:rPr>
        <w:t>
      1) жиналыстың өткізілген күні мен орны;</w:t>
      </w:r>
    </w:p>
    <w:bookmarkEnd w:id="1913"/>
    <w:bookmarkStart w:name="z1960" w:id="1914"/>
    <w:p>
      <w:pPr>
        <w:spacing w:after="0"/>
        <w:ind w:left="0"/>
        <w:jc w:val="both"/>
      </w:pPr>
      <w:r>
        <w:rPr>
          <w:rFonts w:ascii="Times New Roman"/>
          <w:b w:val="false"/>
          <w:i w:val="false"/>
          <w:color w:val="000000"/>
          <w:sz w:val="28"/>
        </w:rPr>
        <w:t>
      2) жиналыс мүшелерінің саны және тізімі;</w:t>
      </w:r>
    </w:p>
    <w:bookmarkEnd w:id="1914"/>
    <w:bookmarkStart w:name="z1961" w:id="1915"/>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915"/>
    <w:bookmarkStart w:name="z1962" w:id="1916"/>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916"/>
    <w:bookmarkStart w:name="z1963" w:id="1917"/>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917"/>
    <w:bookmarkStart w:name="z1964" w:id="1918"/>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1918"/>
    <w:bookmarkStart w:name="z1965" w:id="1919"/>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1919"/>
    <w:bookmarkStart w:name="z1966" w:id="1920"/>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1920"/>
    <w:bookmarkStart w:name="z1967" w:id="1921"/>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аудандық мәслихаттың отырысында алдын ала талқылаудан соң шешеді.</w:t>
      </w:r>
    </w:p>
    <w:bookmarkEnd w:id="1921"/>
    <w:bookmarkStart w:name="z1968" w:id="1922"/>
    <w:p>
      <w:pPr>
        <w:spacing w:after="0"/>
        <w:ind w:left="0"/>
        <w:jc w:val="both"/>
      </w:pPr>
      <w:r>
        <w:rPr>
          <w:rFonts w:ascii="Times New Roman"/>
          <w:b w:val="false"/>
          <w:i w:val="false"/>
          <w:color w:val="000000"/>
          <w:sz w:val="28"/>
        </w:rPr>
        <w:t>
      14. Ауылдық округі әкімінің аппараты ауылдық округ әкімнің жиналыс шешімдерін қарау нәтижелерін бес жұмыс күн ішінде жиналыстың мүшелеріне жеткізеді.</w:t>
      </w:r>
    </w:p>
    <w:bookmarkEnd w:id="1922"/>
    <w:bookmarkStart w:name="z1969" w:id="1923"/>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1923"/>
    <w:bookmarkStart w:name="z1970" w:id="1924"/>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1924"/>
    <w:bookmarkStart w:name="z1971" w:id="1925"/>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1925"/>
    <w:bookmarkStart w:name="z1972" w:id="1926"/>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1926"/>
    <w:bookmarkStart w:name="z1973" w:id="1927"/>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1927"/>
    <w:bookmarkStart w:name="z1974" w:id="1928"/>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тұрғын басшылары алдында лауазымды адамдардың жауаптылығы туралы мәселеге бастамашылық жасайды.</w:t>
      </w:r>
    </w:p>
    <w:bookmarkEnd w:id="19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Құжаттың мәтінінде тұпнұсқаның пунктуациясы мен орфографиясы сақталған. </w:t>
      </w:r>
      <w:r>
        <w:br/>
      </w:r>
      <w:r>
        <w:rPr>
          <w:rFonts w:ascii="Times New Roman"/>
          <w:b w:val="false"/>
          <w:i w:val="false"/>
          <w:color w:val="000000"/>
          <w:sz w:val="28"/>
        </w:rPr>
        <w:t>
</w:t>
      </w:r>
    </w:p>
    <w:bookmarkStart w:name="z1981" w:id="1929"/>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39-3-бабының</w:t>
      </w:r>
      <w:r>
        <w:rPr>
          <w:rFonts w:ascii="Times New Roman"/>
          <w:b w:val="false"/>
          <w:i w:val="false"/>
          <w:color w:val="000000"/>
          <w:sz w:val="28"/>
        </w:rPr>
        <w:t xml:space="preserve"> 3-1 тармағына және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№295</w:t>
      </w:r>
      <w:r>
        <w:rPr>
          <w:rFonts w:ascii="Times New Roman"/>
          <w:b w:val="false"/>
          <w:i w:val="false"/>
          <w:color w:val="000000"/>
          <w:sz w:val="28"/>
        </w:rPr>
        <w:t> бұйрығына сәйкес, Т.Рысқұлов аудандық мәслихаты ШЕШІМ ҚАБЫЛДАДЫ:</w:t>
      </w:r>
    </w:p>
    <w:bookmarkEnd w:id="1929"/>
    <w:bookmarkStart w:name="z1982" w:id="1930"/>
    <w:p>
      <w:pPr>
        <w:spacing w:after="0"/>
        <w:ind w:left="0"/>
        <w:jc w:val="both"/>
      </w:pPr>
      <w:r>
        <w:rPr>
          <w:rFonts w:ascii="Times New Roman"/>
          <w:b w:val="false"/>
          <w:i w:val="false"/>
          <w:color w:val="000000"/>
          <w:sz w:val="28"/>
        </w:rPr>
        <w:t>
      1. Қоса беріліп отырған:</w:t>
      </w:r>
    </w:p>
    <w:bookmarkEnd w:id="1930"/>
    <w:bookmarkStart w:name="z1983" w:id="1931"/>
    <w:p>
      <w:pPr>
        <w:spacing w:after="0"/>
        <w:ind w:left="0"/>
        <w:jc w:val="both"/>
      </w:pPr>
      <w:r>
        <w:rPr>
          <w:rFonts w:ascii="Times New Roman"/>
          <w:b w:val="false"/>
          <w:i w:val="false"/>
          <w:color w:val="000000"/>
          <w:sz w:val="28"/>
        </w:rPr>
        <w:t xml:space="preserve">
      1) Абай ауылдық округінің жергілікті қоғамдастық жиналысының </w:t>
      </w:r>
      <w:r>
        <w:rPr>
          <w:rFonts w:ascii="Times New Roman"/>
          <w:b w:val="false"/>
          <w:i w:val="false"/>
          <w:color w:val="000000"/>
          <w:sz w:val="28"/>
        </w:rPr>
        <w:t>Регламент</w:t>
      </w:r>
      <w:r>
        <w:rPr>
          <w:rFonts w:ascii="Times New Roman"/>
          <w:b w:val="false"/>
          <w:i w:val="false"/>
          <w:color w:val="000000"/>
          <w:sz w:val="28"/>
        </w:rPr>
        <w:t>;</w:t>
      </w:r>
    </w:p>
    <w:bookmarkEnd w:id="1931"/>
    <w:bookmarkStart w:name="z1984" w:id="1932"/>
    <w:p>
      <w:pPr>
        <w:spacing w:after="0"/>
        <w:ind w:left="0"/>
        <w:jc w:val="both"/>
      </w:pPr>
      <w:r>
        <w:rPr>
          <w:rFonts w:ascii="Times New Roman"/>
          <w:b w:val="false"/>
          <w:i w:val="false"/>
          <w:color w:val="000000"/>
          <w:sz w:val="28"/>
        </w:rPr>
        <w:t xml:space="preserve">
      2) Ақбұлақ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1932"/>
    <w:bookmarkStart w:name="z1985" w:id="1933"/>
    <w:p>
      <w:pPr>
        <w:spacing w:after="0"/>
        <w:ind w:left="0"/>
        <w:jc w:val="both"/>
      </w:pPr>
      <w:r>
        <w:rPr>
          <w:rFonts w:ascii="Times New Roman"/>
          <w:b w:val="false"/>
          <w:i w:val="false"/>
          <w:color w:val="000000"/>
          <w:sz w:val="28"/>
        </w:rPr>
        <w:t xml:space="preserve">
      3) Ақыртөбе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1933"/>
    <w:bookmarkStart w:name="z1986" w:id="1934"/>
    <w:p>
      <w:pPr>
        <w:spacing w:after="0"/>
        <w:ind w:left="0"/>
        <w:jc w:val="both"/>
      </w:pPr>
      <w:r>
        <w:rPr>
          <w:rFonts w:ascii="Times New Roman"/>
          <w:b w:val="false"/>
          <w:i w:val="false"/>
          <w:color w:val="000000"/>
          <w:sz w:val="28"/>
        </w:rPr>
        <w:t xml:space="preserve">
      4) Жаңатұрмыс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1934"/>
    <w:bookmarkStart w:name="z1987" w:id="1935"/>
    <w:p>
      <w:pPr>
        <w:spacing w:after="0"/>
        <w:ind w:left="0"/>
        <w:jc w:val="both"/>
      </w:pPr>
      <w:r>
        <w:rPr>
          <w:rFonts w:ascii="Times New Roman"/>
          <w:b w:val="false"/>
          <w:i w:val="false"/>
          <w:color w:val="000000"/>
          <w:sz w:val="28"/>
        </w:rPr>
        <w:t xml:space="preserve">
      5) Көгершін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1935"/>
    <w:bookmarkStart w:name="z1988" w:id="1936"/>
    <w:p>
      <w:pPr>
        <w:spacing w:after="0"/>
        <w:ind w:left="0"/>
        <w:jc w:val="both"/>
      </w:pPr>
      <w:r>
        <w:rPr>
          <w:rFonts w:ascii="Times New Roman"/>
          <w:b w:val="false"/>
          <w:i w:val="false"/>
          <w:color w:val="000000"/>
          <w:sz w:val="28"/>
        </w:rPr>
        <w:t xml:space="preserve">
      6) Көкдөнен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1936"/>
    <w:bookmarkStart w:name="z1989" w:id="1937"/>
    <w:p>
      <w:pPr>
        <w:spacing w:after="0"/>
        <w:ind w:left="0"/>
        <w:jc w:val="both"/>
      </w:pPr>
      <w:r>
        <w:rPr>
          <w:rFonts w:ascii="Times New Roman"/>
          <w:b w:val="false"/>
          <w:i w:val="false"/>
          <w:color w:val="000000"/>
          <w:sz w:val="28"/>
        </w:rPr>
        <w:t xml:space="preserve">
      7) Қайыңды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1937"/>
    <w:bookmarkStart w:name="z1990" w:id="1938"/>
    <w:p>
      <w:pPr>
        <w:spacing w:after="0"/>
        <w:ind w:left="0"/>
        <w:jc w:val="both"/>
      </w:pPr>
      <w:r>
        <w:rPr>
          <w:rFonts w:ascii="Times New Roman"/>
          <w:b w:val="false"/>
          <w:i w:val="false"/>
          <w:color w:val="000000"/>
          <w:sz w:val="28"/>
        </w:rPr>
        <w:t xml:space="preserve">
      8) Қарақыстақ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1938"/>
    <w:bookmarkStart w:name="z1991" w:id="1939"/>
    <w:p>
      <w:pPr>
        <w:spacing w:after="0"/>
        <w:ind w:left="0"/>
        <w:jc w:val="both"/>
      </w:pPr>
      <w:r>
        <w:rPr>
          <w:rFonts w:ascii="Times New Roman"/>
          <w:b w:val="false"/>
          <w:i w:val="false"/>
          <w:color w:val="000000"/>
          <w:sz w:val="28"/>
        </w:rPr>
        <w:t xml:space="preserve">
      9) Қорағаты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1939"/>
    <w:bookmarkStart w:name="z1992" w:id="1940"/>
    <w:p>
      <w:pPr>
        <w:spacing w:after="0"/>
        <w:ind w:left="0"/>
        <w:jc w:val="both"/>
      </w:pPr>
      <w:r>
        <w:rPr>
          <w:rFonts w:ascii="Times New Roman"/>
          <w:b w:val="false"/>
          <w:i w:val="false"/>
          <w:color w:val="000000"/>
          <w:sz w:val="28"/>
        </w:rPr>
        <w:t xml:space="preserve">
      10) Құлан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1940"/>
    <w:bookmarkStart w:name="z1993" w:id="1941"/>
    <w:p>
      <w:pPr>
        <w:spacing w:after="0"/>
        <w:ind w:left="0"/>
        <w:jc w:val="both"/>
      </w:pPr>
      <w:r>
        <w:rPr>
          <w:rFonts w:ascii="Times New Roman"/>
          <w:b w:val="false"/>
          <w:i w:val="false"/>
          <w:color w:val="000000"/>
          <w:sz w:val="28"/>
        </w:rPr>
        <w:t xml:space="preserve">
      11) Құмарық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1941"/>
    <w:bookmarkStart w:name="z1994" w:id="1942"/>
    <w:p>
      <w:pPr>
        <w:spacing w:after="0"/>
        <w:ind w:left="0"/>
        <w:jc w:val="both"/>
      </w:pPr>
      <w:r>
        <w:rPr>
          <w:rFonts w:ascii="Times New Roman"/>
          <w:b w:val="false"/>
          <w:i w:val="false"/>
          <w:color w:val="000000"/>
          <w:sz w:val="28"/>
        </w:rPr>
        <w:t xml:space="preserve">
      12) Луговой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1942"/>
    <w:bookmarkStart w:name="z1995" w:id="1943"/>
    <w:p>
      <w:pPr>
        <w:spacing w:after="0"/>
        <w:ind w:left="0"/>
        <w:jc w:val="both"/>
      </w:pPr>
      <w:r>
        <w:rPr>
          <w:rFonts w:ascii="Times New Roman"/>
          <w:b w:val="false"/>
          <w:i w:val="false"/>
          <w:color w:val="000000"/>
          <w:sz w:val="28"/>
        </w:rPr>
        <w:t xml:space="preserve">
      13) Новосель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1943"/>
    <w:bookmarkStart w:name="z1996" w:id="1944"/>
    <w:p>
      <w:pPr>
        <w:spacing w:after="0"/>
        <w:ind w:left="0"/>
        <w:jc w:val="both"/>
      </w:pPr>
      <w:r>
        <w:rPr>
          <w:rFonts w:ascii="Times New Roman"/>
          <w:b w:val="false"/>
          <w:i w:val="false"/>
          <w:color w:val="000000"/>
          <w:sz w:val="28"/>
        </w:rPr>
        <w:t xml:space="preserve">
      14) Өрнек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1944"/>
    <w:bookmarkStart w:name="z1997" w:id="1945"/>
    <w:p>
      <w:pPr>
        <w:spacing w:after="0"/>
        <w:ind w:left="0"/>
        <w:jc w:val="both"/>
      </w:pPr>
      <w:r>
        <w:rPr>
          <w:rFonts w:ascii="Times New Roman"/>
          <w:b w:val="false"/>
          <w:i w:val="false"/>
          <w:color w:val="000000"/>
          <w:sz w:val="28"/>
        </w:rPr>
        <w:t xml:space="preserve">
      15) Тереңөзек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945"/>
    <w:bookmarkStart w:name="z1998" w:id="1946"/>
    <w:p>
      <w:pPr>
        <w:spacing w:after="0"/>
        <w:ind w:left="0"/>
        <w:jc w:val="both"/>
      </w:pPr>
      <w:r>
        <w:rPr>
          <w:rFonts w:ascii="Times New Roman"/>
          <w:b w:val="false"/>
          <w:i w:val="false"/>
          <w:color w:val="000000"/>
          <w:sz w:val="28"/>
        </w:rPr>
        <w:t>
      2. Осы шешімнің орындалуын бақылау Т.Рысқұлов аудандық мәслихаттың экономика, қаржы, бюджет және жергілікті өзін-өзі басқару мәселелері жөніндегі тұрақты комиссиясына жүктелсін.</w:t>
      </w:r>
    </w:p>
    <w:bookmarkEnd w:id="1946"/>
    <w:bookmarkStart w:name="z1999" w:id="1947"/>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халық саны екі мың адамнан көп ауылдық округтер үшін 2018 жылғы 1 қаңтардан, халық саны екі мың адам және одан аз ауылдық округтер үшін 2020 жылғы 1 қаңтардан бастап қолданысқа енгізіледі.</w:t>
      </w:r>
    </w:p>
    <w:bookmarkEnd w:id="19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 Кораласбаев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Джаманбаев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мәслихатының </w:t>
            </w:r>
            <w:r>
              <w:br/>
            </w:r>
            <w:r>
              <w:rPr>
                <w:rFonts w:ascii="Times New Roman"/>
                <w:b w:val="false"/>
                <w:i w:val="false"/>
                <w:color w:val="000000"/>
                <w:sz w:val="20"/>
              </w:rPr>
              <w:t>2018 жылғы 06 маусымдағы</w:t>
            </w:r>
            <w:r>
              <w:br/>
            </w:r>
            <w:r>
              <w:rPr>
                <w:rFonts w:ascii="Times New Roman"/>
                <w:b w:val="false"/>
                <w:i w:val="false"/>
                <w:color w:val="000000"/>
                <w:sz w:val="20"/>
              </w:rPr>
              <w:t>№28-9 шешімімен бекітілген</w:t>
            </w:r>
          </w:p>
        </w:tc>
      </w:tr>
    </w:tbl>
    <w:bookmarkStart w:name="z2004" w:id="1948"/>
    <w:p>
      <w:pPr>
        <w:spacing w:after="0"/>
        <w:ind w:left="0"/>
        <w:jc w:val="left"/>
      </w:pPr>
      <w:r>
        <w:rPr>
          <w:rFonts w:ascii="Times New Roman"/>
          <w:b/>
          <w:i w:val="false"/>
          <w:color w:val="000000"/>
        </w:rPr>
        <w:t xml:space="preserve"> Т.Рысқұлов ауданы Абай ауылдық округінің жергілікті қоғамдастық жиналысының Регламенті</w:t>
      </w:r>
    </w:p>
    <w:bookmarkEnd w:id="1948"/>
    <w:bookmarkStart w:name="z2005" w:id="1949"/>
    <w:p>
      <w:pPr>
        <w:spacing w:after="0"/>
        <w:ind w:left="0"/>
        <w:jc w:val="left"/>
      </w:pPr>
      <w:r>
        <w:rPr>
          <w:rFonts w:ascii="Times New Roman"/>
          <w:b/>
          <w:i w:val="false"/>
          <w:color w:val="000000"/>
        </w:rPr>
        <w:t xml:space="preserve"> 1. Жалпы ережелер</w:t>
      </w:r>
    </w:p>
    <w:bookmarkEnd w:id="1949"/>
    <w:bookmarkStart w:name="z2006" w:id="1950"/>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1950"/>
    <w:bookmarkStart w:name="z2007" w:id="1951"/>
    <w:p>
      <w:pPr>
        <w:spacing w:after="0"/>
        <w:ind w:left="0"/>
        <w:jc w:val="both"/>
      </w:pPr>
      <w:r>
        <w:rPr>
          <w:rFonts w:ascii="Times New Roman"/>
          <w:b w:val="false"/>
          <w:i w:val="false"/>
          <w:color w:val="000000"/>
          <w:sz w:val="28"/>
        </w:rPr>
        <w:t>
      2. Осы Регламентте қолданылатын негізгі ұғымдар:</w:t>
      </w:r>
    </w:p>
    <w:bookmarkEnd w:id="1951"/>
    <w:bookmarkStart w:name="z2008" w:id="195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952"/>
    <w:bookmarkStart w:name="z2009" w:id="195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953"/>
    <w:bookmarkStart w:name="z2010" w:id="195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1954"/>
    <w:bookmarkStart w:name="z2011" w:id="195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955"/>
    <w:bookmarkStart w:name="z2012" w:id="195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956"/>
    <w:bookmarkStart w:name="z2013" w:id="1957"/>
    <w:p>
      <w:pPr>
        <w:spacing w:after="0"/>
        <w:ind w:left="0"/>
        <w:jc w:val="both"/>
      </w:pPr>
      <w:r>
        <w:rPr>
          <w:rFonts w:ascii="Times New Roman"/>
          <w:b w:val="false"/>
          <w:i w:val="false"/>
          <w:color w:val="000000"/>
          <w:sz w:val="28"/>
        </w:rPr>
        <w:t>
      3. Жиналыс Регламентін Т.Рысқұлов аудандық мәслихаты бекітеді.</w:t>
      </w:r>
    </w:p>
    <w:bookmarkEnd w:id="1957"/>
    <w:bookmarkStart w:name="z2014" w:id="1958"/>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1958"/>
    <w:bookmarkStart w:name="z2015" w:id="1959"/>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959"/>
    <w:bookmarkStart w:name="z2016" w:id="196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960"/>
    <w:bookmarkStart w:name="z2017" w:id="1961"/>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1961"/>
    <w:bookmarkStart w:name="z2018" w:id="1962"/>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1962"/>
    <w:bookmarkStart w:name="z2019" w:id="1963"/>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1963"/>
    <w:bookmarkStart w:name="z2020" w:id="1964"/>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964"/>
    <w:bookmarkStart w:name="z2021" w:id="1965"/>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965"/>
    <w:bookmarkStart w:name="z2022" w:id="1966"/>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1966"/>
    <w:bookmarkStart w:name="z2023" w:id="1967"/>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1967"/>
    <w:bookmarkStart w:name="z2024" w:id="1968"/>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968"/>
    <w:bookmarkStart w:name="z2025" w:id="196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969"/>
    <w:bookmarkStart w:name="z2026" w:id="1970"/>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970"/>
    <w:bookmarkStart w:name="z2027" w:id="1971"/>
    <w:p>
      <w:pPr>
        <w:spacing w:after="0"/>
        <w:ind w:left="0"/>
        <w:jc w:val="both"/>
      </w:pPr>
      <w:r>
        <w:rPr>
          <w:rFonts w:ascii="Times New Roman"/>
          <w:b w:val="false"/>
          <w:i w:val="false"/>
          <w:color w:val="000000"/>
          <w:sz w:val="28"/>
        </w:rPr>
        <w:t>
      5. Жиналысты ауылдық округтің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971"/>
    <w:bookmarkStart w:name="z2028" w:id="1972"/>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1972"/>
    <w:bookmarkStart w:name="z2029" w:id="1973"/>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973"/>
    <w:bookmarkStart w:name="z2030" w:id="1974"/>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974"/>
    <w:bookmarkStart w:name="z2031" w:id="1975"/>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1975"/>
    <w:bookmarkStart w:name="z2032" w:id="1976"/>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976"/>
    <w:bookmarkStart w:name="z2033" w:id="197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977"/>
    <w:bookmarkStart w:name="z2034" w:id="1978"/>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978"/>
    <w:bookmarkStart w:name="z2035" w:id="197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979"/>
    <w:bookmarkStart w:name="z2036" w:id="1980"/>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тиісті аумақтың әкімі енгізген ұсыныстар негізінде қалыптастырады.</w:t>
      </w:r>
    </w:p>
    <w:bookmarkEnd w:id="1980"/>
    <w:bookmarkStart w:name="z2037" w:id="198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981"/>
    <w:bookmarkStart w:name="z2038" w:id="198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982"/>
    <w:bookmarkStart w:name="z2039" w:id="1983"/>
    <w:p>
      <w:pPr>
        <w:spacing w:after="0"/>
        <w:ind w:left="0"/>
        <w:jc w:val="both"/>
      </w:pPr>
      <w:r>
        <w:rPr>
          <w:rFonts w:ascii="Times New Roman"/>
          <w:b w:val="false"/>
          <w:i w:val="false"/>
          <w:color w:val="000000"/>
          <w:sz w:val="28"/>
        </w:rPr>
        <w:t>
      Жиналысты шақырудың күн тәртібін жиналыс бекітеді.</w:t>
      </w:r>
    </w:p>
    <w:bookmarkEnd w:id="1983"/>
    <w:bookmarkStart w:name="z2040" w:id="198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984"/>
    <w:bookmarkStart w:name="z2041" w:id="1985"/>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1985"/>
    <w:bookmarkStart w:name="z2042" w:id="198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1986"/>
    <w:bookmarkStart w:name="z2043" w:id="198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987"/>
    <w:bookmarkStart w:name="z2044" w:id="198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988"/>
    <w:bookmarkStart w:name="z2045" w:id="198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989"/>
    <w:bookmarkStart w:name="z2046" w:id="199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990"/>
    <w:bookmarkStart w:name="z2047" w:id="1991"/>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1991"/>
    <w:bookmarkStart w:name="z2048" w:id="1992"/>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1992"/>
    <w:bookmarkStart w:name="z2049" w:id="1993"/>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993"/>
    <w:bookmarkStart w:name="z2050" w:id="1994"/>
    <w:p>
      <w:pPr>
        <w:spacing w:after="0"/>
        <w:ind w:left="0"/>
        <w:jc w:val="both"/>
      </w:pPr>
      <w:r>
        <w:rPr>
          <w:rFonts w:ascii="Times New Roman"/>
          <w:b w:val="false"/>
          <w:i w:val="false"/>
          <w:color w:val="000000"/>
          <w:sz w:val="28"/>
        </w:rPr>
        <w:t>
      Жиналыстың шешімі хаттамамен ресімделеді, онда:</w:t>
      </w:r>
    </w:p>
    <w:bookmarkEnd w:id="1994"/>
    <w:bookmarkStart w:name="z2051" w:id="1995"/>
    <w:p>
      <w:pPr>
        <w:spacing w:after="0"/>
        <w:ind w:left="0"/>
        <w:jc w:val="both"/>
      </w:pPr>
      <w:r>
        <w:rPr>
          <w:rFonts w:ascii="Times New Roman"/>
          <w:b w:val="false"/>
          <w:i w:val="false"/>
          <w:color w:val="000000"/>
          <w:sz w:val="28"/>
        </w:rPr>
        <w:t>
      1) жиналыстың өткізілген күні мен орны;</w:t>
      </w:r>
    </w:p>
    <w:bookmarkEnd w:id="1995"/>
    <w:bookmarkStart w:name="z2052" w:id="1996"/>
    <w:p>
      <w:pPr>
        <w:spacing w:after="0"/>
        <w:ind w:left="0"/>
        <w:jc w:val="both"/>
      </w:pPr>
      <w:r>
        <w:rPr>
          <w:rFonts w:ascii="Times New Roman"/>
          <w:b w:val="false"/>
          <w:i w:val="false"/>
          <w:color w:val="000000"/>
          <w:sz w:val="28"/>
        </w:rPr>
        <w:t>
      2) жиналыс мүшелерінің саны және тізімі;</w:t>
      </w:r>
    </w:p>
    <w:bookmarkEnd w:id="1996"/>
    <w:bookmarkStart w:name="z2053" w:id="1997"/>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997"/>
    <w:bookmarkStart w:name="z2054" w:id="1998"/>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998"/>
    <w:bookmarkStart w:name="z2055" w:id="1999"/>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999"/>
    <w:bookmarkStart w:name="z2056" w:id="2000"/>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2000"/>
    <w:bookmarkStart w:name="z2057" w:id="2001"/>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2001"/>
    <w:bookmarkStart w:name="z2058" w:id="2002"/>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2002"/>
    <w:bookmarkStart w:name="z2059" w:id="2003"/>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аудандық мәслихаттың отырысында алдын ала талқылаудан соң шешеді.</w:t>
      </w:r>
    </w:p>
    <w:bookmarkEnd w:id="2003"/>
    <w:bookmarkStart w:name="z2060" w:id="2004"/>
    <w:p>
      <w:pPr>
        <w:spacing w:after="0"/>
        <w:ind w:left="0"/>
        <w:jc w:val="both"/>
      </w:pPr>
      <w:r>
        <w:rPr>
          <w:rFonts w:ascii="Times New Roman"/>
          <w:b w:val="false"/>
          <w:i w:val="false"/>
          <w:color w:val="000000"/>
          <w:sz w:val="28"/>
        </w:rPr>
        <w:t>
      14. Ауылдық округі әкімінің аппараты ауылдық округ әкімнің жиналыс шешімдерін қарау нәтижелерін бес жұмыс күн ішінде жиналыстың мүшелеріне жеткізеді.</w:t>
      </w:r>
    </w:p>
    <w:bookmarkEnd w:id="2004"/>
    <w:bookmarkStart w:name="z2061" w:id="2005"/>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005"/>
    <w:bookmarkStart w:name="z2062" w:id="2006"/>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006"/>
    <w:bookmarkStart w:name="z2063" w:id="2007"/>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2007"/>
    <w:bookmarkStart w:name="z2064" w:id="200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008"/>
    <w:bookmarkStart w:name="z2065" w:id="2009"/>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009"/>
    <w:bookmarkStart w:name="z2066" w:id="201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тұрғын басшылары алдында лауазымды адамдардың жауаптылығы туралы мәселеге бастамашылық жасайды.</w:t>
      </w:r>
    </w:p>
    <w:bookmarkEnd w:id="20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мәслихатының </w:t>
            </w:r>
            <w:r>
              <w:br/>
            </w:r>
            <w:r>
              <w:rPr>
                <w:rFonts w:ascii="Times New Roman"/>
                <w:b w:val="false"/>
                <w:i w:val="false"/>
                <w:color w:val="000000"/>
                <w:sz w:val="20"/>
              </w:rPr>
              <w:t>2018 жылғы 06 маусымдағы</w:t>
            </w:r>
            <w:r>
              <w:br/>
            </w:r>
            <w:r>
              <w:rPr>
                <w:rFonts w:ascii="Times New Roman"/>
                <w:b w:val="false"/>
                <w:i w:val="false"/>
                <w:color w:val="000000"/>
                <w:sz w:val="20"/>
              </w:rPr>
              <w:t>№28-9 шешімімен бекітілген</w:t>
            </w:r>
          </w:p>
        </w:tc>
      </w:tr>
    </w:tbl>
    <w:bookmarkStart w:name="z2068" w:id="2011"/>
    <w:p>
      <w:pPr>
        <w:spacing w:after="0"/>
        <w:ind w:left="0"/>
        <w:jc w:val="left"/>
      </w:pPr>
      <w:r>
        <w:rPr>
          <w:rFonts w:ascii="Times New Roman"/>
          <w:b/>
          <w:i w:val="false"/>
          <w:color w:val="000000"/>
        </w:rPr>
        <w:t xml:space="preserve"> Т.Рысқұлов ауданы Ақбұлақ ауылдық округінің жергілікті қоғамдастық жиналысының Регламенті</w:t>
      </w:r>
    </w:p>
    <w:bookmarkEnd w:id="2011"/>
    <w:bookmarkStart w:name="z2069" w:id="2012"/>
    <w:p>
      <w:pPr>
        <w:spacing w:after="0"/>
        <w:ind w:left="0"/>
        <w:jc w:val="left"/>
      </w:pPr>
      <w:r>
        <w:rPr>
          <w:rFonts w:ascii="Times New Roman"/>
          <w:b/>
          <w:i w:val="false"/>
          <w:color w:val="000000"/>
        </w:rPr>
        <w:t xml:space="preserve"> 1. Жалпы ережелер</w:t>
      </w:r>
    </w:p>
    <w:bookmarkEnd w:id="2012"/>
    <w:bookmarkStart w:name="z2070" w:id="2013"/>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2013"/>
    <w:bookmarkStart w:name="z2071" w:id="2014"/>
    <w:p>
      <w:pPr>
        <w:spacing w:after="0"/>
        <w:ind w:left="0"/>
        <w:jc w:val="both"/>
      </w:pPr>
      <w:r>
        <w:rPr>
          <w:rFonts w:ascii="Times New Roman"/>
          <w:b w:val="false"/>
          <w:i w:val="false"/>
          <w:color w:val="000000"/>
          <w:sz w:val="28"/>
        </w:rPr>
        <w:t>
      2. Осы Регламентте қолданылатын негізгі ұғымдар:</w:t>
      </w:r>
    </w:p>
    <w:bookmarkEnd w:id="2014"/>
    <w:bookmarkStart w:name="z2072" w:id="201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015"/>
    <w:bookmarkStart w:name="z2073" w:id="2016"/>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016"/>
    <w:bookmarkStart w:name="z2074" w:id="2017"/>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2017"/>
    <w:bookmarkStart w:name="z2075" w:id="2018"/>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018"/>
    <w:bookmarkStart w:name="z2076" w:id="2019"/>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019"/>
    <w:bookmarkStart w:name="z2077" w:id="2020"/>
    <w:p>
      <w:pPr>
        <w:spacing w:after="0"/>
        <w:ind w:left="0"/>
        <w:jc w:val="both"/>
      </w:pPr>
      <w:r>
        <w:rPr>
          <w:rFonts w:ascii="Times New Roman"/>
          <w:b w:val="false"/>
          <w:i w:val="false"/>
          <w:color w:val="000000"/>
          <w:sz w:val="28"/>
        </w:rPr>
        <w:t>
      3. Жиналыс Регламентін Т.Рысқұлов аудандық мәслихаты бекітеді.</w:t>
      </w:r>
    </w:p>
    <w:bookmarkEnd w:id="2020"/>
    <w:bookmarkStart w:name="z2078" w:id="2021"/>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2021"/>
    <w:bookmarkStart w:name="z2079" w:id="2022"/>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2022"/>
    <w:bookmarkStart w:name="z2080" w:id="202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023"/>
    <w:bookmarkStart w:name="z2081" w:id="2024"/>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2024"/>
    <w:bookmarkStart w:name="z2082" w:id="2025"/>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2025"/>
    <w:bookmarkStart w:name="z2083" w:id="2026"/>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2026"/>
    <w:bookmarkStart w:name="z2084" w:id="2027"/>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027"/>
    <w:bookmarkStart w:name="z2085" w:id="2028"/>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028"/>
    <w:bookmarkStart w:name="z2086" w:id="2029"/>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029"/>
    <w:bookmarkStart w:name="z2087" w:id="2030"/>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2030"/>
    <w:bookmarkStart w:name="z2088" w:id="2031"/>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031"/>
    <w:bookmarkStart w:name="z2089" w:id="203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032"/>
    <w:bookmarkStart w:name="z2090" w:id="2033"/>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033"/>
    <w:bookmarkStart w:name="z2091" w:id="2034"/>
    <w:p>
      <w:pPr>
        <w:spacing w:after="0"/>
        <w:ind w:left="0"/>
        <w:jc w:val="both"/>
      </w:pPr>
      <w:r>
        <w:rPr>
          <w:rFonts w:ascii="Times New Roman"/>
          <w:b w:val="false"/>
          <w:i w:val="false"/>
          <w:color w:val="000000"/>
          <w:sz w:val="28"/>
        </w:rPr>
        <w:t>
      5. Жиналысты ауылдық округтің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034"/>
    <w:bookmarkStart w:name="z2092" w:id="2035"/>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035"/>
    <w:bookmarkStart w:name="z2093" w:id="2036"/>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036"/>
    <w:bookmarkStart w:name="z2094" w:id="2037"/>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037"/>
    <w:bookmarkStart w:name="z2095" w:id="2038"/>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2038"/>
    <w:bookmarkStart w:name="z2096" w:id="2039"/>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039"/>
    <w:bookmarkStart w:name="z2097" w:id="2040"/>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040"/>
    <w:bookmarkStart w:name="z2098" w:id="2041"/>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041"/>
    <w:bookmarkStart w:name="z2099" w:id="204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042"/>
    <w:bookmarkStart w:name="z2100" w:id="2043"/>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тиісті аумақтың әкімі енгізген ұсыныстар негізінде қалыптастырады.</w:t>
      </w:r>
    </w:p>
    <w:bookmarkEnd w:id="2043"/>
    <w:bookmarkStart w:name="z2101" w:id="2044"/>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044"/>
    <w:bookmarkStart w:name="z2102" w:id="2045"/>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045"/>
    <w:bookmarkStart w:name="z2103" w:id="2046"/>
    <w:p>
      <w:pPr>
        <w:spacing w:after="0"/>
        <w:ind w:left="0"/>
        <w:jc w:val="both"/>
      </w:pPr>
      <w:r>
        <w:rPr>
          <w:rFonts w:ascii="Times New Roman"/>
          <w:b w:val="false"/>
          <w:i w:val="false"/>
          <w:color w:val="000000"/>
          <w:sz w:val="28"/>
        </w:rPr>
        <w:t>
      Жиналысты шақырудың күн тәртібін жиналыс бекітеді.</w:t>
      </w:r>
    </w:p>
    <w:bookmarkEnd w:id="2046"/>
    <w:bookmarkStart w:name="z2104" w:id="2047"/>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047"/>
    <w:bookmarkStart w:name="z2105" w:id="2048"/>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2048"/>
    <w:bookmarkStart w:name="z2106" w:id="2049"/>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2049"/>
    <w:bookmarkStart w:name="z2107" w:id="2050"/>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050"/>
    <w:bookmarkStart w:name="z2108" w:id="205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2051"/>
    <w:bookmarkStart w:name="z2109" w:id="2052"/>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2052"/>
    <w:bookmarkStart w:name="z2110" w:id="2053"/>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2053"/>
    <w:bookmarkStart w:name="z2111" w:id="2054"/>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2054"/>
    <w:bookmarkStart w:name="z2112" w:id="2055"/>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2055"/>
    <w:bookmarkStart w:name="z2113" w:id="2056"/>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2056"/>
    <w:bookmarkStart w:name="z2114" w:id="2057"/>
    <w:p>
      <w:pPr>
        <w:spacing w:after="0"/>
        <w:ind w:left="0"/>
        <w:jc w:val="both"/>
      </w:pPr>
      <w:r>
        <w:rPr>
          <w:rFonts w:ascii="Times New Roman"/>
          <w:b w:val="false"/>
          <w:i w:val="false"/>
          <w:color w:val="000000"/>
          <w:sz w:val="28"/>
        </w:rPr>
        <w:t>
      Жиналыстың шешімі хаттамамен ресімделеді, онда:</w:t>
      </w:r>
    </w:p>
    <w:bookmarkEnd w:id="2057"/>
    <w:bookmarkStart w:name="z2115" w:id="2058"/>
    <w:p>
      <w:pPr>
        <w:spacing w:after="0"/>
        <w:ind w:left="0"/>
        <w:jc w:val="both"/>
      </w:pPr>
      <w:r>
        <w:rPr>
          <w:rFonts w:ascii="Times New Roman"/>
          <w:b w:val="false"/>
          <w:i w:val="false"/>
          <w:color w:val="000000"/>
          <w:sz w:val="28"/>
        </w:rPr>
        <w:t>
      1) жиналыстың өткізілген күні мен орны;</w:t>
      </w:r>
    </w:p>
    <w:bookmarkEnd w:id="2058"/>
    <w:bookmarkStart w:name="z2116" w:id="2059"/>
    <w:p>
      <w:pPr>
        <w:spacing w:after="0"/>
        <w:ind w:left="0"/>
        <w:jc w:val="both"/>
      </w:pPr>
      <w:r>
        <w:rPr>
          <w:rFonts w:ascii="Times New Roman"/>
          <w:b w:val="false"/>
          <w:i w:val="false"/>
          <w:color w:val="000000"/>
          <w:sz w:val="28"/>
        </w:rPr>
        <w:t>
      2) жиналыс мүшелерінің саны және тізімі;</w:t>
      </w:r>
    </w:p>
    <w:bookmarkEnd w:id="2059"/>
    <w:bookmarkStart w:name="z2117" w:id="2060"/>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2060"/>
    <w:bookmarkStart w:name="z2118" w:id="2061"/>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2061"/>
    <w:bookmarkStart w:name="z2119" w:id="2062"/>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2062"/>
    <w:bookmarkStart w:name="z2120" w:id="2063"/>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2063"/>
    <w:bookmarkStart w:name="z2121" w:id="2064"/>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2064"/>
    <w:bookmarkStart w:name="z2122" w:id="2065"/>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2065"/>
    <w:bookmarkStart w:name="z2123" w:id="2066"/>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аудандық мәслихаттың отырысында алдын ала талқылаудан соң шешеді.</w:t>
      </w:r>
    </w:p>
    <w:bookmarkEnd w:id="2066"/>
    <w:bookmarkStart w:name="z2124" w:id="2067"/>
    <w:p>
      <w:pPr>
        <w:spacing w:after="0"/>
        <w:ind w:left="0"/>
        <w:jc w:val="both"/>
      </w:pPr>
      <w:r>
        <w:rPr>
          <w:rFonts w:ascii="Times New Roman"/>
          <w:b w:val="false"/>
          <w:i w:val="false"/>
          <w:color w:val="000000"/>
          <w:sz w:val="28"/>
        </w:rPr>
        <w:t>
      14. Ауылдық округі әкімінің аппараты ауылдық округ әкімнің жиналыс шешімдерін қарау нәтижелерін бес жұмыс күн ішінде жиналыстың мүшелеріне жеткізеді.</w:t>
      </w:r>
    </w:p>
    <w:bookmarkEnd w:id="2067"/>
    <w:bookmarkStart w:name="z2125" w:id="2068"/>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068"/>
    <w:bookmarkStart w:name="z2126" w:id="2069"/>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069"/>
    <w:bookmarkStart w:name="z2127" w:id="2070"/>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2070"/>
    <w:bookmarkStart w:name="z2128" w:id="2071"/>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071"/>
    <w:bookmarkStart w:name="z2129" w:id="2072"/>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072"/>
    <w:bookmarkStart w:name="z2130" w:id="2073"/>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тұрғын басшылары алдында лауазымды адамдардың жауаптылығы туралы мәселеге бастамашылық жасайды.</w:t>
      </w:r>
    </w:p>
    <w:bookmarkEnd w:id="20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мәслихатының </w:t>
            </w:r>
            <w:r>
              <w:br/>
            </w:r>
            <w:r>
              <w:rPr>
                <w:rFonts w:ascii="Times New Roman"/>
                <w:b w:val="false"/>
                <w:i w:val="false"/>
                <w:color w:val="000000"/>
                <w:sz w:val="20"/>
              </w:rPr>
              <w:t>2018 жылғы 06 маусымдағы</w:t>
            </w:r>
            <w:r>
              <w:br/>
            </w:r>
            <w:r>
              <w:rPr>
                <w:rFonts w:ascii="Times New Roman"/>
                <w:b w:val="false"/>
                <w:i w:val="false"/>
                <w:color w:val="000000"/>
                <w:sz w:val="20"/>
              </w:rPr>
              <w:t>№28-9 шешімімен бекітілген</w:t>
            </w:r>
          </w:p>
        </w:tc>
      </w:tr>
    </w:tbl>
    <w:bookmarkStart w:name="z2132" w:id="2074"/>
    <w:p>
      <w:pPr>
        <w:spacing w:after="0"/>
        <w:ind w:left="0"/>
        <w:jc w:val="left"/>
      </w:pPr>
      <w:r>
        <w:rPr>
          <w:rFonts w:ascii="Times New Roman"/>
          <w:b/>
          <w:i w:val="false"/>
          <w:color w:val="000000"/>
        </w:rPr>
        <w:t xml:space="preserve"> Т.Рысқұлов ауданы Ақыртөбе ауылдық округінің жергілікті қоғамдастық жиналысының Регламенті</w:t>
      </w:r>
    </w:p>
    <w:bookmarkEnd w:id="2074"/>
    <w:bookmarkStart w:name="z2133" w:id="2075"/>
    <w:p>
      <w:pPr>
        <w:spacing w:after="0"/>
        <w:ind w:left="0"/>
        <w:jc w:val="left"/>
      </w:pPr>
      <w:r>
        <w:rPr>
          <w:rFonts w:ascii="Times New Roman"/>
          <w:b/>
          <w:i w:val="false"/>
          <w:color w:val="000000"/>
        </w:rPr>
        <w:t xml:space="preserve"> 1. Жалпы ережелер</w:t>
      </w:r>
    </w:p>
    <w:bookmarkEnd w:id="2075"/>
    <w:bookmarkStart w:name="z2134" w:id="2076"/>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2076"/>
    <w:bookmarkStart w:name="z2135" w:id="2077"/>
    <w:p>
      <w:pPr>
        <w:spacing w:after="0"/>
        <w:ind w:left="0"/>
        <w:jc w:val="both"/>
      </w:pPr>
      <w:r>
        <w:rPr>
          <w:rFonts w:ascii="Times New Roman"/>
          <w:b w:val="false"/>
          <w:i w:val="false"/>
          <w:color w:val="000000"/>
          <w:sz w:val="28"/>
        </w:rPr>
        <w:t>
      2. Осы Регламентте қолданылатын негізгі ұғымдар:</w:t>
      </w:r>
    </w:p>
    <w:bookmarkEnd w:id="2077"/>
    <w:bookmarkStart w:name="z2136" w:id="207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078"/>
    <w:bookmarkStart w:name="z2137" w:id="207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079"/>
    <w:bookmarkStart w:name="z2138" w:id="208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2080"/>
    <w:bookmarkStart w:name="z2139" w:id="208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081"/>
    <w:bookmarkStart w:name="z2140" w:id="208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082"/>
    <w:bookmarkStart w:name="z2141" w:id="2083"/>
    <w:p>
      <w:pPr>
        <w:spacing w:after="0"/>
        <w:ind w:left="0"/>
        <w:jc w:val="both"/>
      </w:pPr>
      <w:r>
        <w:rPr>
          <w:rFonts w:ascii="Times New Roman"/>
          <w:b w:val="false"/>
          <w:i w:val="false"/>
          <w:color w:val="000000"/>
          <w:sz w:val="28"/>
        </w:rPr>
        <w:t>
      3. Жиналыс Регламентін Т.Рысқұлов аудандық мәслихаты бекітеді.</w:t>
      </w:r>
    </w:p>
    <w:bookmarkEnd w:id="2083"/>
    <w:bookmarkStart w:name="z2142" w:id="2084"/>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2084"/>
    <w:bookmarkStart w:name="z2143" w:id="2085"/>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2085"/>
    <w:bookmarkStart w:name="z2144" w:id="208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086"/>
    <w:bookmarkStart w:name="z2145" w:id="2087"/>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2087"/>
    <w:bookmarkStart w:name="z2146" w:id="2088"/>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2088"/>
    <w:bookmarkStart w:name="z2147" w:id="2089"/>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2089"/>
    <w:bookmarkStart w:name="z2148" w:id="2090"/>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090"/>
    <w:bookmarkStart w:name="z2149" w:id="2091"/>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091"/>
    <w:bookmarkStart w:name="z2150" w:id="2092"/>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092"/>
    <w:bookmarkStart w:name="z2151" w:id="2093"/>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2093"/>
    <w:bookmarkStart w:name="z2152" w:id="2094"/>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094"/>
    <w:bookmarkStart w:name="z2153" w:id="2095"/>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095"/>
    <w:bookmarkStart w:name="z2154" w:id="2096"/>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096"/>
    <w:bookmarkStart w:name="z2155" w:id="2097"/>
    <w:p>
      <w:pPr>
        <w:spacing w:after="0"/>
        <w:ind w:left="0"/>
        <w:jc w:val="both"/>
      </w:pPr>
      <w:r>
        <w:rPr>
          <w:rFonts w:ascii="Times New Roman"/>
          <w:b w:val="false"/>
          <w:i w:val="false"/>
          <w:color w:val="000000"/>
          <w:sz w:val="28"/>
        </w:rPr>
        <w:t>
      5. Жиналысты ауылдық округтің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097"/>
    <w:bookmarkStart w:name="z2156" w:id="2098"/>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098"/>
    <w:bookmarkStart w:name="z2157" w:id="2099"/>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099"/>
    <w:bookmarkStart w:name="z2158" w:id="2100"/>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100"/>
    <w:bookmarkStart w:name="z2159" w:id="2101"/>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2101"/>
    <w:bookmarkStart w:name="z2160" w:id="2102"/>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102"/>
    <w:bookmarkStart w:name="z2161" w:id="210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103"/>
    <w:bookmarkStart w:name="z2162" w:id="2104"/>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104"/>
    <w:bookmarkStart w:name="z2163" w:id="210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105"/>
    <w:bookmarkStart w:name="z2164" w:id="2106"/>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тиісті аумақтың әкімі енгізген ұсыныстар негізінде қалыптастырады.</w:t>
      </w:r>
    </w:p>
    <w:bookmarkEnd w:id="2106"/>
    <w:bookmarkStart w:name="z2165" w:id="2107"/>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107"/>
    <w:bookmarkStart w:name="z2166" w:id="210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108"/>
    <w:bookmarkStart w:name="z2167" w:id="2109"/>
    <w:p>
      <w:pPr>
        <w:spacing w:after="0"/>
        <w:ind w:left="0"/>
        <w:jc w:val="both"/>
      </w:pPr>
      <w:r>
        <w:rPr>
          <w:rFonts w:ascii="Times New Roman"/>
          <w:b w:val="false"/>
          <w:i w:val="false"/>
          <w:color w:val="000000"/>
          <w:sz w:val="28"/>
        </w:rPr>
        <w:t>
      Жиналысты шақырудың күн тәртібін жиналыс бекітеді.</w:t>
      </w:r>
    </w:p>
    <w:bookmarkEnd w:id="2109"/>
    <w:bookmarkStart w:name="z2168" w:id="211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110"/>
    <w:bookmarkStart w:name="z2169" w:id="2111"/>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2111"/>
    <w:bookmarkStart w:name="z2170" w:id="2112"/>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2112"/>
    <w:bookmarkStart w:name="z2171" w:id="2113"/>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113"/>
    <w:bookmarkStart w:name="z2172" w:id="211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2114"/>
    <w:bookmarkStart w:name="z2173" w:id="211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2115"/>
    <w:bookmarkStart w:name="z2174" w:id="211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2116"/>
    <w:bookmarkStart w:name="z2175" w:id="2117"/>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2117"/>
    <w:bookmarkStart w:name="z2176" w:id="2118"/>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2118"/>
    <w:bookmarkStart w:name="z2177" w:id="2119"/>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2119"/>
    <w:bookmarkStart w:name="z2178" w:id="2120"/>
    <w:p>
      <w:pPr>
        <w:spacing w:after="0"/>
        <w:ind w:left="0"/>
        <w:jc w:val="both"/>
      </w:pPr>
      <w:r>
        <w:rPr>
          <w:rFonts w:ascii="Times New Roman"/>
          <w:b w:val="false"/>
          <w:i w:val="false"/>
          <w:color w:val="000000"/>
          <w:sz w:val="28"/>
        </w:rPr>
        <w:t>
      Жиналыстың шешімі хаттамамен ресімделеді, онда:</w:t>
      </w:r>
    </w:p>
    <w:bookmarkEnd w:id="2120"/>
    <w:bookmarkStart w:name="z2179" w:id="2121"/>
    <w:p>
      <w:pPr>
        <w:spacing w:after="0"/>
        <w:ind w:left="0"/>
        <w:jc w:val="both"/>
      </w:pPr>
      <w:r>
        <w:rPr>
          <w:rFonts w:ascii="Times New Roman"/>
          <w:b w:val="false"/>
          <w:i w:val="false"/>
          <w:color w:val="000000"/>
          <w:sz w:val="28"/>
        </w:rPr>
        <w:t>
      1) жиналыстың өткізілген күні мен орны;</w:t>
      </w:r>
    </w:p>
    <w:bookmarkEnd w:id="2121"/>
    <w:bookmarkStart w:name="z2180" w:id="2122"/>
    <w:p>
      <w:pPr>
        <w:spacing w:after="0"/>
        <w:ind w:left="0"/>
        <w:jc w:val="both"/>
      </w:pPr>
      <w:r>
        <w:rPr>
          <w:rFonts w:ascii="Times New Roman"/>
          <w:b w:val="false"/>
          <w:i w:val="false"/>
          <w:color w:val="000000"/>
          <w:sz w:val="28"/>
        </w:rPr>
        <w:t>
      2) жиналыс мүшелерінің саны және тізімі;</w:t>
      </w:r>
    </w:p>
    <w:bookmarkEnd w:id="2122"/>
    <w:bookmarkStart w:name="z2181" w:id="2123"/>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2123"/>
    <w:bookmarkStart w:name="z2182" w:id="2124"/>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2124"/>
    <w:bookmarkStart w:name="z2183" w:id="2125"/>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2125"/>
    <w:bookmarkStart w:name="z2184" w:id="2126"/>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2126"/>
    <w:bookmarkStart w:name="z2185" w:id="2127"/>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2127"/>
    <w:bookmarkStart w:name="z2186" w:id="2128"/>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2128"/>
    <w:bookmarkStart w:name="z2187" w:id="2129"/>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аудандық мәслихаттың отырысында алдын ала талқылаудан соң шешеді.</w:t>
      </w:r>
    </w:p>
    <w:bookmarkEnd w:id="2129"/>
    <w:bookmarkStart w:name="z2188" w:id="2130"/>
    <w:p>
      <w:pPr>
        <w:spacing w:after="0"/>
        <w:ind w:left="0"/>
        <w:jc w:val="both"/>
      </w:pPr>
      <w:r>
        <w:rPr>
          <w:rFonts w:ascii="Times New Roman"/>
          <w:b w:val="false"/>
          <w:i w:val="false"/>
          <w:color w:val="000000"/>
          <w:sz w:val="28"/>
        </w:rPr>
        <w:t>
      14. Ауылдық округі әкімінің аппараты ауылдық округ әкімнің жиналыс шешімдерін қарау нәтижелерін бес жұмыс күн ішінде жиналыстың мүшелеріне жеткізеді.</w:t>
      </w:r>
    </w:p>
    <w:bookmarkEnd w:id="2130"/>
    <w:bookmarkStart w:name="z2189" w:id="2131"/>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131"/>
    <w:bookmarkStart w:name="z2190" w:id="2132"/>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132"/>
    <w:bookmarkStart w:name="z2191" w:id="2133"/>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2133"/>
    <w:bookmarkStart w:name="z2192" w:id="2134"/>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134"/>
    <w:bookmarkStart w:name="z2193" w:id="2135"/>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135"/>
    <w:bookmarkStart w:name="z2194" w:id="213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тұрғын басшылары алдында лауазымды адамдардың жауаптылығы туралы мәселеге бастамашылық жасайды.</w:t>
      </w:r>
    </w:p>
    <w:bookmarkEnd w:id="2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мәслихатының</w:t>
            </w:r>
            <w:r>
              <w:br/>
            </w:r>
            <w:r>
              <w:rPr>
                <w:rFonts w:ascii="Times New Roman"/>
                <w:b w:val="false"/>
                <w:i w:val="false"/>
                <w:color w:val="000000"/>
                <w:sz w:val="20"/>
              </w:rPr>
              <w:t>2018 жылғы 06 маусымдағы</w:t>
            </w:r>
            <w:r>
              <w:br/>
            </w:r>
            <w:r>
              <w:rPr>
                <w:rFonts w:ascii="Times New Roman"/>
                <w:b w:val="false"/>
                <w:i w:val="false"/>
                <w:color w:val="000000"/>
                <w:sz w:val="20"/>
              </w:rPr>
              <w:t>№28-9 шешімімен бекітілген</w:t>
            </w:r>
          </w:p>
        </w:tc>
      </w:tr>
    </w:tbl>
    <w:bookmarkStart w:name="z2196" w:id="2137"/>
    <w:p>
      <w:pPr>
        <w:spacing w:after="0"/>
        <w:ind w:left="0"/>
        <w:jc w:val="left"/>
      </w:pPr>
      <w:r>
        <w:rPr>
          <w:rFonts w:ascii="Times New Roman"/>
          <w:b/>
          <w:i w:val="false"/>
          <w:color w:val="000000"/>
        </w:rPr>
        <w:t xml:space="preserve"> Т.Рысқұлов ауданы Жаңатұрмыс ауылдық округінің жергілікті қоғамдастық жиналысының Регламенті</w:t>
      </w:r>
    </w:p>
    <w:bookmarkEnd w:id="2137"/>
    <w:bookmarkStart w:name="z2197" w:id="2138"/>
    <w:p>
      <w:pPr>
        <w:spacing w:after="0"/>
        <w:ind w:left="0"/>
        <w:jc w:val="left"/>
      </w:pPr>
      <w:r>
        <w:rPr>
          <w:rFonts w:ascii="Times New Roman"/>
          <w:b/>
          <w:i w:val="false"/>
          <w:color w:val="000000"/>
        </w:rPr>
        <w:t xml:space="preserve"> 1. Жалпы ережелер</w:t>
      </w:r>
    </w:p>
    <w:bookmarkEnd w:id="2138"/>
    <w:bookmarkStart w:name="z2198" w:id="2139"/>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2139"/>
    <w:bookmarkStart w:name="z2199" w:id="2140"/>
    <w:p>
      <w:pPr>
        <w:spacing w:after="0"/>
        <w:ind w:left="0"/>
        <w:jc w:val="both"/>
      </w:pPr>
      <w:r>
        <w:rPr>
          <w:rFonts w:ascii="Times New Roman"/>
          <w:b w:val="false"/>
          <w:i w:val="false"/>
          <w:color w:val="000000"/>
          <w:sz w:val="28"/>
        </w:rPr>
        <w:t>
      2. Осы Регламентте қолданылатын негізгі ұғымдар:</w:t>
      </w:r>
    </w:p>
    <w:bookmarkEnd w:id="2140"/>
    <w:bookmarkStart w:name="z2200" w:id="214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141"/>
    <w:bookmarkStart w:name="z2201" w:id="2142"/>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142"/>
    <w:bookmarkStart w:name="z2202" w:id="2143"/>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2143"/>
    <w:bookmarkStart w:name="z2203" w:id="2144"/>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144"/>
    <w:bookmarkStart w:name="z2204" w:id="2145"/>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145"/>
    <w:bookmarkStart w:name="z2205" w:id="2146"/>
    <w:p>
      <w:pPr>
        <w:spacing w:after="0"/>
        <w:ind w:left="0"/>
        <w:jc w:val="both"/>
      </w:pPr>
      <w:r>
        <w:rPr>
          <w:rFonts w:ascii="Times New Roman"/>
          <w:b w:val="false"/>
          <w:i w:val="false"/>
          <w:color w:val="000000"/>
          <w:sz w:val="28"/>
        </w:rPr>
        <w:t>
      3. Жиналыс Регламентін Т.Рысқұлов аудандық мәслихаты бекітеді.</w:t>
      </w:r>
    </w:p>
    <w:bookmarkEnd w:id="2146"/>
    <w:bookmarkStart w:name="z2206" w:id="2147"/>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2147"/>
    <w:bookmarkStart w:name="z2207" w:id="2148"/>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2148"/>
    <w:bookmarkStart w:name="z2208" w:id="214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149"/>
    <w:bookmarkStart w:name="z2209" w:id="2150"/>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2150"/>
    <w:bookmarkStart w:name="z2210" w:id="2151"/>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2151"/>
    <w:bookmarkStart w:name="z2211" w:id="2152"/>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2152"/>
    <w:bookmarkStart w:name="z2212" w:id="2153"/>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153"/>
    <w:bookmarkStart w:name="z2213" w:id="2154"/>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154"/>
    <w:bookmarkStart w:name="z2214" w:id="2155"/>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155"/>
    <w:bookmarkStart w:name="z2215" w:id="2156"/>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2156"/>
    <w:bookmarkStart w:name="z2216" w:id="2157"/>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157"/>
    <w:bookmarkStart w:name="z2217" w:id="215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158"/>
    <w:bookmarkStart w:name="z2218" w:id="2159"/>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159"/>
    <w:bookmarkStart w:name="z2219" w:id="2160"/>
    <w:p>
      <w:pPr>
        <w:spacing w:after="0"/>
        <w:ind w:left="0"/>
        <w:jc w:val="both"/>
      </w:pPr>
      <w:r>
        <w:rPr>
          <w:rFonts w:ascii="Times New Roman"/>
          <w:b w:val="false"/>
          <w:i w:val="false"/>
          <w:color w:val="000000"/>
          <w:sz w:val="28"/>
        </w:rPr>
        <w:t>
      5. Жиналысты ауылдық округтің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160"/>
    <w:bookmarkStart w:name="z2220" w:id="2161"/>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161"/>
    <w:bookmarkStart w:name="z2221" w:id="2162"/>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162"/>
    <w:bookmarkStart w:name="z2222" w:id="2163"/>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163"/>
    <w:bookmarkStart w:name="z2223" w:id="2164"/>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2164"/>
    <w:bookmarkStart w:name="z2224" w:id="2165"/>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165"/>
    <w:bookmarkStart w:name="z2225" w:id="216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166"/>
    <w:bookmarkStart w:name="z2226" w:id="2167"/>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167"/>
    <w:bookmarkStart w:name="z2227" w:id="216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168"/>
    <w:bookmarkStart w:name="z2228" w:id="2169"/>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тиісті аумақтың әкімі енгізген ұсыныстар негізінде қалыптастырады.</w:t>
      </w:r>
    </w:p>
    <w:bookmarkEnd w:id="2169"/>
    <w:bookmarkStart w:name="z2229" w:id="2170"/>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170"/>
    <w:bookmarkStart w:name="z2230" w:id="217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171"/>
    <w:bookmarkStart w:name="z2231" w:id="2172"/>
    <w:p>
      <w:pPr>
        <w:spacing w:after="0"/>
        <w:ind w:left="0"/>
        <w:jc w:val="both"/>
      </w:pPr>
      <w:r>
        <w:rPr>
          <w:rFonts w:ascii="Times New Roman"/>
          <w:b w:val="false"/>
          <w:i w:val="false"/>
          <w:color w:val="000000"/>
          <w:sz w:val="28"/>
        </w:rPr>
        <w:t>
      Жиналысты шақырудың күн тәртібін жиналыс бекітеді.</w:t>
      </w:r>
    </w:p>
    <w:bookmarkEnd w:id="2172"/>
    <w:bookmarkStart w:name="z2232" w:id="217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173"/>
    <w:bookmarkStart w:name="z2233" w:id="2174"/>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2174"/>
    <w:bookmarkStart w:name="z2234" w:id="217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2175"/>
    <w:bookmarkStart w:name="z2235" w:id="2176"/>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176"/>
    <w:bookmarkStart w:name="z2236" w:id="217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2177"/>
    <w:bookmarkStart w:name="z2237" w:id="217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2178"/>
    <w:bookmarkStart w:name="z2238" w:id="217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2179"/>
    <w:bookmarkStart w:name="z2239" w:id="2180"/>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2180"/>
    <w:bookmarkStart w:name="z2240" w:id="2181"/>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2181"/>
    <w:bookmarkStart w:name="z2241" w:id="2182"/>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2182"/>
    <w:bookmarkStart w:name="z2242" w:id="2183"/>
    <w:p>
      <w:pPr>
        <w:spacing w:after="0"/>
        <w:ind w:left="0"/>
        <w:jc w:val="both"/>
      </w:pPr>
      <w:r>
        <w:rPr>
          <w:rFonts w:ascii="Times New Roman"/>
          <w:b w:val="false"/>
          <w:i w:val="false"/>
          <w:color w:val="000000"/>
          <w:sz w:val="28"/>
        </w:rPr>
        <w:t>
      Жиналыстың шешімі хаттамамен ресімделеді, онда:</w:t>
      </w:r>
    </w:p>
    <w:bookmarkEnd w:id="2183"/>
    <w:bookmarkStart w:name="z2243" w:id="2184"/>
    <w:p>
      <w:pPr>
        <w:spacing w:after="0"/>
        <w:ind w:left="0"/>
        <w:jc w:val="both"/>
      </w:pPr>
      <w:r>
        <w:rPr>
          <w:rFonts w:ascii="Times New Roman"/>
          <w:b w:val="false"/>
          <w:i w:val="false"/>
          <w:color w:val="000000"/>
          <w:sz w:val="28"/>
        </w:rPr>
        <w:t>
      1) жиналыстың өткізілген күні мен орны;</w:t>
      </w:r>
    </w:p>
    <w:bookmarkEnd w:id="2184"/>
    <w:bookmarkStart w:name="z2244" w:id="2185"/>
    <w:p>
      <w:pPr>
        <w:spacing w:after="0"/>
        <w:ind w:left="0"/>
        <w:jc w:val="both"/>
      </w:pPr>
      <w:r>
        <w:rPr>
          <w:rFonts w:ascii="Times New Roman"/>
          <w:b w:val="false"/>
          <w:i w:val="false"/>
          <w:color w:val="000000"/>
          <w:sz w:val="28"/>
        </w:rPr>
        <w:t>
      2) жиналыс мүшелерінің саны және тізімі;</w:t>
      </w:r>
    </w:p>
    <w:bookmarkEnd w:id="2185"/>
    <w:bookmarkStart w:name="z2245" w:id="2186"/>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2186"/>
    <w:bookmarkStart w:name="z2246" w:id="2187"/>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2187"/>
    <w:bookmarkStart w:name="z2247" w:id="2188"/>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2188"/>
    <w:bookmarkStart w:name="z2248" w:id="2189"/>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2189"/>
    <w:bookmarkStart w:name="z2249" w:id="2190"/>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2190"/>
    <w:bookmarkStart w:name="z2250" w:id="2191"/>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2191"/>
    <w:bookmarkStart w:name="z2251" w:id="2192"/>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аудандық мәслихаттың отырысында алдын ала талқылаудан соң шешеді.</w:t>
      </w:r>
    </w:p>
    <w:bookmarkEnd w:id="2192"/>
    <w:bookmarkStart w:name="z2252" w:id="2193"/>
    <w:p>
      <w:pPr>
        <w:spacing w:after="0"/>
        <w:ind w:left="0"/>
        <w:jc w:val="both"/>
      </w:pPr>
      <w:r>
        <w:rPr>
          <w:rFonts w:ascii="Times New Roman"/>
          <w:b w:val="false"/>
          <w:i w:val="false"/>
          <w:color w:val="000000"/>
          <w:sz w:val="28"/>
        </w:rPr>
        <w:t>
      14. Ауылдық округі әкімінің аппараты ауылдық округ әкімнің жиналыс шешімдерін қарау нәтижелерін бес жұмыс күн ішінде жиналыстың мүшелеріне жеткізеді.</w:t>
      </w:r>
    </w:p>
    <w:bookmarkEnd w:id="2193"/>
    <w:bookmarkStart w:name="z2253" w:id="2194"/>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194"/>
    <w:bookmarkStart w:name="z2254" w:id="2195"/>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195"/>
    <w:bookmarkStart w:name="z2255" w:id="2196"/>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2196"/>
    <w:bookmarkStart w:name="z2256" w:id="2197"/>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197"/>
    <w:bookmarkStart w:name="z2257" w:id="2198"/>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198"/>
    <w:bookmarkStart w:name="z2258" w:id="219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тұрғын басшылары алдында лауазымды адамдардың жауаптылығы туралы мәселеге бастамашылық жасайды</w:t>
      </w:r>
    </w:p>
    <w:bookmarkEnd w:id="2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мәслихатының </w:t>
            </w:r>
            <w:r>
              <w:br/>
            </w:r>
            <w:r>
              <w:rPr>
                <w:rFonts w:ascii="Times New Roman"/>
                <w:b w:val="false"/>
                <w:i w:val="false"/>
                <w:color w:val="000000"/>
                <w:sz w:val="20"/>
              </w:rPr>
              <w:t>2018 жылғы 06 маусымдағы</w:t>
            </w:r>
            <w:r>
              <w:br/>
            </w:r>
            <w:r>
              <w:rPr>
                <w:rFonts w:ascii="Times New Roman"/>
                <w:b w:val="false"/>
                <w:i w:val="false"/>
                <w:color w:val="000000"/>
                <w:sz w:val="20"/>
              </w:rPr>
              <w:t>№28-9 шешімімен бекітілген</w:t>
            </w:r>
          </w:p>
        </w:tc>
      </w:tr>
    </w:tbl>
    <w:bookmarkStart w:name="z2260" w:id="2200"/>
    <w:p>
      <w:pPr>
        <w:spacing w:after="0"/>
        <w:ind w:left="0"/>
        <w:jc w:val="left"/>
      </w:pPr>
      <w:r>
        <w:rPr>
          <w:rFonts w:ascii="Times New Roman"/>
          <w:b/>
          <w:i w:val="false"/>
          <w:color w:val="000000"/>
        </w:rPr>
        <w:t xml:space="preserve"> Т.Рысқұлов ауданы Көгершін ауылдық округінің жергілікті қоғамдастық жиналысының Регламенті</w:t>
      </w:r>
    </w:p>
    <w:bookmarkEnd w:id="2200"/>
    <w:bookmarkStart w:name="z2261" w:id="2201"/>
    <w:p>
      <w:pPr>
        <w:spacing w:after="0"/>
        <w:ind w:left="0"/>
        <w:jc w:val="left"/>
      </w:pPr>
      <w:r>
        <w:rPr>
          <w:rFonts w:ascii="Times New Roman"/>
          <w:b/>
          <w:i w:val="false"/>
          <w:color w:val="000000"/>
        </w:rPr>
        <w:t xml:space="preserve"> 1. Жалпы ережелер</w:t>
      </w:r>
    </w:p>
    <w:bookmarkEnd w:id="2201"/>
    <w:bookmarkStart w:name="z2262" w:id="2202"/>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2202"/>
    <w:bookmarkStart w:name="z2263" w:id="2203"/>
    <w:p>
      <w:pPr>
        <w:spacing w:after="0"/>
        <w:ind w:left="0"/>
        <w:jc w:val="both"/>
      </w:pPr>
      <w:r>
        <w:rPr>
          <w:rFonts w:ascii="Times New Roman"/>
          <w:b w:val="false"/>
          <w:i w:val="false"/>
          <w:color w:val="000000"/>
          <w:sz w:val="28"/>
        </w:rPr>
        <w:t>
      2. Осы Регламентте қолданылатын негізгі ұғымдар:</w:t>
      </w:r>
    </w:p>
    <w:bookmarkEnd w:id="2203"/>
    <w:bookmarkStart w:name="z2264" w:id="220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204"/>
    <w:bookmarkStart w:name="z2265" w:id="2205"/>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205"/>
    <w:bookmarkStart w:name="z2266" w:id="2206"/>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2206"/>
    <w:bookmarkStart w:name="z2267" w:id="2207"/>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207"/>
    <w:bookmarkStart w:name="z2268" w:id="2208"/>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208"/>
    <w:bookmarkStart w:name="z2269" w:id="2209"/>
    <w:p>
      <w:pPr>
        <w:spacing w:after="0"/>
        <w:ind w:left="0"/>
        <w:jc w:val="both"/>
      </w:pPr>
      <w:r>
        <w:rPr>
          <w:rFonts w:ascii="Times New Roman"/>
          <w:b w:val="false"/>
          <w:i w:val="false"/>
          <w:color w:val="000000"/>
          <w:sz w:val="28"/>
        </w:rPr>
        <w:t>
      3. Жиналыс Регламентін Т.Рысқұлов аудандық мәслихаты бекітеді.</w:t>
      </w:r>
    </w:p>
    <w:bookmarkEnd w:id="2209"/>
    <w:bookmarkStart w:name="z2270" w:id="2210"/>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2210"/>
    <w:bookmarkStart w:name="z2271" w:id="2211"/>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2211"/>
    <w:bookmarkStart w:name="z2272" w:id="221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212"/>
    <w:bookmarkStart w:name="z2273" w:id="2213"/>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2213"/>
    <w:bookmarkStart w:name="z2274" w:id="2214"/>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2214"/>
    <w:bookmarkStart w:name="z2275" w:id="2215"/>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2215"/>
    <w:bookmarkStart w:name="z2276" w:id="2216"/>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216"/>
    <w:bookmarkStart w:name="z2277" w:id="2217"/>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217"/>
    <w:bookmarkStart w:name="z2278" w:id="2218"/>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218"/>
    <w:bookmarkStart w:name="z2279" w:id="2219"/>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2219"/>
    <w:bookmarkStart w:name="z2280" w:id="2220"/>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220"/>
    <w:bookmarkStart w:name="z2281" w:id="2221"/>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221"/>
    <w:bookmarkStart w:name="z2282" w:id="2222"/>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222"/>
    <w:bookmarkStart w:name="z2283" w:id="2223"/>
    <w:p>
      <w:pPr>
        <w:spacing w:after="0"/>
        <w:ind w:left="0"/>
        <w:jc w:val="both"/>
      </w:pPr>
      <w:r>
        <w:rPr>
          <w:rFonts w:ascii="Times New Roman"/>
          <w:b w:val="false"/>
          <w:i w:val="false"/>
          <w:color w:val="000000"/>
          <w:sz w:val="28"/>
        </w:rPr>
        <w:t>
      5. Жиналысты ауылдық округтің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223"/>
    <w:bookmarkStart w:name="z2284" w:id="2224"/>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224"/>
    <w:bookmarkStart w:name="z2285" w:id="2225"/>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225"/>
    <w:bookmarkStart w:name="z2286" w:id="2226"/>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226"/>
    <w:bookmarkStart w:name="z2287" w:id="2227"/>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2227"/>
    <w:bookmarkStart w:name="z2288" w:id="2228"/>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228"/>
    <w:bookmarkStart w:name="z2289" w:id="2229"/>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229"/>
    <w:bookmarkStart w:name="z2290" w:id="2230"/>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230"/>
    <w:bookmarkStart w:name="z2291" w:id="2231"/>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231"/>
    <w:bookmarkStart w:name="z2292" w:id="2232"/>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тиісті аумақтың әкімі енгізген ұсыныстар негізінде қалыптастырады.</w:t>
      </w:r>
    </w:p>
    <w:bookmarkEnd w:id="2232"/>
    <w:bookmarkStart w:name="z2293" w:id="2233"/>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233"/>
    <w:bookmarkStart w:name="z2294" w:id="2234"/>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234"/>
    <w:bookmarkStart w:name="z2295" w:id="2235"/>
    <w:p>
      <w:pPr>
        <w:spacing w:after="0"/>
        <w:ind w:left="0"/>
        <w:jc w:val="both"/>
      </w:pPr>
      <w:r>
        <w:rPr>
          <w:rFonts w:ascii="Times New Roman"/>
          <w:b w:val="false"/>
          <w:i w:val="false"/>
          <w:color w:val="000000"/>
          <w:sz w:val="28"/>
        </w:rPr>
        <w:t>
      Жиналысты шақырудың күн тәртібін жиналыс бекітеді.</w:t>
      </w:r>
    </w:p>
    <w:bookmarkEnd w:id="2235"/>
    <w:bookmarkStart w:name="z2296" w:id="2236"/>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236"/>
    <w:bookmarkStart w:name="z2297" w:id="2237"/>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2237"/>
    <w:bookmarkStart w:name="z2298" w:id="2238"/>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2238"/>
    <w:bookmarkStart w:name="z2299" w:id="2239"/>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239"/>
    <w:bookmarkStart w:name="z2300" w:id="224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2240"/>
    <w:bookmarkStart w:name="z2301" w:id="2241"/>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2241"/>
    <w:bookmarkStart w:name="z2302" w:id="2242"/>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2242"/>
    <w:bookmarkStart w:name="z2303" w:id="2243"/>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2243"/>
    <w:bookmarkStart w:name="z2304" w:id="2244"/>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2244"/>
    <w:bookmarkStart w:name="z2305" w:id="2245"/>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2245"/>
    <w:bookmarkStart w:name="z2306" w:id="2246"/>
    <w:p>
      <w:pPr>
        <w:spacing w:after="0"/>
        <w:ind w:left="0"/>
        <w:jc w:val="both"/>
      </w:pPr>
      <w:r>
        <w:rPr>
          <w:rFonts w:ascii="Times New Roman"/>
          <w:b w:val="false"/>
          <w:i w:val="false"/>
          <w:color w:val="000000"/>
          <w:sz w:val="28"/>
        </w:rPr>
        <w:t>
      Жиналыстың шешімі хаттамамен ресімделеді, онда:</w:t>
      </w:r>
    </w:p>
    <w:bookmarkEnd w:id="2246"/>
    <w:bookmarkStart w:name="z2307" w:id="2247"/>
    <w:p>
      <w:pPr>
        <w:spacing w:after="0"/>
        <w:ind w:left="0"/>
        <w:jc w:val="both"/>
      </w:pPr>
      <w:r>
        <w:rPr>
          <w:rFonts w:ascii="Times New Roman"/>
          <w:b w:val="false"/>
          <w:i w:val="false"/>
          <w:color w:val="000000"/>
          <w:sz w:val="28"/>
        </w:rPr>
        <w:t>
      1) жиналыстың өткізілген күні мен орны;</w:t>
      </w:r>
    </w:p>
    <w:bookmarkEnd w:id="2247"/>
    <w:bookmarkStart w:name="z2308" w:id="2248"/>
    <w:p>
      <w:pPr>
        <w:spacing w:after="0"/>
        <w:ind w:left="0"/>
        <w:jc w:val="both"/>
      </w:pPr>
      <w:r>
        <w:rPr>
          <w:rFonts w:ascii="Times New Roman"/>
          <w:b w:val="false"/>
          <w:i w:val="false"/>
          <w:color w:val="000000"/>
          <w:sz w:val="28"/>
        </w:rPr>
        <w:t>
      2) жиналыс мүшелерінің саны және тізімі;</w:t>
      </w:r>
    </w:p>
    <w:bookmarkEnd w:id="2248"/>
    <w:bookmarkStart w:name="z2309" w:id="2249"/>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2249"/>
    <w:bookmarkStart w:name="z2310" w:id="2250"/>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2250"/>
    <w:bookmarkStart w:name="z2311" w:id="2251"/>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2251"/>
    <w:bookmarkStart w:name="z2312" w:id="2252"/>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2252"/>
    <w:bookmarkStart w:name="z2313" w:id="2253"/>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2253"/>
    <w:bookmarkStart w:name="z2314" w:id="2254"/>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2254"/>
    <w:bookmarkStart w:name="z2315" w:id="2255"/>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аудандық мәслихаттың отырысында алдын ала талқылаудан соң шешеді.</w:t>
      </w:r>
    </w:p>
    <w:bookmarkEnd w:id="2255"/>
    <w:bookmarkStart w:name="z2316" w:id="2256"/>
    <w:p>
      <w:pPr>
        <w:spacing w:after="0"/>
        <w:ind w:left="0"/>
        <w:jc w:val="both"/>
      </w:pPr>
      <w:r>
        <w:rPr>
          <w:rFonts w:ascii="Times New Roman"/>
          <w:b w:val="false"/>
          <w:i w:val="false"/>
          <w:color w:val="000000"/>
          <w:sz w:val="28"/>
        </w:rPr>
        <w:t>
      14. Ауылдық округі әкімінің аппараты ауылдық округ әкімнің жиналыс шешімдерін қарау нәтижелерін бес жұмыс күн ішінде жиналыстың мүшелеріне жеткізеді.</w:t>
      </w:r>
    </w:p>
    <w:bookmarkEnd w:id="2256"/>
    <w:bookmarkStart w:name="z2317" w:id="2257"/>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257"/>
    <w:bookmarkStart w:name="z2318" w:id="2258"/>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258"/>
    <w:bookmarkStart w:name="z2319" w:id="2259"/>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2259"/>
    <w:bookmarkStart w:name="z2320" w:id="2260"/>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260"/>
    <w:bookmarkStart w:name="z2321" w:id="2261"/>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261"/>
    <w:bookmarkStart w:name="z2322" w:id="2262"/>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тұрғын басшылары алдында лауазымды адамдардың жауаптылығы туралы мәселеге бастамашылық жасайды.</w:t>
      </w:r>
    </w:p>
    <w:bookmarkEnd w:id="2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мәслихатының </w:t>
            </w:r>
            <w:r>
              <w:br/>
            </w:r>
            <w:r>
              <w:rPr>
                <w:rFonts w:ascii="Times New Roman"/>
                <w:b w:val="false"/>
                <w:i w:val="false"/>
                <w:color w:val="000000"/>
                <w:sz w:val="20"/>
              </w:rPr>
              <w:t>2018 жылғы 06 маусымдағы</w:t>
            </w:r>
            <w:r>
              <w:br/>
            </w:r>
            <w:r>
              <w:rPr>
                <w:rFonts w:ascii="Times New Roman"/>
                <w:b w:val="false"/>
                <w:i w:val="false"/>
                <w:color w:val="000000"/>
                <w:sz w:val="20"/>
              </w:rPr>
              <w:t>№28-9 шешімімен бекітілген</w:t>
            </w:r>
          </w:p>
        </w:tc>
      </w:tr>
    </w:tbl>
    <w:bookmarkStart w:name="z2324" w:id="2263"/>
    <w:p>
      <w:pPr>
        <w:spacing w:after="0"/>
        <w:ind w:left="0"/>
        <w:jc w:val="left"/>
      </w:pPr>
      <w:r>
        <w:rPr>
          <w:rFonts w:ascii="Times New Roman"/>
          <w:b/>
          <w:i w:val="false"/>
          <w:color w:val="000000"/>
        </w:rPr>
        <w:t xml:space="preserve"> Т.Рысқұлов ауданы Көкдөнен ауылдық округінің жергілікті қоғамдастық жиналысының Регламенті</w:t>
      </w:r>
    </w:p>
    <w:bookmarkEnd w:id="2263"/>
    <w:bookmarkStart w:name="z2325" w:id="2264"/>
    <w:p>
      <w:pPr>
        <w:spacing w:after="0"/>
        <w:ind w:left="0"/>
        <w:jc w:val="left"/>
      </w:pPr>
      <w:r>
        <w:rPr>
          <w:rFonts w:ascii="Times New Roman"/>
          <w:b/>
          <w:i w:val="false"/>
          <w:color w:val="000000"/>
        </w:rPr>
        <w:t xml:space="preserve"> 1. Жалпы ережелер</w:t>
      </w:r>
    </w:p>
    <w:bookmarkEnd w:id="2264"/>
    <w:bookmarkStart w:name="z2326" w:id="2265"/>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2265"/>
    <w:bookmarkStart w:name="z2327" w:id="2266"/>
    <w:p>
      <w:pPr>
        <w:spacing w:after="0"/>
        <w:ind w:left="0"/>
        <w:jc w:val="both"/>
      </w:pPr>
      <w:r>
        <w:rPr>
          <w:rFonts w:ascii="Times New Roman"/>
          <w:b w:val="false"/>
          <w:i w:val="false"/>
          <w:color w:val="000000"/>
          <w:sz w:val="28"/>
        </w:rPr>
        <w:t>
      2. Осы Регламентте қолданылатын негізгі ұғымдар:</w:t>
      </w:r>
    </w:p>
    <w:bookmarkEnd w:id="2266"/>
    <w:bookmarkStart w:name="z2328" w:id="226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267"/>
    <w:bookmarkStart w:name="z2329" w:id="226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268"/>
    <w:bookmarkStart w:name="z2330" w:id="226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2269"/>
    <w:bookmarkStart w:name="z2331" w:id="227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270"/>
    <w:bookmarkStart w:name="z2332" w:id="227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271"/>
    <w:bookmarkStart w:name="z2333" w:id="2272"/>
    <w:p>
      <w:pPr>
        <w:spacing w:after="0"/>
        <w:ind w:left="0"/>
        <w:jc w:val="both"/>
      </w:pPr>
      <w:r>
        <w:rPr>
          <w:rFonts w:ascii="Times New Roman"/>
          <w:b w:val="false"/>
          <w:i w:val="false"/>
          <w:color w:val="000000"/>
          <w:sz w:val="28"/>
        </w:rPr>
        <w:t>
      3. Жиналыс Регламентін Т.Рысқұлов аудандық мәслихаты бекітеді.</w:t>
      </w:r>
    </w:p>
    <w:bookmarkEnd w:id="2272"/>
    <w:bookmarkStart w:name="z2334" w:id="2273"/>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2273"/>
    <w:bookmarkStart w:name="z2335" w:id="2274"/>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2274"/>
    <w:bookmarkStart w:name="z2336" w:id="227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275"/>
    <w:bookmarkStart w:name="z2337" w:id="2276"/>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2276"/>
    <w:bookmarkStart w:name="z2338" w:id="2277"/>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2277"/>
    <w:bookmarkStart w:name="z2339" w:id="2278"/>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2278"/>
    <w:bookmarkStart w:name="z2340" w:id="227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279"/>
    <w:bookmarkStart w:name="z2341" w:id="2280"/>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280"/>
    <w:bookmarkStart w:name="z2342" w:id="228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281"/>
    <w:bookmarkStart w:name="z2343" w:id="2282"/>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2282"/>
    <w:bookmarkStart w:name="z2344" w:id="2283"/>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283"/>
    <w:bookmarkStart w:name="z2345" w:id="228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284"/>
    <w:bookmarkStart w:name="z2346" w:id="228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285"/>
    <w:bookmarkStart w:name="z2347" w:id="2286"/>
    <w:p>
      <w:pPr>
        <w:spacing w:after="0"/>
        <w:ind w:left="0"/>
        <w:jc w:val="both"/>
      </w:pPr>
      <w:r>
        <w:rPr>
          <w:rFonts w:ascii="Times New Roman"/>
          <w:b w:val="false"/>
          <w:i w:val="false"/>
          <w:color w:val="000000"/>
          <w:sz w:val="28"/>
        </w:rPr>
        <w:t>
      5. Жиналысты ауылдық округтің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286"/>
    <w:bookmarkStart w:name="z2348" w:id="2287"/>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287"/>
    <w:bookmarkStart w:name="z2349" w:id="228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288"/>
    <w:bookmarkStart w:name="z2350" w:id="2289"/>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289"/>
    <w:bookmarkStart w:name="z2351" w:id="2290"/>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2290"/>
    <w:bookmarkStart w:name="z2352" w:id="2291"/>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291"/>
    <w:bookmarkStart w:name="z2353" w:id="229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292"/>
    <w:bookmarkStart w:name="z2354" w:id="2293"/>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293"/>
    <w:bookmarkStart w:name="z2355" w:id="229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294"/>
    <w:bookmarkStart w:name="z2356" w:id="2295"/>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тиісті аумақтың әкімі енгізген ұсыныстар негізінде қалыптастырады.</w:t>
      </w:r>
    </w:p>
    <w:bookmarkEnd w:id="2295"/>
    <w:bookmarkStart w:name="z2357" w:id="229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296"/>
    <w:bookmarkStart w:name="z2358" w:id="229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297"/>
    <w:bookmarkStart w:name="z2359" w:id="2298"/>
    <w:p>
      <w:pPr>
        <w:spacing w:after="0"/>
        <w:ind w:left="0"/>
        <w:jc w:val="both"/>
      </w:pPr>
      <w:r>
        <w:rPr>
          <w:rFonts w:ascii="Times New Roman"/>
          <w:b w:val="false"/>
          <w:i w:val="false"/>
          <w:color w:val="000000"/>
          <w:sz w:val="28"/>
        </w:rPr>
        <w:t>
      Жиналысты шақырудың күн тәртібін жиналыс бекітеді.</w:t>
      </w:r>
    </w:p>
    <w:bookmarkEnd w:id="2298"/>
    <w:bookmarkStart w:name="z2360" w:id="229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299"/>
    <w:bookmarkStart w:name="z2361" w:id="2300"/>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2300"/>
    <w:bookmarkStart w:name="z2362" w:id="230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2301"/>
    <w:bookmarkStart w:name="z2363" w:id="230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302"/>
    <w:bookmarkStart w:name="z2364" w:id="230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2303"/>
    <w:bookmarkStart w:name="z2365" w:id="230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2304"/>
    <w:bookmarkStart w:name="z2366" w:id="230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2305"/>
    <w:bookmarkStart w:name="z2367" w:id="2306"/>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2306"/>
    <w:bookmarkStart w:name="z2368" w:id="2307"/>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2307"/>
    <w:bookmarkStart w:name="z2369" w:id="230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2308"/>
    <w:bookmarkStart w:name="z2370" w:id="2309"/>
    <w:p>
      <w:pPr>
        <w:spacing w:after="0"/>
        <w:ind w:left="0"/>
        <w:jc w:val="both"/>
      </w:pPr>
      <w:r>
        <w:rPr>
          <w:rFonts w:ascii="Times New Roman"/>
          <w:b w:val="false"/>
          <w:i w:val="false"/>
          <w:color w:val="000000"/>
          <w:sz w:val="28"/>
        </w:rPr>
        <w:t>
      Жиналыстың шешімі хаттамамен ресімделеді, онда:</w:t>
      </w:r>
    </w:p>
    <w:bookmarkEnd w:id="2309"/>
    <w:bookmarkStart w:name="z2371" w:id="2310"/>
    <w:p>
      <w:pPr>
        <w:spacing w:after="0"/>
        <w:ind w:left="0"/>
        <w:jc w:val="both"/>
      </w:pPr>
      <w:r>
        <w:rPr>
          <w:rFonts w:ascii="Times New Roman"/>
          <w:b w:val="false"/>
          <w:i w:val="false"/>
          <w:color w:val="000000"/>
          <w:sz w:val="28"/>
        </w:rPr>
        <w:t>
      1) жиналыстың өткізілген күні мен орны;</w:t>
      </w:r>
    </w:p>
    <w:bookmarkEnd w:id="2310"/>
    <w:bookmarkStart w:name="z2372" w:id="2311"/>
    <w:p>
      <w:pPr>
        <w:spacing w:after="0"/>
        <w:ind w:left="0"/>
        <w:jc w:val="both"/>
      </w:pPr>
      <w:r>
        <w:rPr>
          <w:rFonts w:ascii="Times New Roman"/>
          <w:b w:val="false"/>
          <w:i w:val="false"/>
          <w:color w:val="000000"/>
          <w:sz w:val="28"/>
        </w:rPr>
        <w:t>
      2) жиналыс мүшелерінің саны және тізімі;</w:t>
      </w:r>
    </w:p>
    <w:bookmarkEnd w:id="2311"/>
    <w:bookmarkStart w:name="z2373" w:id="231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2312"/>
    <w:bookmarkStart w:name="z2374" w:id="231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2313"/>
    <w:bookmarkStart w:name="z2375" w:id="231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2314"/>
    <w:bookmarkStart w:name="z2376" w:id="231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2315"/>
    <w:bookmarkStart w:name="z2377" w:id="2316"/>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2316"/>
    <w:bookmarkStart w:name="z2378" w:id="2317"/>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2317"/>
    <w:bookmarkStart w:name="z2379" w:id="2318"/>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аудандық мәслихаттың отырысында алдын ала талқылаудан соң шешеді.</w:t>
      </w:r>
    </w:p>
    <w:bookmarkEnd w:id="2318"/>
    <w:bookmarkStart w:name="z2380" w:id="2319"/>
    <w:p>
      <w:pPr>
        <w:spacing w:after="0"/>
        <w:ind w:left="0"/>
        <w:jc w:val="both"/>
      </w:pPr>
      <w:r>
        <w:rPr>
          <w:rFonts w:ascii="Times New Roman"/>
          <w:b w:val="false"/>
          <w:i w:val="false"/>
          <w:color w:val="000000"/>
          <w:sz w:val="28"/>
        </w:rPr>
        <w:t>
      14. Ауылдық округі әкімінің аппараты ауылдық округ әкімнің жиналыс шешімдерін қарау нәтижелерін бес жұмыс күн ішінде жиналыстың мүшелеріне жеткізеді.</w:t>
      </w:r>
    </w:p>
    <w:bookmarkEnd w:id="2319"/>
    <w:bookmarkStart w:name="z2381" w:id="2320"/>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320"/>
    <w:bookmarkStart w:name="z2382" w:id="2321"/>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321"/>
    <w:bookmarkStart w:name="z2383" w:id="2322"/>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2322"/>
    <w:bookmarkStart w:name="z2384" w:id="2323"/>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323"/>
    <w:bookmarkStart w:name="z2385" w:id="2324"/>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324"/>
    <w:bookmarkStart w:name="z2386" w:id="232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тұрғын басшылары алдында лауазымды адамдардың жауаптылығы туралы мәселеге бастамашылық жасайды.</w:t>
      </w:r>
    </w:p>
    <w:bookmarkEnd w:id="2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мәслихатының </w:t>
            </w:r>
            <w:r>
              <w:br/>
            </w:r>
            <w:r>
              <w:rPr>
                <w:rFonts w:ascii="Times New Roman"/>
                <w:b w:val="false"/>
                <w:i w:val="false"/>
                <w:color w:val="000000"/>
                <w:sz w:val="20"/>
              </w:rPr>
              <w:t>2018 жылғы 06 маусымдағы</w:t>
            </w:r>
            <w:r>
              <w:br/>
            </w:r>
            <w:r>
              <w:rPr>
                <w:rFonts w:ascii="Times New Roman"/>
                <w:b w:val="false"/>
                <w:i w:val="false"/>
                <w:color w:val="000000"/>
                <w:sz w:val="20"/>
              </w:rPr>
              <w:t>№28-9 шешімімен бекітілген</w:t>
            </w:r>
          </w:p>
        </w:tc>
      </w:tr>
    </w:tbl>
    <w:bookmarkStart w:name="z2388" w:id="2326"/>
    <w:p>
      <w:pPr>
        <w:spacing w:after="0"/>
        <w:ind w:left="0"/>
        <w:jc w:val="left"/>
      </w:pPr>
      <w:r>
        <w:rPr>
          <w:rFonts w:ascii="Times New Roman"/>
          <w:b/>
          <w:i w:val="false"/>
          <w:color w:val="000000"/>
        </w:rPr>
        <w:t xml:space="preserve"> Т.Рысқұлов ауданы Қайыңды ауылдық округінің жергілікті қоғамдастық жиналысының Регламенті</w:t>
      </w:r>
    </w:p>
    <w:bookmarkEnd w:id="2326"/>
    <w:bookmarkStart w:name="z2389" w:id="2327"/>
    <w:p>
      <w:pPr>
        <w:spacing w:after="0"/>
        <w:ind w:left="0"/>
        <w:jc w:val="left"/>
      </w:pPr>
      <w:r>
        <w:rPr>
          <w:rFonts w:ascii="Times New Roman"/>
          <w:b/>
          <w:i w:val="false"/>
          <w:color w:val="000000"/>
        </w:rPr>
        <w:t xml:space="preserve"> 1. Жалпы ережелер</w:t>
      </w:r>
    </w:p>
    <w:bookmarkEnd w:id="2327"/>
    <w:bookmarkStart w:name="z2390" w:id="2328"/>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2328"/>
    <w:bookmarkStart w:name="z2391" w:id="2329"/>
    <w:p>
      <w:pPr>
        <w:spacing w:after="0"/>
        <w:ind w:left="0"/>
        <w:jc w:val="both"/>
      </w:pPr>
      <w:r>
        <w:rPr>
          <w:rFonts w:ascii="Times New Roman"/>
          <w:b w:val="false"/>
          <w:i w:val="false"/>
          <w:color w:val="000000"/>
          <w:sz w:val="28"/>
        </w:rPr>
        <w:t>
      2. Осы Регламентте қолданылатын негізгі ұғымдар:</w:t>
      </w:r>
    </w:p>
    <w:bookmarkEnd w:id="2329"/>
    <w:bookmarkStart w:name="z2392" w:id="233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330"/>
    <w:bookmarkStart w:name="z2393" w:id="2331"/>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331"/>
    <w:bookmarkStart w:name="z2394" w:id="2332"/>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2332"/>
    <w:bookmarkStart w:name="z2395" w:id="2333"/>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333"/>
    <w:bookmarkStart w:name="z2396" w:id="2334"/>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334"/>
    <w:bookmarkStart w:name="z2397" w:id="2335"/>
    <w:p>
      <w:pPr>
        <w:spacing w:after="0"/>
        <w:ind w:left="0"/>
        <w:jc w:val="both"/>
      </w:pPr>
      <w:r>
        <w:rPr>
          <w:rFonts w:ascii="Times New Roman"/>
          <w:b w:val="false"/>
          <w:i w:val="false"/>
          <w:color w:val="000000"/>
          <w:sz w:val="28"/>
        </w:rPr>
        <w:t>
      3. Жиналыс Регламентін Т.Рысқұлов аудандық мәслихаты бекітеді.</w:t>
      </w:r>
    </w:p>
    <w:bookmarkEnd w:id="2335"/>
    <w:bookmarkStart w:name="z2398" w:id="2336"/>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2336"/>
    <w:bookmarkStart w:name="z2399" w:id="2337"/>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2337"/>
    <w:bookmarkStart w:name="z2400" w:id="2338"/>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338"/>
    <w:bookmarkStart w:name="z2401" w:id="2339"/>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2339"/>
    <w:bookmarkStart w:name="z2402" w:id="2340"/>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2340"/>
    <w:bookmarkStart w:name="z2403" w:id="2341"/>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2341"/>
    <w:bookmarkStart w:name="z2404" w:id="2342"/>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342"/>
    <w:bookmarkStart w:name="z2405" w:id="2343"/>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343"/>
    <w:bookmarkStart w:name="z2406" w:id="2344"/>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344"/>
    <w:bookmarkStart w:name="z2407" w:id="2345"/>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2345"/>
    <w:bookmarkStart w:name="z2408" w:id="2346"/>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346"/>
    <w:bookmarkStart w:name="z2409" w:id="2347"/>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347"/>
    <w:bookmarkStart w:name="z2410" w:id="2348"/>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348"/>
    <w:bookmarkStart w:name="z2411" w:id="2349"/>
    <w:p>
      <w:pPr>
        <w:spacing w:after="0"/>
        <w:ind w:left="0"/>
        <w:jc w:val="both"/>
      </w:pPr>
      <w:r>
        <w:rPr>
          <w:rFonts w:ascii="Times New Roman"/>
          <w:b w:val="false"/>
          <w:i w:val="false"/>
          <w:color w:val="000000"/>
          <w:sz w:val="28"/>
        </w:rPr>
        <w:t>
      5. Жиналысты ауылдық округтің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349"/>
    <w:bookmarkStart w:name="z2412" w:id="2350"/>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350"/>
    <w:bookmarkStart w:name="z2413" w:id="2351"/>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351"/>
    <w:bookmarkStart w:name="z2414" w:id="2352"/>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352"/>
    <w:bookmarkStart w:name="z2415" w:id="2353"/>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2353"/>
    <w:bookmarkStart w:name="z2416" w:id="2354"/>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354"/>
    <w:bookmarkStart w:name="z2417" w:id="235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355"/>
    <w:bookmarkStart w:name="z2418" w:id="2356"/>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356"/>
    <w:bookmarkStart w:name="z2419" w:id="2357"/>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357"/>
    <w:bookmarkStart w:name="z2420" w:id="2358"/>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тиісті аумақтың әкімі енгізген ұсыныстар негізінде қалыптастырады.</w:t>
      </w:r>
    </w:p>
    <w:bookmarkEnd w:id="2358"/>
    <w:bookmarkStart w:name="z2421" w:id="2359"/>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359"/>
    <w:bookmarkStart w:name="z2422" w:id="2360"/>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360"/>
    <w:bookmarkStart w:name="z2423" w:id="2361"/>
    <w:p>
      <w:pPr>
        <w:spacing w:after="0"/>
        <w:ind w:left="0"/>
        <w:jc w:val="both"/>
      </w:pPr>
      <w:r>
        <w:rPr>
          <w:rFonts w:ascii="Times New Roman"/>
          <w:b w:val="false"/>
          <w:i w:val="false"/>
          <w:color w:val="000000"/>
          <w:sz w:val="28"/>
        </w:rPr>
        <w:t>
      Жиналысты шақырудың күн тәртібін жиналыс бекітеді.</w:t>
      </w:r>
    </w:p>
    <w:bookmarkEnd w:id="2361"/>
    <w:bookmarkStart w:name="z2424" w:id="2362"/>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362"/>
    <w:bookmarkStart w:name="z2425" w:id="2363"/>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2363"/>
    <w:bookmarkStart w:name="z2426" w:id="2364"/>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2364"/>
    <w:bookmarkStart w:name="z2427" w:id="2365"/>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365"/>
    <w:bookmarkStart w:name="z2428" w:id="2366"/>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2366"/>
    <w:bookmarkStart w:name="z2429" w:id="2367"/>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2367"/>
    <w:bookmarkStart w:name="z2430" w:id="2368"/>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2368"/>
    <w:bookmarkStart w:name="z2431" w:id="2369"/>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2369"/>
    <w:bookmarkStart w:name="z2432" w:id="2370"/>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2370"/>
    <w:bookmarkStart w:name="z2433" w:id="2371"/>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2371"/>
    <w:bookmarkStart w:name="z2434" w:id="2372"/>
    <w:p>
      <w:pPr>
        <w:spacing w:after="0"/>
        <w:ind w:left="0"/>
        <w:jc w:val="both"/>
      </w:pPr>
      <w:r>
        <w:rPr>
          <w:rFonts w:ascii="Times New Roman"/>
          <w:b w:val="false"/>
          <w:i w:val="false"/>
          <w:color w:val="000000"/>
          <w:sz w:val="28"/>
        </w:rPr>
        <w:t>
      Жиналыстың шешімі хаттамамен ресімделеді, онда:</w:t>
      </w:r>
    </w:p>
    <w:bookmarkEnd w:id="2372"/>
    <w:bookmarkStart w:name="z2435" w:id="2373"/>
    <w:p>
      <w:pPr>
        <w:spacing w:after="0"/>
        <w:ind w:left="0"/>
        <w:jc w:val="both"/>
      </w:pPr>
      <w:r>
        <w:rPr>
          <w:rFonts w:ascii="Times New Roman"/>
          <w:b w:val="false"/>
          <w:i w:val="false"/>
          <w:color w:val="000000"/>
          <w:sz w:val="28"/>
        </w:rPr>
        <w:t>
      1) жиналыстың өткізілген күні мен орны;</w:t>
      </w:r>
    </w:p>
    <w:bookmarkEnd w:id="2373"/>
    <w:bookmarkStart w:name="z2436" w:id="2374"/>
    <w:p>
      <w:pPr>
        <w:spacing w:after="0"/>
        <w:ind w:left="0"/>
        <w:jc w:val="both"/>
      </w:pPr>
      <w:r>
        <w:rPr>
          <w:rFonts w:ascii="Times New Roman"/>
          <w:b w:val="false"/>
          <w:i w:val="false"/>
          <w:color w:val="000000"/>
          <w:sz w:val="28"/>
        </w:rPr>
        <w:t>
      2) жиналыс мүшелерінің саны және тізімі;</w:t>
      </w:r>
    </w:p>
    <w:bookmarkEnd w:id="2374"/>
    <w:bookmarkStart w:name="z2437" w:id="2375"/>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2375"/>
    <w:bookmarkStart w:name="z2438" w:id="2376"/>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2376"/>
    <w:bookmarkStart w:name="z2439" w:id="2377"/>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2377"/>
    <w:bookmarkStart w:name="z2440" w:id="2378"/>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2378"/>
    <w:bookmarkStart w:name="z2441" w:id="2379"/>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2379"/>
    <w:bookmarkStart w:name="z2442" w:id="2380"/>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2380"/>
    <w:bookmarkStart w:name="z2443" w:id="2381"/>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аудандық мәслихаттың отырысында алдын ала талқылаудан соң шешеді.</w:t>
      </w:r>
    </w:p>
    <w:bookmarkEnd w:id="2381"/>
    <w:bookmarkStart w:name="z2444" w:id="2382"/>
    <w:p>
      <w:pPr>
        <w:spacing w:after="0"/>
        <w:ind w:left="0"/>
        <w:jc w:val="both"/>
      </w:pPr>
      <w:r>
        <w:rPr>
          <w:rFonts w:ascii="Times New Roman"/>
          <w:b w:val="false"/>
          <w:i w:val="false"/>
          <w:color w:val="000000"/>
          <w:sz w:val="28"/>
        </w:rPr>
        <w:t>
      14. Ауылдық округі әкімінің аппараты ауылдық округ әкімнің жиналыс шешімдерін қарау нәтижелерін бес жұмыс күн ішінде жиналыстың мүшелеріне жеткізеді.</w:t>
      </w:r>
    </w:p>
    <w:bookmarkEnd w:id="2382"/>
    <w:bookmarkStart w:name="z2445" w:id="2383"/>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383"/>
    <w:bookmarkStart w:name="z2446" w:id="2384"/>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384"/>
    <w:bookmarkStart w:name="z2447" w:id="2385"/>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2385"/>
    <w:bookmarkStart w:name="z2448" w:id="2386"/>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386"/>
    <w:bookmarkStart w:name="z2449" w:id="2387"/>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387"/>
    <w:bookmarkStart w:name="z2450" w:id="2388"/>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тұрғын басшылары алдында лауазымды адамдардың жауаптылығы туралы мәселеге бастамашылық жасайды.</w:t>
      </w:r>
    </w:p>
    <w:bookmarkEnd w:id="23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мәслихатының </w:t>
            </w:r>
            <w:r>
              <w:br/>
            </w:r>
            <w:r>
              <w:rPr>
                <w:rFonts w:ascii="Times New Roman"/>
                <w:b w:val="false"/>
                <w:i w:val="false"/>
                <w:color w:val="000000"/>
                <w:sz w:val="20"/>
              </w:rPr>
              <w:t>2018 жылғы 06 маусымдағы</w:t>
            </w:r>
            <w:r>
              <w:br/>
            </w:r>
            <w:r>
              <w:rPr>
                <w:rFonts w:ascii="Times New Roman"/>
                <w:b w:val="false"/>
                <w:i w:val="false"/>
                <w:color w:val="000000"/>
                <w:sz w:val="20"/>
              </w:rPr>
              <w:t>№28-9 шешімімен бекітілген</w:t>
            </w:r>
          </w:p>
        </w:tc>
      </w:tr>
    </w:tbl>
    <w:bookmarkStart w:name="z2452" w:id="2389"/>
    <w:p>
      <w:pPr>
        <w:spacing w:after="0"/>
        <w:ind w:left="0"/>
        <w:jc w:val="left"/>
      </w:pPr>
      <w:r>
        <w:rPr>
          <w:rFonts w:ascii="Times New Roman"/>
          <w:b/>
          <w:i w:val="false"/>
          <w:color w:val="000000"/>
        </w:rPr>
        <w:t xml:space="preserve"> Т.Рысқұлов ауданы Қарақыстақ ауылдық округінің жергілікті қоғамдастық жиналысының Регламенті</w:t>
      </w:r>
    </w:p>
    <w:bookmarkEnd w:id="2389"/>
    <w:bookmarkStart w:name="z2453" w:id="2390"/>
    <w:p>
      <w:pPr>
        <w:spacing w:after="0"/>
        <w:ind w:left="0"/>
        <w:jc w:val="left"/>
      </w:pPr>
      <w:r>
        <w:rPr>
          <w:rFonts w:ascii="Times New Roman"/>
          <w:b/>
          <w:i w:val="false"/>
          <w:color w:val="000000"/>
        </w:rPr>
        <w:t xml:space="preserve"> 1. Жалпы ережелер</w:t>
      </w:r>
    </w:p>
    <w:bookmarkEnd w:id="2390"/>
    <w:bookmarkStart w:name="z2454" w:id="2391"/>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2391"/>
    <w:bookmarkStart w:name="z2455" w:id="2392"/>
    <w:p>
      <w:pPr>
        <w:spacing w:after="0"/>
        <w:ind w:left="0"/>
        <w:jc w:val="both"/>
      </w:pPr>
      <w:r>
        <w:rPr>
          <w:rFonts w:ascii="Times New Roman"/>
          <w:b w:val="false"/>
          <w:i w:val="false"/>
          <w:color w:val="000000"/>
          <w:sz w:val="28"/>
        </w:rPr>
        <w:t>
      2. Осы Регламентте қолданылатын негізгі ұғымдар:</w:t>
      </w:r>
    </w:p>
    <w:bookmarkEnd w:id="2392"/>
    <w:bookmarkStart w:name="z2456" w:id="2393"/>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393"/>
    <w:bookmarkStart w:name="z2457" w:id="2394"/>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394"/>
    <w:bookmarkStart w:name="z2458" w:id="2395"/>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2395"/>
    <w:bookmarkStart w:name="z2459" w:id="2396"/>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396"/>
    <w:bookmarkStart w:name="z2460" w:id="2397"/>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397"/>
    <w:bookmarkStart w:name="z2461" w:id="2398"/>
    <w:p>
      <w:pPr>
        <w:spacing w:after="0"/>
        <w:ind w:left="0"/>
        <w:jc w:val="both"/>
      </w:pPr>
      <w:r>
        <w:rPr>
          <w:rFonts w:ascii="Times New Roman"/>
          <w:b w:val="false"/>
          <w:i w:val="false"/>
          <w:color w:val="000000"/>
          <w:sz w:val="28"/>
        </w:rPr>
        <w:t>
      3. Жиналыс Регламентін Т.Рысқұлов аудандық мәслихаты бекітеді.</w:t>
      </w:r>
    </w:p>
    <w:bookmarkEnd w:id="2398"/>
    <w:bookmarkStart w:name="z2462" w:id="2399"/>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2399"/>
    <w:bookmarkStart w:name="z2463" w:id="2400"/>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2400"/>
    <w:bookmarkStart w:name="z2464" w:id="240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401"/>
    <w:bookmarkStart w:name="z2465" w:id="2402"/>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2402"/>
    <w:bookmarkStart w:name="z2466" w:id="2403"/>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2403"/>
    <w:bookmarkStart w:name="z2467" w:id="2404"/>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2404"/>
    <w:bookmarkStart w:name="z2468" w:id="2405"/>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405"/>
    <w:bookmarkStart w:name="z2469" w:id="2406"/>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406"/>
    <w:bookmarkStart w:name="z2470" w:id="2407"/>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407"/>
    <w:bookmarkStart w:name="z2471" w:id="2408"/>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2408"/>
    <w:bookmarkStart w:name="z2472" w:id="2409"/>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409"/>
    <w:bookmarkStart w:name="z2473" w:id="2410"/>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410"/>
    <w:bookmarkStart w:name="z2474" w:id="2411"/>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411"/>
    <w:bookmarkStart w:name="z2475" w:id="2412"/>
    <w:p>
      <w:pPr>
        <w:spacing w:after="0"/>
        <w:ind w:left="0"/>
        <w:jc w:val="both"/>
      </w:pPr>
      <w:r>
        <w:rPr>
          <w:rFonts w:ascii="Times New Roman"/>
          <w:b w:val="false"/>
          <w:i w:val="false"/>
          <w:color w:val="000000"/>
          <w:sz w:val="28"/>
        </w:rPr>
        <w:t>
      5. Жиналысты ауылдық округтің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412"/>
    <w:bookmarkStart w:name="z2476" w:id="2413"/>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413"/>
    <w:bookmarkStart w:name="z2477" w:id="2414"/>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414"/>
    <w:bookmarkStart w:name="z2478" w:id="2415"/>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415"/>
    <w:bookmarkStart w:name="z2479" w:id="2416"/>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2416"/>
    <w:bookmarkStart w:name="z2480" w:id="2417"/>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417"/>
    <w:bookmarkStart w:name="z2481" w:id="2418"/>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418"/>
    <w:bookmarkStart w:name="z2482" w:id="2419"/>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419"/>
    <w:bookmarkStart w:name="z2483" w:id="242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420"/>
    <w:bookmarkStart w:name="z2484" w:id="2421"/>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тиісті аумақтың әкімі енгізген ұсыныстар негізінде қалыптастырады.</w:t>
      </w:r>
    </w:p>
    <w:bookmarkEnd w:id="2421"/>
    <w:bookmarkStart w:name="z2485" w:id="2422"/>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422"/>
    <w:bookmarkStart w:name="z2486" w:id="242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423"/>
    <w:bookmarkStart w:name="z2487" w:id="2424"/>
    <w:p>
      <w:pPr>
        <w:spacing w:after="0"/>
        <w:ind w:left="0"/>
        <w:jc w:val="both"/>
      </w:pPr>
      <w:r>
        <w:rPr>
          <w:rFonts w:ascii="Times New Roman"/>
          <w:b w:val="false"/>
          <w:i w:val="false"/>
          <w:color w:val="000000"/>
          <w:sz w:val="28"/>
        </w:rPr>
        <w:t>
      Жиналысты шақырудың күн тәртібін жиналыс бекітеді.</w:t>
      </w:r>
    </w:p>
    <w:bookmarkEnd w:id="2424"/>
    <w:bookmarkStart w:name="z2488" w:id="242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425"/>
    <w:bookmarkStart w:name="z2489" w:id="2426"/>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2426"/>
    <w:bookmarkStart w:name="z2490" w:id="242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2427"/>
    <w:bookmarkStart w:name="z2491" w:id="2428"/>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428"/>
    <w:bookmarkStart w:name="z2492" w:id="242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2429"/>
    <w:bookmarkStart w:name="z2493" w:id="243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2430"/>
    <w:bookmarkStart w:name="z2494" w:id="243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2431"/>
    <w:bookmarkStart w:name="z2495" w:id="2432"/>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2432"/>
    <w:bookmarkStart w:name="z2496" w:id="2433"/>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2433"/>
    <w:bookmarkStart w:name="z2497" w:id="2434"/>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2434"/>
    <w:bookmarkStart w:name="z2498" w:id="2435"/>
    <w:p>
      <w:pPr>
        <w:spacing w:after="0"/>
        <w:ind w:left="0"/>
        <w:jc w:val="both"/>
      </w:pPr>
      <w:r>
        <w:rPr>
          <w:rFonts w:ascii="Times New Roman"/>
          <w:b w:val="false"/>
          <w:i w:val="false"/>
          <w:color w:val="000000"/>
          <w:sz w:val="28"/>
        </w:rPr>
        <w:t>
      Жиналыстың шешімі хаттамамен ресімделеді, онда:</w:t>
      </w:r>
    </w:p>
    <w:bookmarkEnd w:id="2435"/>
    <w:bookmarkStart w:name="z2499" w:id="2436"/>
    <w:p>
      <w:pPr>
        <w:spacing w:after="0"/>
        <w:ind w:left="0"/>
        <w:jc w:val="both"/>
      </w:pPr>
      <w:r>
        <w:rPr>
          <w:rFonts w:ascii="Times New Roman"/>
          <w:b w:val="false"/>
          <w:i w:val="false"/>
          <w:color w:val="000000"/>
          <w:sz w:val="28"/>
        </w:rPr>
        <w:t>
      1) жиналыстың өткізілген күні мен орны;</w:t>
      </w:r>
    </w:p>
    <w:bookmarkEnd w:id="2436"/>
    <w:bookmarkStart w:name="z2500" w:id="2437"/>
    <w:p>
      <w:pPr>
        <w:spacing w:after="0"/>
        <w:ind w:left="0"/>
        <w:jc w:val="both"/>
      </w:pPr>
      <w:r>
        <w:rPr>
          <w:rFonts w:ascii="Times New Roman"/>
          <w:b w:val="false"/>
          <w:i w:val="false"/>
          <w:color w:val="000000"/>
          <w:sz w:val="28"/>
        </w:rPr>
        <w:t>
      2) жиналыс мүшелерінің саны және тізімі;</w:t>
      </w:r>
    </w:p>
    <w:bookmarkEnd w:id="2437"/>
    <w:bookmarkStart w:name="z2501" w:id="2438"/>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2438"/>
    <w:bookmarkStart w:name="z2502" w:id="2439"/>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2439"/>
    <w:bookmarkStart w:name="z2503" w:id="2440"/>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2440"/>
    <w:bookmarkStart w:name="z2504" w:id="2441"/>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2441"/>
    <w:bookmarkStart w:name="z2505" w:id="2442"/>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2442"/>
    <w:bookmarkStart w:name="z2506" w:id="2443"/>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2443"/>
    <w:bookmarkStart w:name="z2507" w:id="2444"/>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аудандық мәслихаттың отырысында алдын ала талқылаудан соң шешеді.</w:t>
      </w:r>
    </w:p>
    <w:bookmarkEnd w:id="2444"/>
    <w:bookmarkStart w:name="z2508" w:id="2445"/>
    <w:p>
      <w:pPr>
        <w:spacing w:after="0"/>
        <w:ind w:left="0"/>
        <w:jc w:val="both"/>
      </w:pPr>
      <w:r>
        <w:rPr>
          <w:rFonts w:ascii="Times New Roman"/>
          <w:b w:val="false"/>
          <w:i w:val="false"/>
          <w:color w:val="000000"/>
          <w:sz w:val="28"/>
        </w:rPr>
        <w:t>
      14. Ауылдық округі әкімінің аппараты ауылдық округ әкімнің жиналыс шешімдерін қарау нәтижелерін бес жұмыс күн ішінде жиналыстың мүшелеріне жеткізеді.</w:t>
      </w:r>
    </w:p>
    <w:bookmarkEnd w:id="2445"/>
    <w:bookmarkStart w:name="z2509" w:id="2446"/>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446"/>
    <w:bookmarkStart w:name="z2510" w:id="2447"/>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447"/>
    <w:bookmarkStart w:name="z2511" w:id="2448"/>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2448"/>
    <w:bookmarkStart w:name="z2512" w:id="2449"/>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449"/>
    <w:bookmarkStart w:name="z2513" w:id="2450"/>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450"/>
    <w:bookmarkStart w:name="z2514" w:id="245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тұрғын басшылары алдында лауазымды адамдардың жауаптылығы туралы мәселеге бастамашылық жасайды.</w:t>
      </w:r>
    </w:p>
    <w:bookmarkEnd w:id="24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мәслихатының </w:t>
            </w:r>
            <w:r>
              <w:br/>
            </w:r>
            <w:r>
              <w:rPr>
                <w:rFonts w:ascii="Times New Roman"/>
                <w:b w:val="false"/>
                <w:i w:val="false"/>
                <w:color w:val="000000"/>
                <w:sz w:val="20"/>
              </w:rPr>
              <w:t>2018 жылғы 06 маусымдағы</w:t>
            </w:r>
            <w:r>
              <w:br/>
            </w:r>
            <w:r>
              <w:rPr>
                <w:rFonts w:ascii="Times New Roman"/>
                <w:b w:val="false"/>
                <w:i w:val="false"/>
                <w:color w:val="000000"/>
                <w:sz w:val="20"/>
              </w:rPr>
              <w:t>№28-9 шешімімен бекітілген</w:t>
            </w:r>
          </w:p>
        </w:tc>
      </w:tr>
    </w:tbl>
    <w:bookmarkStart w:name="z2516" w:id="2452"/>
    <w:p>
      <w:pPr>
        <w:spacing w:after="0"/>
        <w:ind w:left="0"/>
        <w:jc w:val="left"/>
      </w:pPr>
      <w:r>
        <w:rPr>
          <w:rFonts w:ascii="Times New Roman"/>
          <w:b/>
          <w:i w:val="false"/>
          <w:color w:val="000000"/>
        </w:rPr>
        <w:t xml:space="preserve"> Т.Рысқұлов ауданы Қорағаты ауылдық округінің жергілікті қоғамдастық жиналысының Регламенті</w:t>
      </w:r>
    </w:p>
    <w:bookmarkEnd w:id="2452"/>
    <w:bookmarkStart w:name="z2517" w:id="2453"/>
    <w:p>
      <w:pPr>
        <w:spacing w:after="0"/>
        <w:ind w:left="0"/>
        <w:jc w:val="left"/>
      </w:pPr>
      <w:r>
        <w:rPr>
          <w:rFonts w:ascii="Times New Roman"/>
          <w:b/>
          <w:i w:val="false"/>
          <w:color w:val="000000"/>
        </w:rPr>
        <w:t xml:space="preserve"> 1. Жалпы ережелер</w:t>
      </w:r>
    </w:p>
    <w:bookmarkEnd w:id="2453"/>
    <w:bookmarkStart w:name="z2518" w:id="2454"/>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2454"/>
    <w:bookmarkStart w:name="z2519" w:id="2455"/>
    <w:p>
      <w:pPr>
        <w:spacing w:after="0"/>
        <w:ind w:left="0"/>
        <w:jc w:val="both"/>
      </w:pPr>
      <w:r>
        <w:rPr>
          <w:rFonts w:ascii="Times New Roman"/>
          <w:b w:val="false"/>
          <w:i w:val="false"/>
          <w:color w:val="000000"/>
          <w:sz w:val="28"/>
        </w:rPr>
        <w:t>
      2. Осы Регламентте қолданылатын негізгі ұғымдар:</w:t>
      </w:r>
    </w:p>
    <w:bookmarkEnd w:id="2455"/>
    <w:bookmarkStart w:name="z2520" w:id="245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456"/>
    <w:bookmarkStart w:name="z2521" w:id="2457"/>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457"/>
    <w:bookmarkStart w:name="z2522" w:id="2458"/>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2458"/>
    <w:bookmarkStart w:name="z2523" w:id="2459"/>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459"/>
    <w:bookmarkStart w:name="z2524" w:id="2460"/>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460"/>
    <w:bookmarkStart w:name="z2525" w:id="2461"/>
    <w:p>
      <w:pPr>
        <w:spacing w:after="0"/>
        <w:ind w:left="0"/>
        <w:jc w:val="both"/>
      </w:pPr>
      <w:r>
        <w:rPr>
          <w:rFonts w:ascii="Times New Roman"/>
          <w:b w:val="false"/>
          <w:i w:val="false"/>
          <w:color w:val="000000"/>
          <w:sz w:val="28"/>
        </w:rPr>
        <w:t>
      3. Жиналыс Регламентін Т.Рысқұлов аудандық мәслихаты бекітеді.</w:t>
      </w:r>
    </w:p>
    <w:bookmarkEnd w:id="2461"/>
    <w:bookmarkStart w:name="z2526" w:id="2462"/>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2462"/>
    <w:bookmarkStart w:name="z2527" w:id="2463"/>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2463"/>
    <w:bookmarkStart w:name="z2528" w:id="246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464"/>
    <w:bookmarkStart w:name="z2529" w:id="2465"/>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2465"/>
    <w:bookmarkStart w:name="z2530" w:id="2466"/>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2466"/>
    <w:bookmarkStart w:name="z2531" w:id="2467"/>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2467"/>
    <w:bookmarkStart w:name="z2532" w:id="2468"/>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468"/>
    <w:bookmarkStart w:name="z2533" w:id="2469"/>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469"/>
    <w:bookmarkStart w:name="z2534" w:id="2470"/>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470"/>
    <w:bookmarkStart w:name="z2535" w:id="2471"/>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2471"/>
    <w:bookmarkStart w:name="z2536" w:id="2472"/>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472"/>
    <w:bookmarkStart w:name="z2537" w:id="247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473"/>
    <w:bookmarkStart w:name="z2538" w:id="2474"/>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474"/>
    <w:bookmarkStart w:name="z2539" w:id="2475"/>
    <w:p>
      <w:pPr>
        <w:spacing w:after="0"/>
        <w:ind w:left="0"/>
        <w:jc w:val="both"/>
      </w:pPr>
      <w:r>
        <w:rPr>
          <w:rFonts w:ascii="Times New Roman"/>
          <w:b w:val="false"/>
          <w:i w:val="false"/>
          <w:color w:val="000000"/>
          <w:sz w:val="28"/>
        </w:rPr>
        <w:t>
      5. Жиналысты ауылдық округтің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475"/>
    <w:bookmarkStart w:name="z2540" w:id="2476"/>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476"/>
    <w:bookmarkStart w:name="z2541" w:id="2477"/>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477"/>
    <w:bookmarkStart w:name="z2542" w:id="2478"/>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478"/>
    <w:bookmarkStart w:name="z2543" w:id="2479"/>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2479"/>
    <w:bookmarkStart w:name="z2544" w:id="2480"/>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480"/>
    <w:bookmarkStart w:name="z2545" w:id="2481"/>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481"/>
    <w:bookmarkStart w:name="z2546" w:id="2482"/>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482"/>
    <w:bookmarkStart w:name="z2547" w:id="248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483"/>
    <w:bookmarkStart w:name="z2548" w:id="2484"/>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тиісті аумақтың әкімі енгізген ұсыныстар негізінде қалыптастырады.</w:t>
      </w:r>
    </w:p>
    <w:bookmarkEnd w:id="2484"/>
    <w:bookmarkStart w:name="z2549" w:id="248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485"/>
    <w:bookmarkStart w:name="z2550" w:id="2486"/>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486"/>
    <w:bookmarkStart w:name="z2551" w:id="2487"/>
    <w:p>
      <w:pPr>
        <w:spacing w:after="0"/>
        <w:ind w:left="0"/>
        <w:jc w:val="both"/>
      </w:pPr>
      <w:r>
        <w:rPr>
          <w:rFonts w:ascii="Times New Roman"/>
          <w:b w:val="false"/>
          <w:i w:val="false"/>
          <w:color w:val="000000"/>
          <w:sz w:val="28"/>
        </w:rPr>
        <w:t>
      Жиналысты шақырудың күн тәртібін жиналыс бекітеді.</w:t>
      </w:r>
    </w:p>
    <w:bookmarkEnd w:id="2487"/>
    <w:bookmarkStart w:name="z2552" w:id="2488"/>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488"/>
    <w:bookmarkStart w:name="z2553" w:id="2489"/>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2489"/>
    <w:bookmarkStart w:name="z2554" w:id="249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2490"/>
    <w:bookmarkStart w:name="z2555" w:id="2491"/>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491"/>
    <w:bookmarkStart w:name="z2556" w:id="2492"/>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2492"/>
    <w:bookmarkStart w:name="z2557" w:id="2493"/>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2493"/>
    <w:bookmarkStart w:name="z2558" w:id="2494"/>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2494"/>
    <w:bookmarkStart w:name="z2559" w:id="2495"/>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2495"/>
    <w:bookmarkStart w:name="z2560" w:id="2496"/>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2496"/>
    <w:bookmarkStart w:name="z2561" w:id="2497"/>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2497"/>
    <w:bookmarkStart w:name="z2562" w:id="2498"/>
    <w:p>
      <w:pPr>
        <w:spacing w:after="0"/>
        <w:ind w:left="0"/>
        <w:jc w:val="both"/>
      </w:pPr>
      <w:r>
        <w:rPr>
          <w:rFonts w:ascii="Times New Roman"/>
          <w:b w:val="false"/>
          <w:i w:val="false"/>
          <w:color w:val="000000"/>
          <w:sz w:val="28"/>
        </w:rPr>
        <w:t>
      Жиналыстың шешімі хаттамамен ресімделеді, онда:</w:t>
      </w:r>
    </w:p>
    <w:bookmarkEnd w:id="2498"/>
    <w:bookmarkStart w:name="z2563" w:id="2499"/>
    <w:p>
      <w:pPr>
        <w:spacing w:after="0"/>
        <w:ind w:left="0"/>
        <w:jc w:val="both"/>
      </w:pPr>
      <w:r>
        <w:rPr>
          <w:rFonts w:ascii="Times New Roman"/>
          <w:b w:val="false"/>
          <w:i w:val="false"/>
          <w:color w:val="000000"/>
          <w:sz w:val="28"/>
        </w:rPr>
        <w:t>
      1) жиналыстың өткізілген күні мен орны;</w:t>
      </w:r>
    </w:p>
    <w:bookmarkEnd w:id="2499"/>
    <w:bookmarkStart w:name="z2564" w:id="2500"/>
    <w:p>
      <w:pPr>
        <w:spacing w:after="0"/>
        <w:ind w:left="0"/>
        <w:jc w:val="both"/>
      </w:pPr>
      <w:r>
        <w:rPr>
          <w:rFonts w:ascii="Times New Roman"/>
          <w:b w:val="false"/>
          <w:i w:val="false"/>
          <w:color w:val="000000"/>
          <w:sz w:val="28"/>
        </w:rPr>
        <w:t>
      2) жиналыс мүшелерінің саны және тізімі;</w:t>
      </w:r>
    </w:p>
    <w:bookmarkEnd w:id="2500"/>
    <w:bookmarkStart w:name="z2565" w:id="2501"/>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2501"/>
    <w:bookmarkStart w:name="z2566" w:id="2502"/>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2502"/>
    <w:bookmarkStart w:name="z2567" w:id="2503"/>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2503"/>
    <w:bookmarkStart w:name="z2568" w:id="2504"/>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2504"/>
    <w:bookmarkStart w:name="z2569" w:id="2505"/>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2505"/>
    <w:bookmarkStart w:name="z2570" w:id="2506"/>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2506"/>
    <w:bookmarkStart w:name="z2571" w:id="2507"/>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аудандық мәслихаттың отырысында алдын ала талқылаудан соң шешеді.</w:t>
      </w:r>
    </w:p>
    <w:bookmarkEnd w:id="2507"/>
    <w:bookmarkStart w:name="z2572" w:id="2508"/>
    <w:p>
      <w:pPr>
        <w:spacing w:after="0"/>
        <w:ind w:left="0"/>
        <w:jc w:val="both"/>
      </w:pPr>
      <w:r>
        <w:rPr>
          <w:rFonts w:ascii="Times New Roman"/>
          <w:b w:val="false"/>
          <w:i w:val="false"/>
          <w:color w:val="000000"/>
          <w:sz w:val="28"/>
        </w:rPr>
        <w:t>
      14. Ауылдық округі әкімінің аппараты ауылдық округ әкімнің жиналыс шешімдерін қарау нәтижелерін бес жұмыс күн ішінде жиналыстың мүшелеріне жеткізеді.</w:t>
      </w:r>
    </w:p>
    <w:bookmarkEnd w:id="2508"/>
    <w:bookmarkStart w:name="z2573" w:id="2509"/>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509"/>
    <w:bookmarkStart w:name="z2574" w:id="2510"/>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510"/>
    <w:bookmarkStart w:name="z2575" w:id="2511"/>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2511"/>
    <w:bookmarkStart w:name="z2576" w:id="2512"/>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512"/>
    <w:bookmarkStart w:name="z2577" w:id="2513"/>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513"/>
    <w:bookmarkStart w:name="z2578" w:id="251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тұрғын басшылары алдында лауазымды адамдардың жауаптылығы туралы мәселеге бастамашылық жасайды.</w:t>
      </w:r>
    </w:p>
    <w:bookmarkEnd w:id="25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мәслихатының </w:t>
            </w:r>
            <w:r>
              <w:br/>
            </w:r>
            <w:r>
              <w:rPr>
                <w:rFonts w:ascii="Times New Roman"/>
                <w:b w:val="false"/>
                <w:i w:val="false"/>
                <w:color w:val="000000"/>
                <w:sz w:val="20"/>
              </w:rPr>
              <w:t>2018 жылғы 06 маусымдағы</w:t>
            </w:r>
            <w:r>
              <w:br/>
            </w:r>
            <w:r>
              <w:rPr>
                <w:rFonts w:ascii="Times New Roman"/>
                <w:b w:val="false"/>
                <w:i w:val="false"/>
                <w:color w:val="000000"/>
                <w:sz w:val="20"/>
              </w:rPr>
              <w:t>№28-9 шешімімен бекітілген</w:t>
            </w:r>
          </w:p>
        </w:tc>
      </w:tr>
    </w:tbl>
    <w:bookmarkStart w:name="z2580" w:id="2515"/>
    <w:p>
      <w:pPr>
        <w:spacing w:after="0"/>
        <w:ind w:left="0"/>
        <w:jc w:val="left"/>
      </w:pPr>
      <w:r>
        <w:rPr>
          <w:rFonts w:ascii="Times New Roman"/>
          <w:b/>
          <w:i w:val="false"/>
          <w:color w:val="000000"/>
        </w:rPr>
        <w:t xml:space="preserve"> Т.Рысқұлов ауданы Құлан ауылдық округінің жергілікті қоғамдастық жиналысының Регламенті</w:t>
      </w:r>
    </w:p>
    <w:bookmarkEnd w:id="2515"/>
    <w:bookmarkStart w:name="z2581" w:id="2516"/>
    <w:p>
      <w:pPr>
        <w:spacing w:after="0"/>
        <w:ind w:left="0"/>
        <w:jc w:val="left"/>
      </w:pPr>
      <w:r>
        <w:rPr>
          <w:rFonts w:ascii="Times New Roman"/>
          <w:b/>
          <w:i w:val="false"/>
          <w:color w:val="000000"/>
        </w:rPr>
        <w:t xml:space="preserve"> 1. Жалпы ережелер</w:t>
      </w:r>
    </w:p>
    <w:bookmarkEnd w:id="2516"/>
    <w:bookmarkStart w:name="z2582" w:id="2517"/>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2517"/>
    <w:bookmarkStart w:name="z2583" w:id="2518"/>
    <w:p>
      <w:pPr>
        <w:spacing w:after="0"/>
        <w:ind w:left="0"/>
        <w:jc w:val="both"/>
      </w:pPr>
      <w:r>
        <w:rPr>
          <w:rFonts w:ascii="Times New Roman"/>
          <w:b w:val="false"/>
          <w:i w:val="false"/>
          <w:color w:val="000000"/>
          <w:sz w:val="28"/>
        </w:rPr>
        <w:t>
      2. Осы Регламентте қолданылатын негізгі ұғымдар:</w:t>
      </w:r>
    </w:p>
    <w:bookmarkEnd w:id="2518"/>
    <w:bookmarkStart w:name="z2584" w:id="251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519"/>
    <w:bookmarkStart w:name="z2585" w:id="2520"/>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520"/>
    <w:bookmarkStart w:name="z2586" w:id="2521"/>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2521"/>
    <w:bookmarkStart w:name="z2587" w:id="2522"/>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522"/>
    <w:bookmarkStart w:name="z2588" w:id="2523"/>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523"/>
    <w:bookmarkStart w:name="z2589" w:id="2524"/>
    <w:p>
      <w:pPr>
        <w:spacing w:after="0"/>
        <w:ind w:left="0"/>
        <w:jc w:val="both"/>
      </w:pPr>
      <w:r>
        <w:rPr>
          <w:rFonts w:ascii="Times New Roman"/>
          <w:b w:val="false"/>
          <w:i w:val="false"/>
          <w:color w:val="000000"/>
          <w:sz w:val="28"/>
        </w:rPr>
        <w:t>
      3. Жиналыс Регламентін Т.Рысқұлов аудандық мәслихаты бекітеді.</w:t>
      </w:r>
    </w:p>
    <w:bookmarkEnd w:id="2524"/>
    <w:bookmarkStart w:name="z2590" w:id="2525"/>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2525"/>
    <w:bookmarkStart w:name="z2591" w:id="2526"/>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2526"/>
    <w:bookmarkStart w:name="z2592" w:id="2527"/>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527"/>
    <w:bookmarkStart w:name="z2593" w:id="2528"/>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2528"/>
    <w:bookmarkStart w:name="z2594" w:id="2529"/>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2529"/>
    <w:bookmarkStart w:name="z2595" w:id="2530"/>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2530"/>
    <w:bookmarkStart w:name="z2596" w:id="2531"/>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531"/>
    <w:bookmarkStart w:name="z2597" w:id="2532"/>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532"/>
    <w:bookmarkStart w:name="z2598" w:id="2533"/>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533"/>
    <w:bookmarkStart w:name="z2599" w:id="2534"/>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2534"/>
    <w:bookmarkStart w:name="z2600" w:id="2535"/>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535"/>
    <w:bookmarkStart w:name="z2601" w:id="2536"/>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536"/>
    <w:bookmarkStart w:name="z2602" w:id="2537"/>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537"/>
    <w:bookmarkStart w:name="z2603" w:id="2538"/>
    <w:p>
      <w:pPr>
        <w:spacing w:after="0"/>
        <w:ind w:left="0"/>
        <w:jc w:val="both"/>
      </w:pPr>
      <w:r>
        <w:rPr>
          <w:rFonts w:ascii="Times New Roman"/>
          <w:b w:val="false"/>
          <w:i w:val="false"/>
          <w:color w:val="000000"/>
          <w:sz w:val="28"/>
        </w:rPr>
        <w:t>
      5. Жиналысты ауылдық округтің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538"/>
    <w:bookmarkStart w:name="z2604" w:id="2539"/>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539"/>
    <w:bookmarkStart w:name="z2605" w:id="2540"/>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540"/>
    <w:bookmarkStart w:name="z2606" w:id="2541"/>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541"/>
    <w:bookmarkStart w:name="z2607" w:id="2542"/>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2542"/>
    <w:bookmarkStart w:name="z2608" w:id="2543"/>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543"/>
    <w:bookmarkStart w:name="z2609" w:id="254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544"/>
    <w:bookmarkStart w:name="z2610" w:id="2545"/>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545"/>
    <w:bookmarkStart w:name="z2611" w:id="2546"/>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546"/>
    <w:bookmarkStart w:name="z2612" w:id="2547"/>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тиісті аумақтың әкімі енгізген ұсыныстар негізінде қалыптастырады.</w:t>
      </w:r>
    </w:p>
    <w:bookmarkEnd w:id="2547"/>
    <w:bookmarkStart w:name="z2613" w:id="2548"/>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548"/>
    <w:bookmarkStart w:name="z2614" w:id="2549"/>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549"/>
    <w:bookmarkStart w:name="z2615" w:id="2550"/>
    <w:p>
      <w:pPr>
        <w:spacing w:after="0"/>
        <w:ind w:left="0"/>
        <w:jc w:val="both"/>
      </w:pPr>
      <w:r>
        <w:rPr>
          <w:rFonts w:ascii="Times New Roman"/>
          <w:b w:val="false"/>
          <w:i w:val="false"/>
          <w:color w:val="000000"/>
          <w:sz w:val="28"/>
        </w:rPr>
        <w:t>
      Жиналысты шақырудың күн тәртібін жиналыс бекітеді.</w:t>
      </w:r>
    </w:p>
    <w:bookmarkEnd w:id="2550"/>
    <w:bookmarkStart w:name="z2616" w:id="2551"/>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551"/>
    <w:bookmarkStart w:name="z2617" w:id="2552"/>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2552"/>
    <w:bookmarkStart w:name="z2618" w:id="2553"/>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2553"/>
    <w:bookmarkStart w:name="z2619" w:id="2554"/>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554"/>
    <w:bookmarkStart w:name="z2620" w:id="255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2555"/>
    <w:bookmarkStart w:name="z2621" w:id="255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2556"/>
    <w:bookmarkStart w:name="z2622" w:id="255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2557"/>
    <w:bookmarkStart w:name="z2623" w:id="2558"/>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2558"/>
    <w:bookmarkStart w:name="z2624" w:id="2559"/>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2559"/>
    <w:bookmarkStart w:name="z2625" w:id="2560"/>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2560"/>
    <w:bookmarkStart w:name="z2626" w:id="2561"/>
    <w:p>
      <w:pPr>
        <w:spacing w:after="0"/>
        <w:ind w:left="0"/>
        <w:jc w:val="both"/>
      </w:pPr>
      <w:r>
        <w:rPr>
          <w:rFonts w:ascii="Times New Roman"/>
          <w:b w:val="false"/>
          <w:i w:val="false"/>
          <w:color w:val="000000"/>
          <w:sz w:val="28"/>
        </w:rPr>
        <w:t>
      Жиналыстың шешімі хаттамамен ресімделеді, онда:</w:t>
      </w:r>
    </w:p>
    <w:bookmarkEnd w:id="2561"/>
    <w:bookmarkStart w:name="z2627" w:id="2562"/>
    <w:p>
      <w:pPr>
        <w:spacing w:after="0"/>
        <w:ind w:left="0"/>
        <w:jc w:val="both"/>
      </w:pPr>
      <w:r>
        <w:rPr>
          <w:rFonts w:ascii="Times New Roman"/>
          <w:b w:val="false"/>
          <w:i w:val="false"/>
          <w:color w:val="000000"/>
          <w:sz w:val="28"/>
        </w:rPr>
        <w:t>
      1) жиналыстың өткізілген күні мен орны;</w:t>
      </w:r>
    </w:p>
    <w:bookmarkEnd w:id="2562"/>
    <w:bookmarkStart w:name="z2628" w:id="2563"/>
    <w:p>
      <w:pPr>
        <w:spacing w:after="0"/>
        <w:ind w:left="0"/>
        <w:jc w:val="both"/>
      </w:pPr>
      <w:r>
        <w:rPr>
          <w:rFonts w:ascii="Times New Roman"/>
          <w:b w:val="false"/>
          <w:i w:val="false"/>
          <w:color w:val="000000"/>
          <w:sz w:val="28"/>
        </w:rPr>
        <w:t>
      2) жиналыс мүшелерінің саны және тізімі;</w:t>
      </w:r>
    </w:p>
    <w:bookmarkEnd w:id="2563"/>
    <w:bookmarkStart w:name="z2629" w:id="2564"/>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2564"/>
    <w:bookmarkStart w:name="z2630" w:id="2565"/>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2565"/>
    <w:bookmarkStart w:name="z2631" w:id="2566"/>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2566"/>
    <w:bookmarkStart w:name="z2632" w:id="2567"/>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2567"/>
    <w:bookmarkStart w:name="z2633" w:id="2568"/>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2568"/>
    <w:bookmarkStart w:name="z2634" w:id="2569"/>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2569"/>
    <w:bookmarkStart w:name="z2635" w:id="2570"/>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аудандық мәслихаттың отырысында алдын ала талқылаудан соң шешеді.</w:t>
      </w:r>
    </w:p>
    <w:bookmarkEnd w:id="2570"/>
    <w:bookmarkStart w:name="z2636" w:id="2571"/>
    <w:p>
      <w:pPr>
        <w:spacing w:after="0"/>
        <w:ind w:left="0"/>
        <w:jc w:val="both"/>
      </w:pPr>
      <w:r>
        <w:rPr>
          <w:rFonts w:ascii="Times New Roman"/>
          <w:b w:val="false"/>
          <w:i w:val="false"/>
          <w:color w:val="000000"/>
          <w:sz w:val="28"/>
        </w:rPr>
        <w:t>
      14. Ауылдық округі әкімінің аппараты ауылдық округ әкімнің жиналыс шешімдерін қарау нәтижелерін бес жұмыс күн ішінде жиналыстың мүшелеріне жеткізеді.</w:t>
      </w:r>
    </w:p>
    <w:bookmarkEnd w:id="2571"/>
    <w:bookmarkStart w:name="z2637" w:id="257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572"/>
    <w:bookmarkStart w:name="z2638" w:id="2573"/>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573"/>
    <w:bookmarkStart w:name="z2639" w:id="2574"/>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2574"/>
    <w:bookmarkStart w:name="z2640" w:id="257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575"/>
    <w:bookmarkStart w:name="z2641" w:id="257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576"/>
    <w:bookmarkStart w:name="z2642" w:id="257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тұрғын басшылары алдында лауазымды адамдардың жауаптылығы туралы мәселеге бастамашылық жасайды.</w:t>
      </w:r>
    </w:p>
    <w:bookmarkEnd w:id="25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мәслихатының </w:t>
            </w:r>
            <w:r>
              <w:br/>
            </w:r>
            <w:r>
              <w:rPr>
                <w:rFonts w:ascii="Times New Roman"/>
                <w:b w:val="false"/>
                <w:i w:val="false"/>
                <w:color w:val="000000"/>
                <w:sz w:val="20"/>
              </w:rPr>
              <w:t>2018 жылғы 06 маусымдағы</w:t>
            </w:r>
            <w:r>
              <w:br/>
            </w:r>
            <w:r>
              <w:rPr>
                <w:rFonts w:ascii="Times New Roman"/>
                <w:b w:val="false"/>
                <w:i w:val="false"/>
                <w:color w:val="000000"/>
                <w:sz w:val="20"/>
              </w:rPr>
              <w:t>№28-9 шешімімен бекітілген</w:t>
            </w:r>
          </w:p>
        </w:tc>
      </w:tr>
    </w:tbl>
    <w:bookmarkStart w:name="z2644" w:id="2578"/>
    <w:p>
      <w:pPr>
        <w:spacing w:after="0"/>
        <w:ind w:left="0"/>
        <w:jc w:val="left"/>
      </w:pPr>
      <w:r>
        <w:rPr>
          <w:rFonts w:ascii="Times New Roman"/>
          <w:b/>
          <w:i w:val="false"/>
          <w:color w:val="000000"/>
        </w:rPr>
        <w:t xml:space="preserve"> Т.Рысқұлов ауданы Құмарық ауылдық округінің жергілікті қоғамдастық жиналысының Регламенті</w:t>
      </w:r>
    </w:p>
    <w:bookmarkEnd w:id="2578"/>
    <w:bookmarkStart w:name="z2645" w:id="2579"/>
    <w:p>
      <w:pPr>
        <w:spacing w:after="0"/>
        <w:ind w:left="0"/>
        <w:jc w:val="left"/>
      </w:pPr>
      <w:r>
        <w:rPr>
          <w:rFonts w:ascii="Times New Roman"/>
          <w:b/>
          <w:i w:val="false"/>
          <w:color w:val="000000"/>
        </w:rPr>
        <w:t xml:space="preserve"> 1. Жалпы ережелер</w:t>
      </w:r>
    </w:p>
    <w:bookmarkEnd w:id="2579"/>
    <w:bookmarkStart w:name="z2646" w:id="2580"/>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2580"/>
    <w:bookmarkStart w:name="z2647" w:id="2581"/>
    <w:p>
      <w:pPr>
        <w:spacing w:after="0"/>
        <w:ind w:left="0"/>
        <w:jc w:val="both"/>
      </w:pPr>
      <w:r>
        <w:rPr>
          <w:rFonts w:ascii="Times New Roman"/>
          <w:b w:val="false"/>
          <w:i w:val="false"/>
          <w:color w:val="000000"/>
          <w:sz w:val="28"/>
        </w:rPr>
        <w:t>
      2. Осы Регламентте қолданылатын негізгі ұғымдар:</w:t>
      </w:r>
    </w:p>
    <w:bookmarkEnd w:id="2581"/>
    <w:bookmarkStart w:name="z2648" w:id="258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582"/>
    <w:bookmarkStart w:name="z2649" w:id="258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583"/>
    <w:bookmarkStart w:name="z2650" w:id="258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2584"/>
    <w:bookmarkStart w:name="z2651" w:id="258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585"/>
    <w:bookmarkStart w:name="z2652" w:id="258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586"/>
    <w:bookmarkStart w:name="z2653" w:id="2587"/>
    <w:p>
      <w:pPr>
        <w:spacing w:after="0"/>
        <w:ind w:left="0"/>
        <w:jc w:val="both"/>
      </w:pPr>
      <w:r>
        <w:rPr>
          <w:rFonts w:ascii="Times New Roman"/>
          <w:b w:val="false"/>
          <w:i w:val="false"/>
          <w:color w:val="000000"/>
          <w:sz w:val="28"/>
        </w:rPr>
        <w:t>
      3. Жиналыс Регламентін Т.Рысқұлов аудандық мәслихаты бекітеді.</w:t>
      </w:r>
    </w:p>
    <w:bookmarkEnd w:id="2587"/>
    <w:bookmarkStart w:name="z2654" w:id="2588"/>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2588"/>
    <w:bookmarkStart w:name="z2655" w:id="2589"/>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2589"/>
    <w:bookmarkStart w:name="z2656" w:id="259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590"/>
    <w:bookmarkStart w:name="z2657" w:id="2591"/>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2591"/>
    <w:bookmarkStart w:name="z2658" w:id="2592"/>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2592"/>
    <w:bookmarkStart w:name="z2659" w:id="2593"/>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2593"/>
    <w:bookmarkStart w:name="z2660" w:id="2594"/>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594"/>
    <w:bookmarkStart w:name="z2661" w:id="2595"/>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595"/>
    <w:bookmarkStart w:name="z2662" w:id="2596"/>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596"/>
    <w:bookmarkStart w:name="z2663" w:id="2597"/>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2597"/>
    <w:bookmarkStart w:name="z2664" w:id="2598"/>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598"/>
    <w:bookmarkStart w:name="z2665" w:id="259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599"/>
    <w:bookmarkStart w:name="z2666" w:id="2600"/>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600"/>
    <w:bookmarkStart w:name="z2667" w:id="2601"/>
    <w:p>
      <w:pPr>
        <w:spacing w:after="0"/>
        <w:ind w:left="0"/>
        <w:jc w:val="both"/>
      </w:pPr>
      <w:r>
        <w:rPr>
          <w:rFonts w:ascii="Times New Roman"/>
          <w:b w:val="false"/>
          <w:i w:val="false"/>
          <w:color w:val="000000"/>
          <w:sz w:val="28"/>
        </w:rPr>
        <w:t>
      5. Жиналысты ауылдық округтің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601"/>
    <w:bookmarkStart w:name="z2668" w:id="2602"/>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602"/>
    <w:bookmarkStart w:name="z2669" w:id="2603"/>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603"/>
    <w:bookmarkStart w:name="z2670" w:id="2604"/>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604"/>
    <w:bookmarkStart w:name="z2671" w:id="2605"/>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2605"/>
    <w:bookmarkStart w:name="z2672" w:id="2606"/>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606"/>
    <w:bookmarkStart w:name="z2673" w:id="260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607"/>
    <w:bookmarkStart w:name="z2674" w:id="2608"/>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608"/>
    <w:bookmarkStart w:name="z2675" w:id="260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609"/>
    <w:bookmarkStart w:name="z2676" w:id="2610"/>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тиісті аумақтың әкімі енгізген ұсыныстар негізінде қалыптастырады.</w:t>
      </w:r>
    </w:p>
    <w:bookmarkEnd w:id="2610"/>
    <w:bookmarkStart w:name="z2677" w:id="261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611"/>
    <w:bookmarkStart w:name="z2678" w:id="261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612"/>
    <w:bookmarkStart w:name="z2679" w:id="2613"/>
    <w:p>
      <w:pPr>
        <w:spacing w:after="0"/>
        <w:ind w:left="0"/>
        <w:jc w:val="both"/>
      </w:pPr>
      <w:r>
        <w:rPr>
          <w:rFonts w:ascii="Times New Roman"/>
          <w:b w:val="false"/>
          <w:i w:val="false"/>
          <w:color w:val="000000"/>
          <w:sz w:val="28"/>
        </w:rPr>
        <w:t>
      Жиналысты шақырудың күн тәртібін жиналыс бекітеді.</w:t>
      </w:r>
    </w:p>
    <w:bookmarkEnd w:id="2613"/>
    <w:bookmarkStart w:name="z2680" w:id="261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614"/>
    <w:bookmarkStart w:name="z2681" w:id="2615"/>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2615"/>
    <w:bookmarkStart w:name="z2682" w:id="261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2616"/>
    <w:bookmarkStart w:name="z2683" w:id="261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617"/>
    <w:bookmarkStart w:name="z2684" w:id="261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2618"/>
    <w:bookmarkStart w:name="z2685" w:id="261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2619"/>
    <w:bookmarkStart w:name="z2686" w:id="262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2620"/>
    <w:bookmarkStart w:name="z2687" w:id="2621"/>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2621"/>
    <w:bookmarkStart w:name="z2688" w:id="2622"/>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2622"/>
    <w:bookmarkStart w:name="z2689" w:id="2623"/>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2623"/>
    <w:bookmarkStart w:name="z2690" w:id="2624"/>
    <w:p>
      <w:pPr>
        <w:spacing w:after="0"/>
        <w:ind w:left="0"/>
        <w:jc w:val="both"/>
      </w:pPr>
      <w:r>
        <w:rPr>
          <w:rFonts w:ascii="Times New Roman"/>
          <w:b w:val="false"/>
          <w:i w:val="false"/>
          <w:color w:val="000000"/>
          <w:sz w:val="28"/>
        </w:rPr>
        <w:t>
      Жиналыстың шешімі хаттамамен ресімделеді, онда:</w:t>
      </w:r>
    </w:p>
    <w:bookmarkEnd w:id="2624"/>
    <w:bookmarkStart w:name="z2691" w:id="2625"/>
    <w:p>
      <w:pPr>
        <w:spacing w:after="0"/>
        <w:ind w:left="0"/>
        <w:jc w:val="both"/>
      </w:pPr>
      <w:r>
        <w:rPr>
          <w:rFonts w:ascii="Times New Roman"/>
          <w:b w:val="false"/>
          <w:i w:val="false"/>
          <w:color w:val="000000"/>
          <w:sz w:val="28"/>
        </w:rPr>
        <w:t>
      1) жиналыстың өткізілген күні мен орны;</w:t>
      </w:r>
    </w:p>
    <w:bookmarkEnd w:id="2625"/>
    <w:bookmarkStart w:name="z2692" w:id="2626"/>
    <w:p>
      <w:pPr>
        <w:spacing w:after="0"/>
        <w:ind w:left="0"/>
        <w:jc w:val="both"/>
      </w:pPr>
      <w:r>
        <w:rPr>
          <w:rFonts w:ascii="Times New Roman"/>
          <w:b w:val="false"/>
          <w:i w:val="false"/>
          <w:color w:val="000000"/>
          <w:sz w:val="28"/>
        </w:rPr>
        <w:t>
      2) жиналыс мүшелерінің саны және тізімі;</w:t>
      </w:r>
    </w:p>
    <w:bookmarkEnd w:id="2626"/>
    <w:bookmarkStart w:name="z2693" w:id="2627"/>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2627"/>
    <w:bookmarkStart w:name="z2694" w:id="2628"/>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2628"/>
    <w:bookmarkStart w:name="z2695" w:id="2629"/>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2629"/>
    <w:bookmarkStart w:name="z2696" w:id="2630"/>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2630"/>
    <w:bookmarkStart w:name="z2697" w:id="2631"/>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2631"/>
    <w:bookmarkStart w:name="z2698" w:id="2632"/>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2632"/>
    <w:bookmarkStart w:name="z2699" w:id="2633"/>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аудандық мәслихаттың отырысында алдын ала талқылаудан соң шешеді.</w:t>
      </w:r>
    </w:p>
    <w:bookmarkEnd w:id="2633"/>
    <w:bookmarkStart w:name="z2700" w:id="2634"/>
    <w:p>
      <w:pPr>
        <w:spacing w:after="0"/>
        <w:ind w:left="0"/>
        <w:jc w:val="both"/>
      </w:pPr>
      <w:r>
        <w:rPr>
          <w:rFonts w:ascii="Times New Roman"/>
          <w:b w:val="false"/>
          <w:i w:val="false"/>
          <w:color w:val="000000"/>
          <w:sz w:val="28"/>
        </w:rPr>
        <w:t>
      14. Ауылдық округі әкімінің аппараты ауылдық округ әкімнің жиналыс шешімдерін қарау нәтижелерін бес жұмыс күн ішінде жиналыстың мүшелеріне жеткізеді.</w:t>
      </w:r>
    </w:p>
    <w:bookmarkEnd w:id="2634"/>
    <w:bookmarkStart w:name="z2701" w:id="2635"/>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635"/>
    <w:bookmarkStart w:name="z2702" w:id="2636"/>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636"/>
    <w:bookmarkStart w:name="z2703" w:id="2637"/>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2637"/>
    <w:bookmarkStart w:name="z2704" w:id="263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638"/>
    <w:bookmarkStart w:name="z2705" w:id="2639"/>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639"/>
    <w:bookmarkStart w:name="z2706" w:id="264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тұрғын басшылары алдында лауазымды адамдардың жауаптылығы туралы мәселеге бастамашылық жасайды.</w:t>
      </w:r>
    </w:p>
    <w:bookmarkEnd w:id="26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мәслихатының </w:t>
            </w:r>
            <w:r>
              <w:br/>
            </w:r>
            <w:r>
              <w:rPr>
                <w:rFonts w:ascii="Times New Roman"/>
                <w:b w:val="false"/>
                <w:i w:val="false"/>
                <w:color w:val="000000"/>
                <w:sz w:val="20"/>
              </w:rPr>
              <w:t>2018 жылғы 06 маусымдағы</w:t>
            </w:r>
            <w:r>
              <w:br/>
            </w:r>
            <w:r>
              <w:rPr>
                <w:rFonts w:ascii="Times New Roman"/>
                <w:b w:val="false"/>
                <w:i w:val="false"/>
                <w:color w:val="000000"/>
                <w:sz w:val="20"/>
              </w:rPr>
              <w:t>№28-9 шешімімен бекітілген</w:t>
            </w:r>
          </w:p>
        </w:tc>
      </w:tr>
    </w:tbl>
    <w:bookmarkStart w:name="z2708" w:id="2641"/>
    <w:p>
      <w:pPr>
        <w:spacing w:after="0"/>
        <w:ind w:left="0"/>
        <w:jc w:val="left"/>
      </w:pPr>
      <w:r>
        <w:rPr>
          <w:rFonts w:ascii="Times New Roman"/>
          <w:b/>
          <w:i w:val="false"/>
          <w:color w:val="000000"/>
        </w:rPr>
        <w:t xml:space="preserve"> Т.Рысқұлов ауданы Луговой ауылдық округінің жергілікті қоғамдастық жиналысының Регламенті</w:t>
      </w:r>
    </w:p>
    <w:bookmarkEnd w:id="2641"/>
    <w:bookmarkStart w:name="z2709" w:id="2642"/>
    <w:p>
      <w:pPr>
        <w:spacing w:after="0"/>
        <w:ind w:left="0"/>
        <w:jc w:val="left"/>
      </w:pPr>
      <w:r>
        <w:rPr>
          <w:rFonts w:ascii="Times New Roman"/>
          <w:b/>
          <w:i w:val="false"/>
          <w:color w:val="000000"/>
        </w:rPr>
        <w:t xml:space="preserve"> 1. Жалпы ережелер</w:t>
      </w:r>
    </w:p>
    <w:bookmarkEnd w:id="2642"/>
    <w:bookmarkStart w:name="z2710" w:id="2643"/>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2643"/>
    <w:bookmarkStart w:name="z2711" w:id="2644"/>
    <w:p>
      <w:pPr>
        <w:spacing w:after="0"/>
        <w:ind w:left="0"/>
        <w:jc w:val="both"/>
      </w:pPr>
      <w:r>
        <w:rPr>
          <w:rFonts w:ascii="Times New Roman"/>
          <w:b w:val="false"/>
          <w:i w:val="false"/>
          <w:color w:val="000000"/>
          <w:sz w:val="28"/>
        </w:rPr>
        <w:t>
      2. Осы Регламентте қолданылатын негізгі ұғымдар:</w:t>
      </w:r>
    </w:p>
    <w:bookmarkEnd w:id="2644"/>
    <w:bookmarkStart w:name="z2712" w:id="264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645"/>
    <w:bookmarkStart w:name="z2713" w:id="2646"/>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646"/>
    <w:bookmarkStart w:name="z2714" w:id="2647"/>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2647"/>
    <w:bookmarkStart w:name="z2715" w:id="2648"/>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648"/>
    <w:bookmarkStart w:name="z2716" w:id="2649"/>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649"/>
    <w:bookmarkStart w:name="z2717" w:id="2650"/>
    <w:p>
      <w:pPr>
        <w:spacing w:after="0"/>
        <w:ind w:left="0"/>
        <w:jc w:val="both"/>
      </w:pPr>
      <w:r>
        <w:rPr>
          <w:rFonts w:ascii="Times New Roman"/>
          <w:b w:val="false"/>
          <w:i w:val="false"/>
          <w:color w:val="000000"/>
          <w:sz w:val="28"/>
        </w:rPr>
        <w:t>
      3. Жиналыс Регламентін Т.Рысқұлов аудандық мәслихаты бекітеді.</w:t>
      </w:r>
    </w:p>
    <w:bookmarkEnd w:id="2650"/>
    <w:bookmarkStart w:name="z2718" w:id="2651"/>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2651"/>
    <w:bookmarkStart w:name="z2719" w:id="2652"/>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2652"/>
    <w:bookmarkStart w:name="z2720" w:id="265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653"/>
    <w:bookmarkStart w:name="z2721" w:id="2654"/>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2654"/>
    <w:bookmarkStart w:name="z2722" w:id="2655"/>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2655"/>
    <w:bookmarkStart w:name="z2723" w:id="2656"/>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2656"/>
    <w:bookmarkStart w:name="z2724" w:id="2657"/>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657"/>
    <w:bookmarkStart w:name="z2725" w:id="2658"/>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658"/>
    <w:bookmarkStart w:name="z2726" w:id="2659"/>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659"/>
    <w:bookmarkStart w:name="z2727" w:id="2660"/>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2660"/>
    <w:bookmarkStart w:name="z2728" w:id="2661"/>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661"/>
    <w:bookmarkStart w:name="z2729" w:id="266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662"/>
    <w:bookmarkStart w:name="z2730" w:id="2663"/>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663"/>
    <w:bookmarkStart w:name="z2731" w:id="2664"/>
    <w:p>
      <w:pPr>
        <w:spacing w:after="0"/>
        <w:ind w:left="0"/>
        <w:jc w:val="both"/>
      </w:pPr>
      <w:r>
        <w:rPr>
          <w:rFonts w:ascii="Times New Roman"/>
          <w:b w:val="false"/>
          <w:i w:val="false"/>
          <w:color w:val="000000"/>
          <w:sz w:val="28"/>
        </w:rPr>
        <w:t>
      5. Жиналысты ауылдық округтің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664"/>
    <w:bookmarkStart w:name="z2732" w:id="2665"/>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665"/>
    <w:bookmarkStart w:name="z2733" w:id="2666"/>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666"/>
    <w:bookmarkStart w:name="z2734" w:id="2667"/>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667"/>
    <w:bookmarkStart w:name="z2735" w:id="2668"/>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2668"/>
    <w:bookmarkStart w:name="z2736" w:id="2669"/>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669"/>
    <w:bookmarkStart w:name="z2737" w:id="2670"/>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670"/>
    <w:bookmarkStart w:name="z2738" w:id="2671"/>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671"/>
    <w:bookmarkStart w:name="z2739" w:id="267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672"/>
    <w:bookmarkStart w:name="z2740" w:id="2673"/>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тиісті аумақтың әкімі енгізген ұсыныстар негізінде қалыптастырады.</w:t>
      </w:r>
    </w:p>
    <w:bookmarkEnd w:id="2673"/>
    <w:bookmarkStart w:name="z2741" w:id="2674"/>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674"/>
    <w:bookmarkStart w:name="z2742" w:id="2675"/>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675"/>
    <w:bookmarkStart w:name="z2743" w:id="2676"/>
    <w:p>
      <w:pPr>
        <w:spacing w:after="0"/>
        <w:ind w:left="0"/>
        <w:jc w:val="both"/>
      </w:pPr>
      <w:r>
        <w:rPr>
          <w:rFonts w:ascii="Times New Roman"/>
          <w:b w:val="false"/>
          <w:i w:val="false"/>
          <w:color w:val="000000"/>
          <w:sz w:val="28"/>
        </w:rPr>
        <w:t>
      Жиналысты шақырудың күн тәртібін жиналыс бекітеді.</w:t>
      </w:r>
    </w:p>
    <w:bookmarkEnd w:id="2676"/>
    <w:bookmarkStart w:name="z2744" w:id="2677"/>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677"/>
    <w:bookmarkStart w:name="z2745" w:id="2678"/>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2678"/>
    <w:bookmarkStart w:name="z2746" w:id="2679"/>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2679"/>
    <w:bookmarkStart w:name="z2747" w:id="2680"/>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680"/>
    <w:bookmarkStart w:name="z2748" w:id="268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2681"/>
    <w:bookmarkStart w:name="z2749" w:id="2682"/>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2682"/>
    <w:bookmarkStart w:name="z2750" w:id="2683"/>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2683"/>
    <w:bookmarkStart w:name="z2751" w:id="2684"/>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2684"/>
    <w:bookmarkStart w:name="z2752" w:id="2685"/>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2685"/>
    <w:bookmarkStart w:name="z2753" w:id="2686"/>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2686"/>
    <w:bookmarkStart w:name="z2754" w:id="2687"/>
    <w:p>
      <w:pPr>
        <w:spacing w:after="0"/>
        <w:ind w:left="0"/>
        <w:jc w:val="both"/>
      </w:pPr>
      <w:r>
        <w:rPr>
          <w:rFonts w:ascii="Times New Roman"/>
          <w:b w:val="false"/>
          <w:i w:val="false"/>
          <w:color w:val="000000"/>
          <w:sz w:val="28"/>
        </w:rPr>
        <w:t>
      Жиналыстың шешімі хаттамамен ресімделеді, онда:</w:t>
      </w:r>
    </w:p>
    <w:bookmarkEnd w:id="2687"/>
    <w:bookmarkStart w:name="z2755" w:id="2688"/>
    <w:p>
      <w:pPr>
        <w:spacing w:after="0"/>
        <w:ind w:left="0"/>
        <w:jc w:val="both"/>
      </w:pPr>
      <w:r>
        <w:rPr>
          <w:rFonts w:ascii="Times New Roman"/>
          <w:b w:val="false"/>
          <w:i w:val="false"/>
          <w:color w:val="000000"/>
          <w:sz w:val="28"/>
        </w:rPr>
        <w:t>
      1) жиналыстың өткізілген күні мен орны;</w:t>
      </w:r>
    </w:p>
    <w:bookmarkEnd w:id="2688"/>
    <w:bookmarkStart w:name="z2756" w:id="2689"/>
    <w:p>
      <w:pPr>
        <w:spacing w:after="0"/>
        <w:ind w:left="0"/>
        <w:jc w:val="both"/>
      </w:pPr>
      <w:r>
        <w:rPr>
          <w:rFonts w:ascii="Times New Roman"/>
          <w:b w:val="false"/>
          <w:i w:val="false"/>
          <w:color w:val="000000"/>
          <w:sz w:val="28"/>
        </w:rPr>
        <w:t>
      2) жиналыс мүшелерінің саны және тізімі;</w:t>
      </w:r>
    </w:p>
    <w:bookmarkEnd w:id="2689"/>
    <w:bookmarkStart w:name="z2757" w:id="2690"/>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2690"/>
    <w:bookmarkStart w:name="z2758" w:id="2691"/>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2691"/>
    <w:bookmarkStart w:name="z2759" w:id="2692"/>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2692"/>
    <w:bookmarkStart w:name="z2760" w:id="2693"/>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2693"/>
    <w:bookmarkStart w:name="z2761" w:id="2694"/>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2694"/>
    <w:bookmarkStart w:name="z2762" w:id="2695"/>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2695"/>
    <w:bookmarkStart w:name="z2763" w:id="2696"/>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аудандық мәслихаттың отырысында алдын ала талқылаудан соң шешеді.</w:t>
      </w:r>
    </w:p>
    <w:bookmarkEnd w:id="2696"/>
    <w:bookmarkStart w:name="z2764" w:id="2697"/>
    <w:p>
      <w:pPr>
        <w:spacing w:after="0"/>
        <w:ind w:left="0"/>
        <w:jc w:val="both"/>
      </w:pPr>
      <w:r>
        <w:rPr>
          <w:rFonts w:ascii="Times New Roman"/>
          <w:b w:val="false"/>
          <w:i w:val="false"/>
          <w:color w:val="000000"/>
          <w:sz w:val="28"/>
        </w:rPr>
        <w:t>
      14. Ауылдық округі әкімінің аппараты ауылдық округ әкімнің жиналыс шешімдерін қарау нәтижелерін бес жұмыс күн ішінде жиналыстың мүшелеріне жеткізеді.</w:t>
      </w:r>
    </w:p>
    <w:bookmarkEnd w:id="2697"/>
    <w:bookmarkStart w:name="z2765" w:id="2698"/>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698"/>
    <w:bookmarkStart w:name="z2766" w:id="2699"/>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699"/>
    <w:bookmarkStart w:name="z2767" w:id="2700"/>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2700"/>
    <w:bookmarkStart w:name="z2768" w:id="2701"/>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701"/>
    <w:bookmarkStart w:name="z2769" w:id="2702"/>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702"/>
    <w:bookmarkStart w:name="z2770" w:id="2703"/>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тұрғын басшылары алдында лауазымды адамдардың жауаптылығы туралы мәселеге бастамашылық жасайды.</w:t>
      </w:r>
    </w:p>
    <w:bookmarkEnd w:id="27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мәслихатының </w:t>
            </w:r>
            <w:r>
              <w:br/>
            </w:r>
            <w:r>
              <w:rPr>
                <w:rFonts w:ascii="Times New Roman"/>
                <w:b w:val="false"/>
                <w:i w:val="false"/>
                <w:color w:val="000000"/>
                <w:sz w:val="20"/>
              </w:rPr>
              <w:t>2018 жылғы 06 маусымдағы</w:t>
            </w:r>
            <w:r>
              <w:br/>
            </w:r>
            <w:r>
              <w:rPr>
                <w:rFonts w:ascii="Times New Roman"/>
                <w:b w:val="false"/>
                <w:i w:val="false"/>
                <w:color w:val="000000"/>
                <w:sz w:val="20"/>
              </w:rPr>
              <w:t>№28-9 шешімімен бекітілген</w:t>
            </w:r>
          </w:p>
        </w:tc>
      </w:tr>
    </w:tbl>
    <w:bookmarkStart w:name="z2772" w:id="2704"/>
    <w:p>
      <w:pPr>
        <w:spacing w:after="0"/>
        <w:ind w:left="0"/>
        <w:jc w:val="left"/>
      </w:pPr>
      <w:r>
        <w:rPr>
          <w:rFonts w:ascii="Times New Roman"/>
          <w:b/>
          <w:i w:val="false"/>
          <w:color w:val="000000"/>
        </w:rPr>
        <w:t xml:space="preserve"> Т.Рысқұлов ауданы Новосель ауылдық округінің жергілікті қоғамдастық жиналысының Регламенті</w:t>
      </w:r>
    </w:p>
    <w:bookmarkEnd w:id="2704"/>
    <w:bookmarkStart w:name="z2773" w:id="2705"/>
    <w:p>
      <w:pPr>
        <w:spacing w:after="0"/>
        <w:ind w:left="0"/>
        <w:jc w:val="left"/>
      </w:pPr>
      <w:r>
        <w:rPr>
          <w:rFonts w:ascii="Times New Roman"/>
          <w:b/>
          <w:i w:val="false"/>
          <w:color w:val="000000"/>
        </w:rPr>
        <w:t xml:space="preserve"> 1. Жалпы ережелер</w:t>
      </w:r>
    </w:p>
    <w:bookmarkEnd w:id="2705"/>
    <w:bookmarkStart w:name="z2774" w:id="2706"/>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2706"/>
    <w:bookmarkStart w:name="z2775" w:id="2707"/>
    <w:p>
      <w:pPr>
        <w:spacing w:after="0"/>
        <w:ind w:left="0"/>
        <w:jc w:val="both"/>
      </w:pPr>
      <w:r>
        <w:rPr>
          <w:rFonts w:ascii="Times New Roman"/>
          <w:b w:val="false"/>
          <w:i w:val="false"/>
          <w:color w:val="000000"/>
          <w:sz w:val="28"/>
        </w:rPr>
        <w:t>
      2. Осы Регламентте қолданылатын негізгі ұғымдар:</w:t>
      </w:r>
    </w:p>
    <w:bookmarkEnd w:id="2707"/>
    <w:bookmarkStart w:name="z2776" w:id="270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708"/>
    <w:bookmarkStart w:name="z2777" w:id="270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709"/>
    <w:bookmarkStart w:name="z2778" w:id="27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2710"/>
    <w:bookmarkStart w:name="z2779" w:id="27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711"/>
    <w:bookmarkStart w:name="z2780" w:id="27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712"/>
    <w:bookmarkStart w:name="z2781" w:id="2713"/>
    <w:p>
      <w:pPr>
        <w:spacing w:after="0"/>
        <w:ind w:left="0"/>
        <w:jc w:val="both"/>
      </w:pPr>
      <w:r>
        <w:rPr>
          <w:rFonts w:ascii="Times New Roman"/>
          <w:b w:val="false"/>
          <w:i w:val="false"/>
          <w:color w:val="000000"/>
          <w:sz w:val="28"/>
        </w:rPr>
        <w:t>
      3. Жиналыс Регламентін Т.Рысқұлов аудандық мәслихаты бекітеді.</w:t>
      </w:r>
    </w:p>
    <w:bookmarkEnd w:id="2713"/>
    <w:bookmarkStart w:name="z2782" w:id="2714"/>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2714"/>
    <w:bookmarkStart w:name="z2783" w:id="2715"/>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2715"/>
    <w:bookmarkStart w:name="z2784" w:id="271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716"/>
    <w:bookmarkStart w:name="z2785" w:id="2717"/>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2717"/>
    <w:bookmarkStart w:name="z2786" w:id="2718"/>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2718"/>
    <w:bookmarkStart w:name="z2787" w:id="2719"/>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2719"/>
    <w:bookmarkStart w:name="z2788" w:id="2720"/>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720"/>
    <w:bookmarkStart w:name="z2789" w:id="2721"/>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721"/>
    <w:bookmarkStart w:name="z2790" w:id="2722"/>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722"/>
    <w:bookmarkStart w:name="z2791" w:id="2723"/>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2723"/>
    <w:bookmarkStart w:name="z2792" w:id="2724"/>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724"/>
    <w:bookmarkStart w:name="z2793" w:id="2725"/>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725"/>
    <w:bookmarkStart w:name="z2794" w:id="2726"/>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726"/>
    <w:bookmarkStart w:name="z2795" w:id="2727"/>
    <w:p>
      <w:pPr>
        <w:spacing w:after="0"/>
        <w:ind w:left="0"/>
        <w:jc w:val="both"/>
      </w:pPr>
      <w:r>
        <w:rPr>
          <w:rFonts w:ascii="Times New Roman"/>
          <w:b w:val="false"/>
          <w:i w:val="false"/>
          <w:color w:val="000000"/>
          <w:sz w:val="28"/>
        </w:rPr>
        <w:t>
      5. Жиналысты ауылдық округтің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727"/>
    <w:bookmarkStart w:name="z2796" w:id="2728"/>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728"/>
    <w:bookmarkStart w:name="z2797" w:id="2729"/>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729"/>
    <w:bookmarkStart w:name="z2798" w:id="2730"/>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730"/>
    <w:bookmarkStart w:name="z2799" w:id="2731"/>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2731"/>
    <w:bookmarkStart w:name="z2800" w:id="2732"/>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732"/>
    <w:bookmarkStart w:name="z2801" w:id="273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733"/>
    <w:bookmarkStart w:name="z2802" w:id="2734"/>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734"/>
    <w:bookmarkStart w:name="z2803" w:id="273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735"/>
    <w:bookmarkStart w:name="z2804" w:id="2736"/>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тиісті аумақтың әкімі енгізген ұсыныстар негізінде қалыптастырады.</w:t>
      </w:r>
    </w:p>
    <w:bookmarkEnd w:id="2736"/>
    <w:bookmarkStart w:name="z2805" w:id="2737"/>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737"/>
    <w:bookmarkStart w:name="z2806" w:id="273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738"/>
    <w:bookmarkStart w:name="z2807" w:id="2739"/>
    <w:p>
      <w:pPr>
        <w:spacing w:after="0"/>
        <w:ind w:left="0"/>
        <w:jc w:val="both"/>
      </w:pPr>
      <w:r>
        <w:rPr>
          <w:rFonts w:ascii="Times New Roman"/>
          <w:b w:val="false"/>
          <w:i w:val="false"/>
          <w:color w:val="000000"/>
          <w:sz w:val="28"/>
        </w:rPr>
        <w:t>
      Жиналысты шақырудың күн тәртібін жиналыс бекітеді.</w:t>
      </w:r>
    </w:p>
    <w:bookmarkEnd w:id="2739"/>
    <w:bookmarkStart w:name="z2808" w:id="274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740"/>
    <w:bookmarkStart w:name="z2809" w:id="2741"/>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2741"/>
    <w:bookmarkStart w:name="z2810" w:id="2742"/>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2742"/>
    <w:bookmarkStart w:name="z2811" w:id="2743"/>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743"/>
    <w:bookmarkStart w:name="z2812" w:id="274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2744"/>
    <w:bookmarkStart w:name="z2813" w:id="274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2745"/>
    <w:bookmarkStart w:name="z2814" w:id="274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2746"/>
    <w:bookmarkStart w:name="z2815" w:id="2747"/>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2747"/>
    <w:bookmarkStart w:name="z2816" w:id="2748"/>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2748"/>
    <w:bookmarkStart w:name="z2817" w:id="2749"/>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2749"/>
    <w:bookmarkStart w:name="z2818" w:id="2750"/>
    <w:p>
      <w:pPr>
        <w:spacing w:after="0"/>
        <w:ind w:left="0"/>
        <w:jc w:val="both"/>
      </w:pPr>
      <w:r>
        <w:rPr>
          <w:rFonts w:ascii="Times New Roman"/>
          <w:b w:val="false"/>
          <w:i w:val="false"/>
          <w:color w:val="000000"/>
          <w:sz w:val="28"/>
        </w:rPr>
        <w:t>
      Жиналыстың шешімі хаттамамен ресімделеді, онда:</w:t>
      </w:r>
    </w:p>
    <w:bookmarkEnd w:id="2750"/>
    <w:bookmarkStart w:name="z2819" w:id="2751"/>
    <w:p>
      <w:pPr>
        <w:spacing w:after="0"/>
        <w:ind w:left="0"/>
        <w:jc w:val="both"/>
      </w:pPr>
      <w:r>
        <w:rPr>
          <w:rFonts w:ascii="Times New Roman"/>
          <w:b w:val="false"/>
          <w:i w:val="false"/>
          <w:color w:val="000000"/>
          <w:sz w:val="28"/>
        </w:rPr>
        <w:t>
      1) жиналыстың өткізілген күні мен орны;</w:t>
      </w:r>
    </w:p>
    <w:bookmarkEnd w:id="2751"/>
    <w:bookmarkStart w:name="z2820" w:id="2752"/>
    <w:p>
      <w:pPr>
        <w:spacing w:after="0"/>
        <w:ind w:left="0"/>
        <w:jc w:val="both"/>
      </w:pPr>
      <w:r>
        <w:rPr>
          <w:rFonts w:ascii="Times New Roman"/>
          <w:b w:val="false"/>
          <w:i w:val="false"/>
          <w:color w:val="000000"/>
          <w:sz w:val="28"/>
        </w:rPr>
        <w:t>
      2) жиналыс мүшелерінің саны және тізімі;</w:t>
      </w:r>
    </w:p>
    <w:bookmarkEnd w:id="2752"/>
    <w:bookmarkStart w:name="z2821" w:id="2753"/>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2753"/>
    <w:bookmarkStart w:name="z2822" w:id="2754"/>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2754"/>
    <w:bookmarkStart w:name="z2823" w:id="2755"/>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2755"/>
    <w:bookmarkStart w:name="z2824" w:id="2756"/>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2756"/>
    <w:bookmarkStart w:name="z2825" w:id="2757"/>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2757"/>
    <w:bookmarkStart w:name="z2826" w:id="2758"/>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2758"/>
    <w:bookmarkStart w:name="z2827" w:id="2759"/>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аудандық мәслихаттың отырысында алдын ала талқылаудан соң шешеді.</w:t>
      </w:r>
    </w:p>
    <w:bookmarkEnd w:id="2759"/>
    <w:bookmarkStart w:name="z2828" w:id="2760"/>
    <w:p>
      <w:pPr>
        <w:spacing w:after="0"/>
        <w:ind w:left="0"/>
        <w:jc w:val="both"/>
      </w:pPr>
      <w:r>
        <w:rPr>
          <w:rFonts w:ascii="Times New Roman"/>
          <w:b w:val="false"/>
          <w:i w:val="false"/>
          <w:color w:val="000000"/>
          <w:sz w:val="28"/>
        </w:rPr>
        <w:t>
      14. Ауылдық округі әкімінің аппараты ауылдық округ әкімнің жиналыс шешімдерін қарау нәтижелерін бес жұмыс күн ішінде жиналыстың мүшелеріне жеткізеді.</w:t>
      </w:r>
    </w:p>
    <w:bookmarkEnd w:id="2760"/>
    <w:bookmarkStart w:name="z2829" w:id="2761"/>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761"/>
    <w:bookmarkStart w:name="z2830" w:id="2762"/>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762"/>
    <w:bookmarkStart w:name="z2831" w:id="2763"/>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2763"/>
    <w:bookmarkStart w:name="z2832" w:id="2764"/>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764"/>
    <w:bookmarkStart w:name="z2833" w:id="2765"/>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765"/>
    <w:bookmarkStart w:name="z2834" w:id="276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тұрғын басшылары алдында лауазымды адамдардың жауаптылығы туралы мәселеге бастамашылық жасайды.</w:t>
      </w:r>
    </w:p>
    <w:bookmarkEnd w:id="27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мәслихатының </w:t>
            </w:r>
            <w:r>
              <w:br/>
            </w:r>
            <w:r>
              <w:rPr>
                <w:rFonts w:ascii="Times New Roman"/>
                <w:b w:val="false"/>
                <w:i w:val="false"/>
                <w:color w:val="000000"/>
                <w:sz w:val="20"/>
              </w:rPr>
              <w:t>2018 жылғы 06 маусымдағы</w:t>
            </w:r>
            <w:r>
              <w:br/>
            </w:r>
            <w:r>
              <w:rPr>
                <w:rFonts w:ascii="Times New Roman"/>
                <w:b w:val="false"/>
                <w:i w:val="false"/>
                <w:color w:val="000000"/>
                <w:sz w:val="20"/>
              </w:rPr>
              <w:t>№28-9 шешімімен бекітілген</w:t>
            </w:r>
          </w:p>
        </w:tc>
      </w:tr>
    </w:tbl>
    <w:bookmarkStart w:name="z2836" w:id="2767"/>
    <w:p>
      <w:pPr>
        <w:spacing w:after="0"/>
        <w:ind w:left="0"/>
        <w:jc w:val="left"/>
      </w:pPr>
      <w:r>
        <w:rPr>
          <w:rFonts w:ascii="Times New Roman"/>
          <w:b/>
          <w:i w:val="false"/>
          <w:color w:val="000000"/>
        </w:rPr>
        <w:t xml:space="preserve"> Т.Рысқұлов ауданы Өрнек ауылдық округінің жергілікті қоғамдастық жиналысының Регламенті</w:t>
      </w:r>
    </w:p>
    <w:bookmarkEnd w:id="2767"/>
    <w:bookmarkStart w:name="z2837" w:id="2768"/>
    <w:p>
      <w:pPr>
        <w:spacing w:after="0"/>
        <w:ind w:left="0"/>
        <w:jc w:val="left"/>
      </w:pPr>
      <w:r>
        <w:rPr>
          <w:rFonts w:ascii="Times New Roman"/>
          <w:b/>
          <w:i w:val="false"/>
          <w:color w:val="000000"/>
        </w:rPr>
        <w:t xml:space="preserve"> 1. Жалпы ережелер</w:t>
      </w:r>
    </w:p>
    <w:bookmarkEnd w:id="2768"/>
    <w:bookmarkStart w:name="z2838" w:id="2769"/>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2769"/>
    <w:bookmarkStart w:name="z2839" w:id="2770"/>
    <w:p>
      <w:pPr>
        <w:spacing w:after="0"/>
        <w:ind w:left="0"/>
        <w:jc w:val="both"/>
      </w:pPr>
      <w:r>
        <w:rPr>
          <w:rFonts w:ascii="Times New Roman"/>
          <w:b w:val="false"/>
          <w:i w:val="false"/>
          <w:color w:val="000000"/>
          <w:sz w:val="28"/>
        </w:rPr>
        <w:t>
      2. Осы Регламентте қолданылатын негізгі ұғымдар:</w:t>
      </w:r>
    </w:p>
    <w:bookmarkEnd w:id="2770"/>
    <w:bookmarkStart w:name="z2840" w:id="277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771"/>
    <w:bookmarkStart w:name="z2841" w:id="2772"/>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772"/>
    <w:bookmarkStart w:name="z2842" w:id="2773"/>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2773"/>
    <w:bookmarkStart w:name="z2843" w:id="2774"/>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774"/>
    <w:bookmarkStart w:name="z2844" w:id="2775"/>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775"/>
    <w:bookmarkStart w:name="z2845" w:id="2776"/>
    <w:p>
      <w:pPr>
        <w:spacing w:after="0"/>
        <w:ind w:left="0"/>
        <w:jc w:val="both"/>
      </w:pPr>
      <w:r>
        <w:rPr>
          <w:rFonts w:ascii="Times New Roman"/>
          <w:b w:val="false"/>
          <w:i w:val="false"/>
          <w:color w:val="000000"/>
          <w:sz w:val="28"/>
        </w:rPr>
        <w:t>
      3. Жиналыс Регламентін Т.Рысқұлов аудандық мәслихаты бекітеді.</w:t>
      </w:r>
    </w:p>
    <w:bookmarkEnd w:id="2776"/>
    <w:bookmarkStart w:name="z2846" w:id="2777"/>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2777"/>
    <w:bookmarkStart w:name="z2847" w:id="2778"/>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2778"/>
    <w:bookmarkStart w:name="z2848" w:id="277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779"/>
    <w:bookmarkStart w:name="z2849" w:id="2780"/>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2780"/>
    <w:bookmarkStart w:name="z2850" w:id="2781"/>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2781"/>
    <w:bookmarkStart w:name="z2851" w:id="2782"/>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2782"/>
    <w:bookmarkStart w:name="z2852" w:id="2783"/>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783"/>
    <w:bookmarkStart w:name="z2853" w:id="2784"/>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784"/>
    <w:bookmarkStart w:name="z2854" w:id="2785"/>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785"/>
    <w:bookmarkStart w:name="z2855" w:id="2786"/>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2786"/>
    <w:bookmarkStart w:name="z2856" w:id="2787"/>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787"/>
    <w:bookmarkStart w:name="z2857" w:id="278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788"/>
    <w:bookmarkStart w:name="z2858" w:id="2789"/>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789"/>
    <w:bookmarkStart w:name="z2859" w:id="2790"/>
    <w:p>
      <w:pPr>
        <w:spacing w:after="0"/>
        <w:ind w:left="0"/>
        <w:jc w:val="both"/>
      </w:pPr>
      <w:r>
        <w:rPr>
          <w:rFonts w:ascii="Times New Roman"/>
          <w:b w:val="false"/>
          <w:i w:val="false"/>
          <w:color w:val="000000"/>
          <w:sz w:val="28"/>
        </w:rPr>
        <w:t>
      5. Жиналысты ауылдық округтің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790"/>
    <w:bookmarkStart w:name="z2860" w:id="2791"/>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791"/>
    <w:bookmarkStart w:name="z2861" w:id="2792"/>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792"/>
    <w:bookmarkStart w:name="z2862" w:id="2793"/>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793"/>
    <w:bookmarkStart w:name="z2863" w:id="2794"/>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2794"/>
    <w:bookmarkStart w:name="z2864" w:id="2795"/>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795"/>
    <w:bookmarkStart w:name="z2865" w:id="279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796"/>
    <w:bookmarkStart w:name="z2866" w:id="2797"/>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797"/>
    <w:bookmarkStart w:name="z2867" w:id="279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798"/>
    <w:bookmarkStart w:name="z2868" w:id="2799"/>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тиісті аумақтың әкімі енгізген ұсыныстар негізінде қалыптастырады.</w:t>
      </w:r>
    </w:p>
    <w:bookmarkEnd w:id="2799"/>
    <w:bookmarkStart w:name="z2869" w:id="2800"/>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800"/>
    <w:bookmarkStart w:name="z2870" w:id="280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801"/>
    <w:bookmarkStart w:name="z2871" w:id="2802"/>
    <w:p>
      <w:pPr>
        <w:spacing w:after="0"/>
        <w:ind w:left="0"/>
        <w:jc w:val="both"/>
      </w:pPr>
      <w:r>
        <w:rPr>
          <w:rFonts w:ascii="Times New Roman"/>
          <w:b w:val="false"/>
          <w:i w:val="false"/>
          <w:color w:val="000000"/>
          <w:sz w:val="28"/>
        </w:rPr>
        <w:t>
      Жиналысты шақырудың күн тәртібін жиналыс бекітеді.</w:t>
      </w:r>
    </w:p>
    <w:bookmarkEnd w:id="2802"/>
    <w:bookmarkStart w:name="z2872" w:id="280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803"/>
    <w:bookmarkStart w:name="z2873" w:id="2804"/>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2804"/>
    <w:bookmarkStart w:name="z2874" w:id="280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2805"/>
    <w:bookmarkStart w:name="z2875" w:id="2806"/>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806"/>
    <w:bookmarkStart w:name="z2876" w:id="280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2807"/>
    <w:bookmarkStart w:name="z2877" w:id="280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2808"/>
    <w:bookmarkStart w:name="z2878" w:id="280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2809"/>
    <w:bookmarkStart w:name="z2879" w:id="2810"/>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2810"/>
    <w:bookmarkStart w:name="z2880" w:id="2811"/>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2811"/>
    <w:bookmarkStart w:name="z2881" w:id="2812"/>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2812"/>
    <w:bookmarkStart w:name="z2882" w:id="2813"/>
    <w:p>
      <w:pPr>
        <w:spacing w:after="0"/>
        <w:ind w:left="0"/>
        <w:jc w:val="both"/>
      </w:pPr>
      <w:r>
        <w:rPr>
          <w:rFonts w:ascii="Times New Roman"/>
          <w:b w:val="false"/>
          <w:i w:val="false"/>
          <w:color w:val="000000"/>
          <w:sz w:val="28"/>
        </w:rPr>
        <w:t>
      Жиналыстың шешімі хаттамамен ресімделеді, онда:</w:t>
      </w:r>
    </w:p>
    <w:bookmarkEnd w:id="2813"/>
    <w:bookmarkStart w:name="z2883" w:id="2814"/>
    <w:p>
      <w:pPr>
        <w:spacing w:after="0"/>
        <w:ind w:left="0"/>
        <w:jc w:val="both"/>
      </w:pPr>
      <w:r>
        <w:rPr>
          <w:rFonts w:ascii="Times New Roman"/>
          <w:b w:val="false"/>
          <w:i w:val="false"/>
          <w:color w:val="000000"/>
          <w:sz w:val="28"/>
        </w:rPr>
        <w:t>
      1) жиналыстың өткізілген күні мен орны;</w:t>
      </w:r>
    </w:p>
    <w:bookmarkEnd w:id="2814"/>
    <w:bookmarkStart w:name="z2884" w:id="2815"/>
    <w:p>
      <w:pPr>
        <w:spacing w:after="0"/>
        <w:ind w:left="0"/>
        <w:jc w:val="both"/>
      </w:pPr>
      <w:r>
        <w:rPr>
          <w:rFonts w:ascii="Times New Roman"/>
          <w:b w:val="false"/>
          <w:i w:val="false"/>
          <w:color w:val="000000"/>
          <w:sz w:val="28"/>
        </w:rPr>
        <w:t>
      2) жиналыс мүшелерінің саны және тізімі;</w:t>
      </w:r>
    </w:p>
    <w:bookmarkEnd w:id="2815"/>
    <w:bookmarkStart w:name="z2885" w:id="2816"/>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2816"/>
    <w:bookmarkStart w:name="z2886" w:id="2817"/>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2817"/>
    <w:bookmarkStart w:name="z2887" w:id="2818"/>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2818"/>
    <w:bookmarkStart w:name="z2888" w:id="2819"/>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2819"/>
    <w:bookmarkStart w:name="z2889" w:id="2820"/>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2820"/>
    <w:bookmarkStart w:name="z2890" w:id="2821"/>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2821"/>
    <w:bookmarkStart w:name="z2891" w:id="2822"/>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аудандық мәслихаттың отырысында алдын ала талқылаудан соң шешеді.</w:t>
      </w:r>
    </w:p>
    <w:bookmarkEnd w:id="2822"/>
    <w:bookmarkStart w:name="z2892" w:id="2823"/>
    <w:p>
      <w:pPr>
        <w:spacing w:after="0"/>
        <w:ind w:left="0"/>
        <w:jc w:val="both"/>
      </w:pPr>
      <w:r>
        <w:rPr>
          <w:rFonts w:ascii="Times New Roman"/>
          <w:b w:val="false"/>
          <w:i w:val="false"/>
          <w:color w:val="000000"/>
          <w:sz w:val="28"/>
        </w:rPr>
        <w:t>
      14. Ауылдық округі әкімінің аппараты ауылдық округ әкімнің жиналыс шешімдерін қарау нәтижелерін бес жұмыс күн ішінде жиналыстың мүшелеріне жеткізеді.</w:t>
      </w:r>
    </w:p>
    <w:bookmarkEnd w:id="2823"/>
    <w:bookmarkStart w:name="z2893" w:id="2824"/>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824"/>
    <w:bookmarkStart w:name="z2894" w:id="2825"/>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825"/>
    <w:bookmarkStart w:name="z2895" w:id="2826"/>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2826"/>
    <w:bookmarkStart w:name="z2896" w:id="2827"/>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827"/>
    <w:bookmarkStart w:name="z2897" w:id="2828"/>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828"/>
    <w:bookmarkStart w:name="z2898" w:id="282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тұрғын басшылары алдында лауазымды адамдардың жауаптылығы туралы мәселеге бастамашылық жасайды.</w:t>
      </w:r>
    </w:p>
    <w:bookmarkEnd w:id="28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мәслихатының </w:t>
            </w:r>
            <w:r>
              <w:br/>
            </w:r>
            <w:r>
              <w:rPr>
                <w:rFonts w:ascii="Times New Roman"/>
                <w:b w:val="false"/>
                <w:i w:val="false"/>
                <w:color w:val="000000"/>
                <w:sz w:val="20"/>
              </w:rPr>
              <w:t>2018 жылғы 06 маусымдағы</w:t>
            </w:r>
            <w:r>
              <w:br/>
            </w:r>
            <w:r>
              <w:rPr>
                <w:rFonts w:ascii="Times New Roman"/>
                <w:b w:val="false"/>
                <w:i w:val="false"/>
                <w:color w:val="000000"/>
                <w:sz w:val="20"/>
              </w:rPr>
              <w:t>№28-9 шешімімен бекітілген</w:t>
            </w:r>
          </w:p>
        </w:tc>
      </w:tr>
    </w:tbl>
    <w:bookmarkStart w:name="z2900" w:id="2830"/>
    <w:p>
      <w:pPr>
        <w:spacing w:after="0"/>
        <w:ind w:left="0"/>
        <w:jc w:val="left"/>
      </w:pPr>
      <w:r>
        <w:rPr>
          <w:rFonts w:ascii="Times New Roman"/>
          <w:b/>
          <w:i w:val="false"/>
          <w:color w:val="000000"/>
        </w:rPr>
        <w:t xml:space="preserve"> Т.Рысқұлов ауданы Тереңөзек ауылдық округінің жергілікті қоғамдастық жиналысының Регламенті</w:t>
      </w:r>
    </w:p>
    <w:bookmarkEnd w:id="2830"/>
    <w:bookmarkStart w:name="z2901" w:id="2831"/>
    <w:p>
      <w:pPr>
        <w:spacing w:after="0"/>
        <w:ind w:left="0"/>
        <w:jc w:val="left"/>
      </w:pPr>
      <w:r>
        <w:rPr>
          <w:rFonts w:ascii="Times New Roman"/>
          <w:b/>
          <w:i w:val="false"/>
          <w:color w:val="000000"/>
        </w:rPr>
        <w:t xml:space="preserve"> 1. Жалпы ережелер</w:t>
      </w:r>
    </w:p>
    <w:bookmarkEnd w:id="2831"/>
    <w:bookmarkStart w:name="z2902" w:id="2832"/>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2832"/>
    <w:bookmarkStart w:name="z2903" w:id="2833"/>
    <w:p>
      <w:pPr>
        <w:spacing w:after="0"/>
        <w:ind w:left="0"/>
        <w:jc w:val="both"/>
      </w:pPr>
      <w:r>
        <w:rPr>
          <w:rFonts w:ascii="Times New Roman"/>
          <w:b w:val="false"/>
          <w:i w:val="false"/>
          <w:color w:val="000000"/>
          <w:sz w:val="28"/>
        </w:rPr>
        <w:t>
      2. Осы Регламентте қолданылатын негізгі ұғымдар:</w:t>
      </w:r>
    </w:p>
    <w:bookmarkEnd w:id="2833"/>
    <w:bookmarkStart w:name="z2904" w:id="283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834"/>
    <w:bookmarkStart w:name="z2905" w:id="2835"/>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835"/>
    <w:bookmarkStart w:name="z2906" w:id="2836"/>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2836"/>
    <w:bookmarkStart w:name="z2907" w:id="2837"/>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837"/>
    <w:bookmarkStart w:name="z2908" w:id="2838"/>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838"/>
    <w:bookmarkStart w:name="z2909" w:id="2839"/>
    <w:p>
      <w:pPr>
        <w:spacing w:after="0"/>
        <w:ind w:left="0"/>
        <w:jc w:val="both"/>
      </w:pPr>
      <w:r>
        <w:rPr>
          <w:rFonts w:ascii="Times New Roman"/>
          <w:b w:val="false"/>
          <w:i w:val="false"/>
          <w:color w:val="000000"/>
          <w:sz w:val="28"/>
        </w:rPr>
        <w:t>
      3. Жиналыс Регламентін Т.Рысқұлов аудандық мәслихаты бекітеді.</w:t>
      </w:r>
    </w:p>
    <w:bookmarkEnd w:id="2839"/>
    <w:bookmarkStart w:name="z2910" w:id="2840"/>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2840"/>
    <w:bookmarkStart w:name="z2911" w:id="2841"/>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2841"/>
    <w:bookmarkStart w:name="z2912" w:id="284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842"/>
    <w:bookmarkStart w:name="z2913" w:id="2843"/>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2843"/>
    <w:bookmarkStart w:name="z2914" w:id="2844"/>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2844"/>
    <w:bookmarkStart w:name="z2915" w:id="2845"/>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2845"/>
    <w:bookmarkStart w:name="z2916" w:id="2846"/>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846"/>
    <w:bookmarkStart w:name="z2917" w:id="2847"/>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847"/>
    <w:bookmarkStart w:name="z2918" w:id="2848"/>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848"/>
    <w:bookmarkStart w:name="z2919" w:id="2849"/>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2849"/>
    <w:bookmarkStart w:name="z2920" w:id="2850"/>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850"/>
    <w:bookmarkStart w:name="z2921" w:id="2851"/>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851"/>
    <w:bookmarkStart w:name="z2922" w:id="2852"/>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852"/>
    <w:bookmarkStart w:name="z2923" w:id="2853"/>
    <w:p>
      <w:pPr>
        <w:spacing w:after="0"/>
        <w:ind w:left="0"/>
        <w:jc w:val="both"/>
      </w:pPr>
      <w:r>
        <w:rPr>
          <w:rFonts w:ascii="Times New Roman"/>
          <w:b w:val="false"/>
          <w:i w:val="false"/>
          <w:color w:val="000000"/>
          <w:sz w:val="28"/>
        </w:rPr>
        <w:t>
      5. Жиналысты ауылдық округтің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853"/>
    <w:bookmarkStart w:name="z2924" w:id="2854"/>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854"/>
    <w:bookmarkStart w:name="z2925" w:id="2855"/>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55"/>
    <w:bookmarkStart w:name="z2926" w:id="2856"/>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856"/>
    <w:bookmarkStart w:name="z2927" w:id="2857"/>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2857"/>
    <w:bookmarkStart w:name="z2928" w:id="2858"/>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858"/>
    <w:bookmarkStart w:name="z2929" w:id="2859"/>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859"/>
    <w:bookmarkStart w:name="z2930" w:id="2860"/>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860"/>
    <w:bookmarkStart w:name="z2931" w:id="2861"/>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861"/>
    <w:bookmarkStart w:name="z2932" w:id="2862"/>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тиісті аумақтың әкімі енгізген ұсыныстар негізінде қалыптастырады.</w:t>
      </w:r>
    </w:p>
    <w:bookmarkEnd w:id="2862"/>
    <w:bookmarkStart w:name="z2933" w:id="2863"/>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863"/>
    <w:bookmarkStart w:name="z2934" w:id="2864"/>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864"/>
    <w:bookmarkStart w:name="z2935" w:id="2865"/>
    <w:p>
      <w:pPr>
        <w:spacing w:after="0"/>
        <w:ind w:left="0"/>
        <w:jc w:val="both"/>
      </w:pPr>
      <w:r>
        <w:rPr>
          <w:rFonts w:ascii="Times New Roman"/>
          <w:b w:val="false"/>
          <w:i w:val="false"/>
          <w:color w:val="000000"/>
          <w:sz w:val="28"/>
        </w:rPr>
        <w:t>
      Жиналысты шақырудың күн тәртібін жиналыс бекітеді.</w:t>
      </w:r>
    </w:p>
    <w:bookmarkEnd w:id="2865"/>
    <w:bookmarkStart w:name="z2936" w:id="2866"/>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866"/>
    <w:bookmarkStart w:name="z2937" w:id="2867"/>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2867"/>
    <w:bookmarkStart w:name="z2938" w:id="2868"/>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2868"/>
    <w:bookmarkStart w:name="z2939" w:id="2869"/>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869"/>
    <w:bookmarkStart w:name="z2940" w:id="287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2870"/>
    <w:bookmarkStart w:name="z2941" w:id="2871"/>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2871"/>
    <w:bookmarkStart w:name="z2942" w:id="2872"/>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2872"/>
    <w:bookmarkStart w:name="z2943" w:id="2873"/>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2873"/>
    <w:bookmarkStart w:name="z2944" w:id="2874"/>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2874"/>
    <w:bookmarkStart w:name="z2945" w:id="2875"/>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2875"/>
    <w:bookmarkStart w:name="z2946" w:id="2876"/>
    <w:p>
      <w:pPr>
        <w:spacing w:after="0"/>
        <w:ind w:left="0"/>
        <w:jc w:val="both"/>
      </w:pPr>
      <w:r>
        <w:rPr>
          <w:rFonts w:ascii="Times New Roman"/>
          <w:b w:val="false"/>
          <w:i w:val="false"/>
          <w:color w:val="000000"/>
          <w:sz w:val="28"/>
        </w:rPr>
        <w:t>
      Жиналыстың шешімі хаттамамен ресімделеді, онда:</w:t>
      </w:r>
    </w:p>
    <w:bookmarkEnd w:id="2876"/>
    <w:bookmarkStart w:name="z2947" w:id="2877"/>
    <w:p>
      <w:pPr>
        <w:spacing w:after="0"/>
        <w:ind w:left="0"/>
        <w:jc w:val="both"/>
      </w:pPr>
      <w:r>
        <w:rPr>
          <w:rFonts w:ascii="Times New Roman"/>
          <w:b w:val="false"/>
          <w:i w:val="false"/>
          <w:color w:val="000000"/>
          <w:sz w:val="28"/>
        </w:rPr>
        <w:t>
      1) жиналыстың өткізілген күні мен орны;</w:t>
      </w:r>
    </w:p>
    <w:bookmarkEnd w:id="2877"/>
    <w:bookmarkStart w:name="z2948" w:id="2878"/>
    <w:p>
      <w:pPr>
        <w:spacing w:after="0"/>
        <w:ind w:left="0"/>
        <w:jc w:val="both"/>
      </w:pPr>
      <w:r>
        <w:rPr>
          <w:rFonts w:ascii="Times New Roman"/>
          <w:b w:val="false"/>
          <w:i w:val="false"/>
          <w:color w:val="000000"/>
          <w:sz w:val="28"/>
        </w:rPr>
        <w:t>
      2) жиналыс мүшелерінің саны және тізімі;</w:t>
      </w:r>
    </w:p>
    <w:bookmarkEnd w:id="2878"/>
    <w:bookmarkStart w:name="z2949" w:id="2879"/>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2879"/>
    <w:bookmarkStart w:name="z2950" w:id="2880"/>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2880"/>
    <w:bookmarkStart w:name="z2951" w:id="2881"/>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2881"/>
    <w:bookmarkStart w:name="z2952" w:id="2882"/>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2882"/>
    <w:bookmarkStart w:name="z2953" w:id="2883"/>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2883"/>
    <w:bookmarkStart w:name="z2954" w:id="2884"/>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2884"/>
    <w:bookmarkStart w:name="z2955" w:id="2885"/>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аудандық мәслихаттың отырысында алдын ала талқылаудан соң шешеді.</w:t>
      </w:r>
    </w:p>
    <w:bookmarkEnd w:id="2885"/>
    <w:bookmarkStart w:name="z2956" w:id="2886"/>
    <w:p>
      <w:pPr>
        <w:spacing w:after="0"/>
        <w:ind w:left="0"/>
        <w:jc w:val="both"/>
      </w:pPr>
      <w:r>
        <w:rPr>
          <w:rFonts w:ascii="Times New Roman"/>
          <w:b w:val="false"/>
          <w:i w:val="false"/>
          <w:color w:val="000000"/>
          <w:sz w:val="28"/>
        </w:rPr>
        <w:t>
      14. Ауылдық округі әкімінің аппараты ауылдық округ әкімнің жиналыс шешімдерін қарау нәтижелерін бес жұмыс күн ішінде жиналыстың мүшелеріне жеткізеді.</w:t>
      </w:r>
    </w:p>
    <w:bookmarkEnd w:id="2886"/>
    <w:bookmarkStart w:name="z2957" w:id="2887"/>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887"/>
    <w:bookmarkStart w:name="z2958" w:id="2888"/>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888"/>
    <w:bookmarkStart w:name="z2959" w:id="2889"/>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2889"/>
    <w:bookmarkStart w:name="z2960" w:id="2890"/>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890"/>
    <w:bookmarkStart w:name="z2961" w:id="2891"/>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891"/>
    <w:bookmarkStart w:name="z2962" w:id="2892"/>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тұрғын басшылары алдында лауазымды адамдардың жауаптылығы туралы мәселеге бастамашылық жасайды.</w:t>
      </w:r>
    </w:p>
    <w:bookmarkEnd w:id="28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Құжаттың мәтінінде тұпнұсқаның пунктуациясы мен орфографиясы сақталған. </w:t>
      </w:r>
      <w:r>
        <w:br/>
      </w:r>
      <w:r>
        <w:rPr>
          <w:rFonts w:ascii="Times New Roman"/>
          <w:b w:val="false"/>
          <w:i w:val="false"/>
          <w:color w:val="000000"/>
          <w:sz w:val="28"/>
        </w:rPr>
        <w:t>
</w:t>
      </w:r>
    </w:p>
    <w:bookmarkStart w:name="z2969" w:id="2893"/>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39-3-бабының</w:t>
      </w:r>
      <w:r>
        <w:rPr>
          <w:rFonts w:ascii="Times New Roman"/>
          <w:b w:val="false"/>
          <w:i w:val="false"/>
          <w:color w:val="000000"/>
          <w:sz w:val="28"/>
        </w:rPr>
        <w:t xml:space="preserve"> 3-1 тармағына және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№295</w:t>
      </w:r>
      <w:r>
        <w:rPr>
          <w:rFonts w:ascii="Times New Roman"/>
          <w:b w:val="false"/>
          <w:i w:val="false"/>
          <w:color w:val="000000"/>
          <w:sz w:val="28"/>
        </w:rPr>
        <w:t> бұйрығына сәйкес, Т.Рысқұлов аудандық мәслихаты ШЕШІМ ҚАБЫЛДАДЫ:</w:t>
      </w:r>
    </w:p>
    <w:bookmarkEnd w:id="2893"/>
    <w:bookmarkStart w:name="z2970" w:id="2894"/>
    <w:p>
      <w:pPr>
        <w:spacing w:after="0"/>
        <w:ind w:left="0"/>
        <w:jc w:val="both"/>
      </w:pPr>
      <w:r>
        <w:rPr>
          <w:rFonts w:ascii="Times New Roman"/>
          <w:b w:val="false"/>
          <w:i w:val="false"/>
          <w:color w:val="000000"/>
          <w:sz w:val="28"/>
        </w:rPr>
        <w:t>
      1. Қоса беріліп отырған:</w:t>
      </w:r>
    </w:p>
    <w:bookmarkEnd w:id="2894"/>
    <w:bookmarkStart w:name="z2971" w:id="2895"/>
    <w:p>
      <w:pPr>
        <w:spacing w:after="0"/>
        <w:ind w:left="0"/>
        <w:jc w:val="both"/>
      </w:pPr>
      <w:r>
        <w:rPr>
          <w:rFonts w:ascii="Times New Roman"/>
          <w:b w:val="false"/>
          <w:i w:val="false"/>
          <w:color w:val="000000"/>
          <w:sz w:val="28"/>
        </w:rPr>
        <w:t xml:space="preserve">
      1) Абай ауылдық округінің жергілікті қоғамдастық жиналысының </w:t>
      </w:r>
      <w:r>
        <w:rPr>
          <w:rFonts w:ascii="Times New Roman"/>
          <w:b w:val="false"/>
          <w:i w:val="false"/>
          <w:color w:val="000000"/>
          <w:sz w:val="28"/>
        </w:rPr>
        <w:t>Регламент</w:t>
      </w:r>
      <w:r>
        <w:rPr>
          <w:rFonts w:ascii="Times New Roman"/>
          <w:b w:val="false"/>
          <w:i w:val="false"/>
          <w:color w:val="000000"/>
          <w:sz w:val="28"/>
        </w:rPr>
        <w:t>;</w:t>
      </w:r>
    </w:p>
    <w:bookmarkEnd w:id="2895"/>
    <w:bookmarkStart w:name="z2972" w:id="2896"/>
    <w:p>
      <w:pPr>
        <w:spacing w:after="0"/>
        <w:ind w:left="0"/>
        <w:jc w:val="both"/>
      </w:pPr>
      <w:r>
        <w:rPr>
          <w:rFonts w:ascii="Times New Roman"/>
          <w:b w:val="false"/>
          <w:i w:val="false"/>
          <w:color w:val="000000"/>
          <w:sz w:val="28"/>
        </w:rPr>
        <w:t xml:space="preserve">
      2) Ақбұлақ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2896"/>
    <w:bookmarkStart w:name="z2973" w:id="2897"/>
    <w:p>
      <w:pPr>
        <w:spacing w:after="0"/>
        <w:ind w:left="0"/>
        <w:jc w:val="both"/>
      </w:pPr>
      <w:r>
        <w:rPr>
          <w:rFonts w:ascii="Times New Roman"/>
          <w:b w:val="false"/>
          <w:i w:val="false"/>
          <w:color w:val="000000"/>
          <w:sz w:val="28"/>
        </w:rPr>
        <w:t xml:space="preserve">
      3) Ақыртөбе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2897"/>
    <w:bookmarkStart w:name="z2974" w:id="2898"/>
    <w:p>
      <w:pPr>
        <w:spacing w:after="0"/>
        <w:ind w:left="0"/>
        <w:jc w:val="both"/>
      </w:pPr>
      <w:r>
        <w:rPr>
          <w:rFonts w:ascii="Times New Roman"/>
          <w:b w:val="false"/>
          <w:i w:val="false"/>
          <w:color w:val="000000"/>
          <w:sz w:val="28"/>
        </w:rPr>
        <w:t xml:space="preserve">
      4) Жаңатұрмыс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2898"/>
    <w:bookmarkStart w:name="z2975" w:id="2899"/>
    <w:p>
      <w:pPr>
        <w:spacing w:after="0"/>
        <w:ind w:left="0"/>
        <w:jc w:val="both"/>
      </w:pPr>
      <w:r>
        <w:rPr>
          <w:rFonts w:ascii="Times New Roman"/>
          <w:b w:val="false"/>
          <w:i w:val="false"/>
          <w:color w:val="000000"/>
          <w:sz w:val="28"/>
        </w:rPr>
        <w:t xml:space="preserve">
      5) Көгершін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2899"/>
    <w:bookmarkStart w:name="z2976" w:id="2900"/>
    <w:p>
      <w:pPr>
        <w:spacing w:after="0"/>
        <w:ind w:left="0"/>
        <w:jc w:val="both"/>
      </w:pPr>
      <w:r>
        <w:rPr>
          <w:rFonts w:ascii="Times New Roman"/>
          <w:b w:val="false"/>
          <w:i w:val="false"/>
          <w:color w:val="000000"/>
          <w:sz w:val="28"/>
        </w:rPr>
        <w:t xml:space="preserve">
      6) Көкдөнен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2900"/>
    <w:bookmarkStart w:name="z2977" w:id="2901"/>
    <w:p>
      <w:pPr>
        <w:spacing w:after="0"/>
        <w:ind w:left="0"/>
        <w:jc w:val="both"/>
      </w:pPr>
      <w:r>
        <w:rPr>
          <w:rFonts w:ascii="Times New Roman"/>
          <w:b w:val="false"/>
          <w:i w:val="false"/>
          <w:color w:val="000000"/>
          <w:sz w:val="28"/>
        </w:rPr>
        <w:t xml:space="preserve">
      7) Қайыңды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2901"/>
    <w:bookmarkStart w:name="z2978" w:id="2902"/>
    <w:p>
      <w:pPr>
        <w:spacing w:after="0"/>
        <w:ind w:left="0"/>
        <w:jc w:val="both"/>
      </w:pPr>
      <w:r>
        <w:rPr>
          <w:rFonts w:ascii="Times New Roman"/>
          <w:b w:val="false"/>
          <w:i w:val="false"/>
          <w:color w:val="000000"/>
          <w:sz w:val="28"/>
        </w:rPr>
        <w:t xml:space="preserve">
      8) Қарақыстақ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2902"/>
    <w:bookmarkStart w:name="z2979" w:id="2903"/>
    <w:p>
      <w:pPr>
        <w:spacing w:after="0"/>
        <w:ind w:left="0"/>
        <w:jc w:val="both"/>
      </w:pPr>
      <w:r>
        <w:rPr>
          <w:rFonts w:ascii="Times New Roman"/>
          <w:b w:val="false"/>
          <w:i w:val="false"/>
          <w:color w:val="000000"/>
          <w:sz w:val="28"/>
        </w:rPr>
        <w:t xml:space="preserve">
      9) Қорағаты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2903"/>
    <w:bookmarkStart w:name="z2980" w:id="2904"/>
    <w:p>
      <w:pPr>
        <w:spacing w:after="0"/>
        <w:ind w:left="0"/>
        <w:jc w:val="both"/>
      </w:pPr>
      <w:r>
        <w:rPr>
          <w:rFonts w:ascii="Times New Roman"/>
          <w:b w:val="false"/>
          <w:i w:val="false"/>
          <w:color w:val="000000"/>
          <w:sz w:val="28"/>
        </w:rPr>
        <w:t xml:space="preserve">
      10) Құлан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2904"/>
    <w:bookmarkStart w:name="z2981" w:id="2905"/>
    <w:p>
      <w:pPr>
        <w:spacing w:after="0"/>
        <w:ind w:left="0"/>
        <w:jc w:val="both"/>
      </w:pPr>
      <w:r>
        <w:rPr>
          <w:rFonts w:ascii="Times New Roman"/>
          <w:b w:val="false"/>
          <w:i w:val="false"/>
          <w:color w:val="000000"/>
          <w:sz w:val="28"/>
        </w:rPr>
        <w:t xml:space="preserve">
      11) Құмарық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2905"/>
    <w:bookmarkStart w:name="z2982" w:id="2906"/>
    <w:p>
      <w:pPr>
        <w:spacing w:after="0"/>
        <w:ind w:left="0"/>
        <w:jc w:val="both"/>
      </w:pPr>
      <w:r>
        <w:rPr>
          <w:rFonts w:ascii="Times New Roman"/>
          <w:b w:val="false"/>
          <w:i w:val="false"/>
          <w:color w:val="000000"/>
          <w:sz w:val="28"/>
        </w:rPr>
        <w:t xml:space="preserve">
      12) Луговой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2906"/>
    <w:bookmarkStart w:name="z2983" w:id="2907"/>
    <w:p>
      <w:pPr>
        <w:spacing w:after="0"/>
        <w:ind w:left="0"/>
        <w:jc w:val="both"/>
      </w:pPr>
      <w:r>
        <w:rPr>
          <w:rFonts w:ascii="Times New Roman"/>
          <w:b w:val="false"/>
          <w:i w:val="false"/>
          <w:color w:val="000000"/>
          <w:sz w:val="28"/>
        </w:rPr>
        <w:t xml:space="preserve">
      13) Новосель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2907"/>
    <w:bookmarkStart w:name="z2984" w:id="2908"/>
    <w:p>
      <w:pPr>
        <w:spacing w:after="0"/>
        <w:ind w:left="0"/>
        <w:jc w:val="both"/>
      </w:pPr>
      <w:r>
        <w:rPr>
          <w:rFonts w:ascii="Times New Roman"/>
          <w:b w:val="false"/>
          <w:i w:val="false"/>
          <w:color w:val="000000"/>
          <w:sz w:val="28"/>
        </w:rPr>
        <w:t xml:space="preserve">
      14) Өрнек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2908"/>
    <w:bookmarkStart w:name="z2985" w:id="2909"/>
    <w:p>
      <w:pPr>
        <w:spacing w:after="0"/>
        <w:ind w:left="0"/>
        <w:jc w:val="both"/>
      </w:pPr>
      <w:r>
        <w:rPr>
          <w:rFonts w:ascii="Times New Roman"/>
          <w:b w:val="false"/>
          <w:i w:val="false"/>
          <w:color w:val="000000"/>
          <w:sz w:val="28"/>
        </w:rPr>
        <w:t xml:space="preserve">
      15) Тереңөзек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2909"/>
    <w:bookmarkStart w:name="z2986" w:id="2910"/>
    <w:p>
      <w:pPr>
        <w:spacing w:after="0"/>
        <w:ind w:left="0"/>
        <w:jc w:val="both"/>
      </w:pPr>
      <w:r>
        <w:rPr>
          <w:rFonts w:ascii="Times New Roman"/>
          <w:b w:val="false"/>
          <w:i w:val="false"/>
          <w:color w:val="000000"/>
          <w:sz w:val="28"/>
        </w:rPr>
        <w:t>
      2. Осы шешімнің орындалуын бақылау Т.Рысқұлов аудандық мәслихаттың экономика, қаржы, бюджет және жергілікті өзін-өзі басқару мәселелері жөніндегі тұрақты комиссиясына жүктелсін.</w:t>
      </w:r>
    </w:p>
    <w:bookmarkEnd w:id="2910"/>
    <w:bookmarkStart w:name="z2987" w:id="2911"/>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халық саны екі мың адамнан көп ауылдық округтер үшін 2018 жылғы 1 қаңтардан, халық саны екі мың адам және одан аз ауылдық округтер үшін 2020 жылғы 1 қаңтардан бастап қолданысқа енгізіледі.</w:t>
      </w:r>
    </w:p>
    <w:bookmarkEnd w:id="29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 Кораласбаев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Джаманбаев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мәслихатының </w:t>
            </w:r>
            <w:r>
              <w:br/>
            </w:r>
            <w:r>
              <w:rPr>
                <w:rFonts w:ascii="Times New Roman"/>
                <w:b w:val="false"/>
                <w:i w:val="false"/>
                <w:color w:val="000000"/>
                <w:sz w:val="20"/>
              </w:rPr>
              <w:t>2018 жылғы 06 маусымдағы</w:t>
            </w:r>
            <w:r>
              <w:br/>
            </w:r>
            <w:r>
              <w:rPr>
                <w:rFonts w:ascii="Times New Roman"/>
                <w:b w:val="false"/>
                <w:i w:val="false"/>
                <w:color w:val="000000"/>
                <w:sz w:val="20"/>
              </w:rPr>
              <w:t>№28-9 шешімімен бекітілген</w:t>
            </w:r>
          </w:p>
        </w:tc>
      </w:tr>
    </w:tbl>
    <w:bookmarkStart w:name="z2992" w:id="2912"/>
    <w:p>
      <w:pPr>
        <w:spacing w:after="0"/>
        <w:ind w:left="0"/>
        <w:jc w:val="left"/>
      </w:pPr>
      <w:r>
        <w:rPr>
          <w:rFonts w:ascii="Times New Roman"/>
          <w:b/>
          <w:i w:val="false"/>
          <w:color w:val="000000"/>
        </w:rPr>
        <w:t xml:space="preserve"> Т.Рысқұлов ауданы Абай ауылдық округінің жергілікті қоғамдастық жиналысының Регламенті</w:t>
      </w:r>
    </w:p>
    <w:bookmarkEnd w:id="2912"/>
    <w:bookmarkStart w:name="z2993" w:id="2913"/>
    <w:p>
      <w:pPr>
        <w:spacing w:after="0"/>
        <w:ind w:left="0"/>
        <w:jc w:val="left"/>
      </w:pPr>
      <w:r>
        <w:rPr>
          <w:rFonts w:ascii="Times New Roman"/>
          <w:b/>
          <w:i w:val="false"/>
          <w:color w:val="000000"/>
        </w:rPr>
        <w:t xml:space="preserve"> 1. Жалпы ережелер</w:t>
      </w:r>
    </w:p>
    <w:bookmarkEnd w:id="2913"/>
    <w:bookmarkStart w:name="z2994" w:id="2914"/>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2914"/>
    <w:bookmarkStart w:name="z2995" w:id="2915"/>
    <w:p>
      <w:pPr>
        <w:spacing w:after="0"/>
        <w:ind w:left="0"/>
        <w:jc w:val="both"/>
      </w:pPr>
      <w:r>
        <w:rPr>
          <w:rFonts w:ascii="Times New Roman"/>
          <w:b w:val="false"/>
          <w:i w:val="false"/>
          <w:color w:val="000000"/>
          <w:sz w:val="28"/>
        </w:rPr>
        <w:t>
      2. Осы Регламентте қолданылатын негізгі ұғымдар:</w:t>
      </w:r>
    </w:p>
    <w:bookmarkEnd w:id="2915"/>
    <w:bookmarkStart w:name="z2996" w:id="291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916"/>
    <w:bookmarkStart w:name="z2997" w:id="2917"/>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917"/>
    <w:bookmarkStart w:name="z2998" w:id="2918"/>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2918"/>
    <w:bookmarkStart w:name="z2999" w:id="2919"/>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919"/>
    <w:bookmarkStart w:name="z3000" w:id="2920"/>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920"/>
    <w:bookmarkStart w:name="z3001" w:id="2921"/>
    <w:p>
      <w:pPr>
        <w:spacing w:after="0"/>
        <w:ind w:left="0"/>
        <w:jc w:val="both"/>
      </w:pPr>
      <w:r>
        <w:rPr>
          <w:rFonts w:ascii="Times New Roman"/>
          <w:b w:val="false"/>
          <w:i w:val="false"/>
          <w:color w:val="000000"/>
          <w:sz w:val="28"/>
        </w:rPr>
        <w:t>
      3. Жиналыс Регламентін Т.Рысқұлов аудандық мәслихаты бекітеді.</w:t>
      </w:r>
    </w:p>
    <w:bookmarkEnd w:id="2921"/>
    <w:bookmarkStart w:name="z3002" w:id="2922"/>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2922"/>
    <w:bookmarkStart w:name="z3003" w:id="2923"/>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2923"/>
    <w:bookmarkStart w:name="z3004" w:id="292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924"/>
    <w:bookmarkStart w:name="z3005" w:id="2925"/>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2925"/>
    <w:bookmarkStart w:name="z3006" w:id="2926"/>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2926"/>
    <w:bookmarkStart w:name="z3007" w:id="2927"/>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2927"/>
    <w:bookmarkStart w:name="z3008" w:id="2928"/>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928"/>
    <w:bookmarkStart w:name="z3009" w:id="2929"/>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929"/>
    <w:bookmarkStart w:name="z3010" w:id="2930"/>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930"/>
    <w:bookmarkStart w:name="z3011" w:id="2931"/>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2931"/>
    <w:bookmarkStart w:name="z3012" w:id="2932"/>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932"/>
    <w:bookmarkStart w:name="z3013" w:id="293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933"/>
    <w:bookmarkStart w:name="z3014" w:id="2934"/>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934"/>
    <w:bookmarkStart w:name="z3015" w:id="2935"/>
    <w:p>
      <w:pPr>
        <w:spacing w:after="0"/>
        <w:ind w:left="0"/>
        <w:jc w:val="both"/>
      </w:pPr>
      <w:r>
        <w:rPr>
          <w:rFonts w:ascii="Times New Roman"/>
          <w:b w:val="false"/>
          <w:i w:val="false"/>
          <w:color w:val="000000"/>
          <w:sz w:val="28"/>
        </w:rPr>
        <w:t>
      5. Жиналысты ауылдық округтің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935"/>
    <w:bookmarkStart w:name="z3016" w:id="2936"/>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936"/>
    <w:bookmarkStart w:name="z3017" w:id="2937"/>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937"/>
    <w:bookmarkStart w:name="z3018" w:id="2938"/>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938"/>
    <w:bookmarkStart w:name="z3019" w:id="2939"/>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2939"/>
    <w:bookmarkStart w:name="z3020" w:id="2940"/>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940"/>
    <w:bookmarkStart w:name="z3021" w:id="2941"/>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941"/>
    <w:bookmarkStart w:name="z3022" w:id="2942"/>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942"/>
    <w:bookmarkStart w:name="z3023" w:id="294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943"/>
    <w:bookmarkStart w:name="z3024" w:id="2944"/>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тиісті аумақтың әкімі енгізген ұсыныстар негізінде қалыптастырады.</w:t>
      </w:r>
    </w:p>
    <w:bookmarkEnd w:id="2944"/>
    <w:bookmarkStart w:name="z3025" w:id="294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945"/>
    <w:bookmarkStart w:name="z3026" w:id="2946"/>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946"/>
    <w:bookmarkStart w:name="z3027" w:id="2947"/>
    <w:p>
      <w:pPr>
        <w:spacing w:after="0"/>
        <w:ind w:left="0"/>
        <w:jc w:val="both"/>
      </w:pPr>
      <w:r>
        <w:rPr>
          <w:rFonts w:ascii="Times New Roman"/>
          <w:b w:val="false"/>
          <w:i w:val="false"/>
          <w:color w:val="000000"/>
          <w:sz w:val="28"/>
        </w:rPr>
        <w:t>
      Жиналысты шақырудың күн тәртібін жиналыс бекітеді.</w:t>
      </w:r>
    </w:p>
    <w:bookmarkEnd w:id="2947"/>
    <w:bookmarkStart w:name="z3028" w:id="2948"/>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948"/>
    <w:bookmarkStart w:name="z3029" w:id="2949"/>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2949"/>
    <w:bookmarkStart w:name="z3030" w:id="295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2950"/>
    <w:bookmarkStart w:name="z3031" w:id="2951"/>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951"/>
    <w:bookmarkStart w:name="z3032" w:id="2952"/>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2952"/>
    <w:bookmarkStart w:name="z3033" w:id="2953"/>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2953"/>
    <w:bookmarkStart w:name="z3034" w:id="2954"/>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2954"/>
    <w:bookmarkStart w:name="z3035" w:id="2955"/>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2955"/>
    <w:bookmarkStart w:name="z3036" w:id="2956"/>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2956"/>
    <w:bookmarkStart w:name="z3037" w:id="2957"/>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2957"/>
    <w:bookmarkStart w:name="z3038" w:id="2958"/>
    <w:p>
      <w:pPr>
        <w:spacing w:after="0"/>
        <w:ind w:left="0"/>
        <w:jc w:val="both"/>
      </w:pPr>
      <w:r>
        <w:rPr>
          <w:rFonts w:ascii="Times New Roman"/>
          <w:b w:val="false"/>
          <w:i w:val="false"/>
          <w:color w:val="000000"/>
          <w:sz w:val="28"/>
        </w:rPr>
        <w:t>
      Жиналыстың шешімі хаттамамен ресімделеді, онда:</w:t>
      </w:r>
    </w:p>
    <w:bookmarkEnd w:id="2958"/>
    <w:bookmarkStart w:name="z3039" w:id="2959"/>
    <w:p>
      <w:pPr>
        <w:spacing w:after="0"/>
        <w:ind w:left="0"/>
        <w:jc w:val="both"/>
      </w:pPr>
      <w:r>
        <w:rPr>
          <w:rFonts w:ascii="Times New Roman"/>
          <w:b w:val="false"/>
          <w:i w:val="false"/>
          <w:color w:val="000000"/>
          <w:sz w:val="28"/>
        </w:rPr>
        <w:t>
      1) жиналыстың өткізілген күні мен орны;</w:t>
      </w:r>
    </w:p>
    <w:bookmarkEnd w:id="2959"/>
    <w:bookmarkStart w:name="z3040" w:id="2960"/>
    <w:p>
      <w:pPr>
        <w:spacing w:after="0"/>
        <w:ind w:left="0"/>
        <w:jc w:val="both"/>
      </w:pPr>
      <w:r>
        <w:rPr>
          <w:rFonts w:ascii="Times New Roman"/>
          <w:b w:val="false"/>
          <w:i w:val="false"/>
          <w:color w:val="000000"/>
          <w:sz w:val="28"/>
        </w:rPr>
        <w:t>
      2) жиналыс мүшелерінің саны және тізімі;</w:t>
      </w:r>
    </w:p>
    <w:bookmarkEnd w:id="2960"/>
    <w:bookmarkStart w:name="z3041" w:id="2961"/>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2961"/>
    <w:bookmarkStart w:name="z3042" w:id="2962"/>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2962"/>
    <w:bookmarkStart w:name="z3043" w:id="2963"/>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2963"/>
    <w:bookmarkStart w:name="z3044" w:id="2964"/>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2964"/>
    <w:bookmarkStart w:name="z3045" w:id="2965"/>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2965"/>
    <w:bookmarkStart w:name="z3046" w:id="2966"/>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2966"/>
    <w:bookmarkStart w:name="z3047" w:id="2967"/>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аудандық мәслихаттың отырысында алдын ала талқылаудан соң шешеді.</w:t>
      </w:r>
    </w:p>
    <w:bookmarkEnd w:id="2967"/>
    <w:bookmarkStart w:name="z3048" w:id="2968"/>
    <w:p>
      <w:pPr>
        <w:spacing w:after="0"/>
        <w:ind w:left="0"/>
        <w:jc w:val="both"/>
      </w:pPr>
      <w:r>
        <w:rPr>
          <w:rFonts w:ascii="Times New Roman"/>
          <w:b w:val="false"/>
          <w:i w:val="false"/>
          <w:color w:val="000000"/>
          <w:sz w:val="28"/>
        </w:rPr>
        <w:t>
      14. Ауылдық округі әкімінің аппараты ауылдық округ әкімнің жиналыс шешімдерін қарау нәтижелерін бес жұмыс күн ішінде жиналыстың мүшелеріне жеткізеді.</w:t>
      </w:r>
    </w:p>
    <w:bookmarkEnd w:id="2968"/>
    <w:bookmarkStart w:name="z3049" w:id="2969"/>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969"/>
    <w:bookmarkStart w:name="z3050" w:id="2970"/>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970"/>
    <w:bookmarkStart w:name="z3051" w:id="2971"/>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2971"/>
    <w:bookmarkStart w:name="z3052" w:id="2972"/>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972"/>
    <w:bookmarkStart w:name="z3053" w:id="2973"/>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973"/>
    <w:bookmarkStart w:name="z3054" w:id="297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тұрғын басшылары алдында лауазымды адамдардың жауаптылығы туралы мәселеге бастамашылық жасайды.</w:t>
      </w:r>
    </w:p>
    <w:bookmarkEnd w:id="29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мәслихатының </w:t>
            </w:r>
            <w:r>
              <w:br/>
            </w:r>
            <w:r>
              <w:rPr>
                <w:rFonts w:ascii="Times New Roman"/>
                <w:b w:val="false"/>
                <w:i w:val="false"/>
                <w:color w:val="000000"/>
                <w:sz w:val="20"/>
              </w:rPr>
              <w:t>2018 жылғы 06 маусымдағы</w:t>
            </w:r>
            <w:r>
              <w:br/>
            </w:r>
            <w:r>
              <w:rPr>
                <w:rFonts w:ascii="Times New Roman"/>
                <w:b w:val="false"/>
                <w:i w:val="false"/>
                <w:color w:val="000000"/>
                <w:sz w:val="20"/>
              </w:rPr>
              <w:t>№28-9 шешімімен бекітілген</w:t>
            </w:r>
          </w:p>
        </w:tc>
      </w:tr>
    </w:tbl>
    <w:bookmarkStart w:name="z3056" w:id="2975"/>
    <w:p>
      <w:pPr>
        <w:spacing w:after="0"/>
        <w:ind w:left="0"/>
        <w:jc w:val="left"/>
      </w:pPr>
      <w:r>
        <w:rPr>
          <w:rFonts w:ascii="Times New Roman"/>
          <w:b/>
          <w:i w:val="false"/>
          <w:color w:val="000000"/>
        </w:rPr>
        <w:t xml:space="preserve"> Т.Рысқұлов ауданы Ақбұлақ ауылдық округінің жергілікті қоғамдастық жиналысының Регламенті</w:t>
      </w:r>
    </w:p>
    <w:bookmarkEnd w:id="2975"/>
    <w:bookmarkStart w:name="z3057" w:id="2976"/>
    <w:p>
      <w:pPr>
        <w:spacing w:after="0"/>
        <w:ind w:left="0"/>
        <w:jc w:val="left"/>
      </w:pPr>
      <w:r>
        <w:rPr>
          <w:rFonts w:ascii="Times New Roman"/>
          <w:b/>
          <w:i w:val="false"/>
          <w:color w:val="000000"/>
        </w:rPr>
        <w:t xml:space="preserve"> 1. Жалпы ережелер</w:t>
      </w:r>
    </w:p>
    <w:bookmarkEnd w:id="2976"/>
    <w:bookmarkStart w:name="z3058" w:id="2977"/>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2977"/>
    <w:bookmarkStart w:name="z3059" w:id="2978"/>
    <w:p>
      <w:pPr>
        <w:spacing w:after="0"/>
        <w:ind w:left="0"/>
        <w:jc w:val="both"/>
      </w:pPr>
      <w:r>
        <w:rPr>
          <w:rFonts w:ascii="Times New Roman"/>
          <w:b w:val="false"/>
          <w:i w:val="false"/>
          <w:color w:val="000000"/>
          <w:sz w:val="28"/>
        </w:rPr>
        <w:t>
      2. Осы Регламентте қолданылатын негізгі ұғымдар:</w:t>
      </w:r>
    </w:p>
    <w:bookmarkEnd w:id="2978"/>
    <w:bookmarkStart w:name="z3060" w:id="297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979"/>
    <w:bookmarkStart w:name="z3061" w:id="2980"/>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980"/>
    <w:bookmarkStart w:name="z3062" w:id="2981"/>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2981"/>
    <w:bookmarkStart w:name="z3063" w:id="2982"/>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982"/>
    <w:bookmarkStart w:name="z3064" w:id="2983"/>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983"/>
    <w:bookmarkStart w:name="z3065" w:id="2984"/>
    <w:p>
      <w:pPr>
        <w:spacing w:after="0"/>
        <w:ind w:left="0"/>
        <w:jc w:val="both"/>
      </w:pPr>
      <w:r>
        <w:rPr>
          <w:rFonts w:ascii="Times New Roman"/>
          <w:b w:val="false"/>
          <w:i w:val="false"/>
          <w:color w:val="000000"/>
          <w:sz w:val="28"/>
        </w:rPr>
        <w:t>
      3. Жиналыс Регламентін Т.Рысқұлов аудандық мәслихаты бекітеді.</w:t>
      </w:r>
    </w:p>
    <w:bookmarkEnd w:id="2984"/>
    <w:bookmarkStart w:name="z3066" w:id="2985"/>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2985"/>
    <w:bookmarkStart w:name="z3067" w:id="2986"/>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2986"/>
    <w:bookmarkStart w:name="z3068" w:id="2987"/>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987"/>
    <w:bookmarkStart w:name="z3069" w:id="2988"/>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2988"/>
    <w:bookmarkStart w:name="z3070" w:id="2989"/>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2989"/>
    <w:bookmarkStart w:name="z3071" w:id="2990"/>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2990"/>
    <w:bookmarkStart w:name="z3072" w:id="2991"/>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991"/>
    <w:bookmarkStart w:name="z3073" w:id="2992"/>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992"/>
    <w:bookmarkStart w:name="z3074" w:id="2993"/>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993"/>
    <w:bookmarkStart w:name="z3075" w:id="2994"/>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2994"/>
    <w:bookmarkStart w:name="z3076" w:id="2995"/>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995"/>
    <w:bookmarkStart w:name="z3077" w:id="2996"/>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996"/>
    <w:bookmarkStart w:name="z3078" w:id="2997"/>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997"/>
    <w:bookmarkStart w:name="z3079" w:id="2998"/>
    <w:p>
      <w:pPr>
        <w:spacing w:after="0"/>
        <w:ind w:left="0"/>
        <w:jc w:val="both"/>
      </w:pPr>
      <w:r>
        <w:rPr>
          <w:rFonts w:ascii="Times New Roman"/>
          <w:b w:val="false"/>
          <w:i w:val="false"/>
          <w:color w:val="000000"/>
          <w:sz w:val="28"/>
        </w:rPr>
        <w:t>
      5. Жиналысты ауылдық округтің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998"/>
    <w:bookmarkStart w:name="z3080" w:id="2999"/>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999"/>
    <w:bookmarkStart w:name="z3081" w:id="3000"/>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000"/>
    <w:bookmarkStart w:name="z3082" w:id="3001"/>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001"/>
    <w:bookmarkStart w:name="z3083" w:id="3002"/>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002"/>
    <w:bookmarkStart w:name="z3084" w:id="3003"/>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003"/>
    <w:bookmarkStart w:name="z3085" w:id="300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004"/>
    <w:bookmarkStart w:name="z3086" w:id="3005"/>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005"/>
    <w:bookmarkStart w:name="z3087" w:id="3006"/>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006"/>
    <w:bookmarkStart w:name="z3088" w:id="3007"/>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тиісті аумақтың әкімі енгізген ұсыныстар негізінде қалыптастырады.</w:t>
      </w:r>
    </w:p>
    <w:bookmarkEnd w:id="3007"/>
    <w:bookmarkStart w:name="z3089" w:id="3008"/>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008"/>
    <w:bookmarkStart w:name="z3090" w:id="3009"/>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009"/>
    <w:bookmarkStart w:name="z3091" w:id="3010"/>
    <w:p>
      <w:pPr>
        <w:spacing w:after="0"/>
        <w:ind w:left="0"/>
        <w:jc w:val="both"/>
      </w:pPr>
      <w:r>
        <w:rPr>
          <w:rFonts w:ascii="Times New Roman"/>
          <w:b w:val="false"/>
          <w:i w:val="false"/>
          <w:color w:val="000000"/>
          <w:sz w:val="28"/>
        </w:rPr>
        <w:t>
      Жиналысты шақырудың күн тәртібін жиналыс бекітеді.</w:t>
      </w:r>
    </w:p>
    <w:bookmarkEnd w:id="3010"/>
    <w:bookmarkStart w:name="z3092" w:id="3011"/>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011"/>
    <w:bookmarkStart w:name="z3093" w:id="3012"/>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3012"/>
    <w:bookmarkStart w:name="z3094" w:id="3013"/>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3013"/>
    <w:bookmarkStart w:name="z3095" w:id="3014"/>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014"/>
    <w:bookmarkStart w:name="z3096" w:id="301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015"/>
    <w:bookmarkStart w:name="z3097" w:id="301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016"/>
    <w:bookmarkStart w:name="z3098" w:id="301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017"/>
    <w:bookmarkStart w:name="z3099" w:id="3018"/>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3018"/>
    <w:bookmarkStart w:name="z3100" w:id="3019"/>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3019"/>
    <w:bookmarkStart w:name="z3101" w:id="3020"/>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3020"/>
    <w:bookmarkStart w:name="z3102" w:id="3021"/>
    <w:p>
      <w:pPr>
        <w:spacing w:after="0"/>
        <w:ind w:left="0"/>
        <w:jc w:val="both"/>
      </w:pPr>
      <w:r>
        <w:rPr>
          <w:rFonts w:ascii="Times New Roman"/>
          <w:b w:val="false"/>
          <w:i w:val="false"/>
          <w:color w:val="000000"/>
          <w:sz w:val="28"/>
        </w:rPr>
        <w:t>
      Жиналыстың шешімі хаттамамен ресімделеді, онда:</w:t>
      </w:r>
    </w:p>
    <w:bookmarkEnd w:id="3021"/>
    <w:bookmarkStart w:name="z3103" w:id="3022"/>
    <w:p>
      <w:pPr>
        <w:spacing w:after="0"/>
        <w:ind w:left="0"/>
        <w:jc w:val="both"/>
      </w:pPr>
      <w:r>
        <w:rPr>
          <w:rFonts w:ascii="Times New Roman"/>
          <w:b w:val="false"/>
          <w:i w:val="false"/>
          <w:color w:val="000000"/>
          <w:sz w:val="28"/>
        </w:rPr>
        <w:t>
      1) жиналыстың өткізілген күні мен орны;</w:t>
      </w:r>
    </w:p>
    <w:bookmarkEnd w:id="3022"/>
    <w:bookmarkStart w:name="z3104" w:id="3023"/>
    <w:p>
      <w:pPr>
        <w:spacing w:after="0"/>
        <w:ind w:left="0"/>
        <w:jc w:val="both"/>
      </w:pPr>
      <w:r>
        <w:rPr>
          <w:rFonts w:ascii="Times New Roman"/>
          <w:b w:val="false"/>
          <w:i w:val="false"/>
          <w:color w:val="000000"/>
          <w:sz w:val="28"/>
        </w:rPr>
        <w:t>
      2) жиналыс мүшелерінің саны және тізімі;</w:t>
      </w:r>
    </w:p>
    <w:bookmarkEnd w:id="3023"/>
    <w:bookmarkStart w:name="z3105" w:id="3024"/>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3024"/>
    <w:bookmarkStart w:name="z3106" w:id="3025"/>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3025"/>
    <w:bookmarkStart w:name="z3107" w:id="3026"/>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3026"/>
    <w:bookmarkStart w:name="z3108" w:id="3027"/>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3027"/>
    <w:bookmarkStart w:name="z3109" w:id="3028"/>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3028"/>
    <w:bookmarkStart w:name="z3110" w:id="3029"/>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3029"/>
    <w:bookmarkStart w:name="z3111" w:id="3030"/>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аудандық мәслихаттың отырысында алдын ала талқылаудан соң шешеді.</w:t>
      </w:r>
    </w:p>
    <w:bookmarkEnd w:id="3030"/>
    <w:bookmarkStart w:name="z3112" w:id="3031"/>
    <w:p>
      <w:pPr>
        <w:spacing w:after="0"/>
        <w:ind w:left="0"/>
        <w:jc w:val="both"/>
      </w:pPr>
      <w:r>
        <w:rPr>
          <w:rFonts w:ascii="Times New Roman"/>
          <w:b w:val="false"/>
          <w:i w:val="false"/>
          <w:color w:val="000000"/>
          <w:sz w:val="28"/>
        </w:rPr>
        <w:t>
      14. Ауылдық округі әкімінің аппараты ауылдық округ әкімнің жиналыс шешімдерін қарау нәтижелерін бес жұмыс күн ішінде жиналыстың мүшелеріне жеткізеді.</w:t>
      </w:r>
    </w:p>
    <w:bookmarkEnd w:id="3031"/>
    <w:bookmarkStart w:name="z3113" w:id="303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3032"/>
    <w:bookmarkStart w:name="z3114" w:id="3033"/>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3033"/>
    <w:bookmarkStart w:name="z3115" w:id="3034"/>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3034"/>
    <w:bookmarkStart w:name="z3116" w:id="303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3035"/>
    <w:bookmarkStart w:name="z3117" w:id="303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3036"/>
    <w:bookmarkStart w:name="z3118" w:id="303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тұрғын басшылары алдында лауазымды адамдардың жауаптылығы туралы мәселеге бастамашылық жасайды.</w:t>
      </w:r>
    </w:p>
    <w:bookmarkEnd w:id="30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мәслихатының </w:t>
            </w:r>
            <w:r>
              <w:br/>
            </w:r>
            <w:r>
              <w:rPr>
                <w:rFonts w:ascii="Times New Roman"/>
                <w:b w:val="false"/>
                <w:i w:val="false"/>
                <w:color w:val="000000"/>
                <w:sz w:val="20"/>
              </w:rPr>
              <w:t>2018 жылғы 06 маусымдағы</w:t>
            </w:r>
            <w:r>
              <w:br/>
            </w:r>
            <w:r>
              <w:rPr>
                <w:rFonts w:ascii="Times New Roman"/>
                <w:b w:val="false"/>
                <w:i w:val="false"/>
                <w:color w:val="000000"/>
                <w:sz w:val="20"/>
              </w:rPr>
              <w:t>№28-9 шешімімен бекітілген</w:t>
            </w:r>
          </w:p>
        </w:tc>
      </w:tr>
    </w:tbl>
    <w:bookmarkStart w:name="z3120" w:id="3038"/>
    <w:p>
      <w:pPr>
        <w:spacing w:after="0"/>
        <w:ind w:left="0"/>
        <w:jc w:val="left"/>
      </w:pPr>
      <w:r>
        <w:rPr>
          <w:rFonts w:ascii="Times New Roman"/>
          <w:b/>
          <w:i w:val="false"/>
          <w:color w:val="000000"/>
        </w:rPr>
        <w:t xml:space="preserve"> Т.Рысқұлов ауданы Ақыртөбе ауылдық округінің жергілікті қоғамдастық жиналысының Регламенті</w:t>
      </w:r>
    </w:p>
    <w:bookmarkEnd w:id="3038"/>
    <w:bookmarkStart w:name="z3121" w:id="3039"/>
    <w:p>
      <w:pPr>
        <w:spacing w:after="0"/>
        <w:ind w:left="0"/>
        <w:jc w:val="left"/>
      </w:pPr>
      <w:r>
        <w:rPr>
          <w:rFonts w:ascii="Times New Roman"/>
          <w:b/>
          <w:i w:val="false"/>
          <w:color w:val="000000"/>
        </w:rPr>
        <w:t xml:space="preserve"> 1. Жалпы ережелер</w:t>
      </w:r>
    </w:p>
    <w:bookmarkEnd w:id="3039"/>
    <w:bookmarkStart w:name="z3122" w:id="3040"/>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3040"/>
    <w:bookmarkStart w:name="z3123" w:id="3041"/>
    <w:p>
      <w:pPr>
        <w:spacing w:after="0"/>
        <w:ind w:left="0"/>
        <w:jc w:val="both"/>
      </w:pPr>
      <w:r>
        <w:rPr>
          <w:rFonts w:ascii="Times New Roman"/>
          <w:b w:val="false"/>
          <w:i w:val="false"/>
          <w:color w:val="000000"/>
          <w:sz w:val="28"/>
        </w:rPr>
        <w:t>
      2. Осы Регламентте қолданылатын негізгі ұғымдар:</w:t>
      </w:r>
    </w:p>
    <w:bookmarkEnd w:id="3041"/>
    <w:bookmarkStart w:name="z3124" w:id="304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3042"/>
    <w:bookmarkStart w:name="z3125" w:id="304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3043"/>
    <w:bookmarkStart w:name="z3126" w:id="304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3044"/>
    <w:bookmarkStart w:name="z3127" w:id="304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3045"/>
    <w:bookmarkStart w:name="z3128" w:id="304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3046"/>
    <w:bookmarkStart w:name="z3129" w:id="3047"/>
    <w:p>
      <w:pPr>
        <w:spacing w:after="0"/>
        <w:ind w:left="0"/>
        <w:jc w:val="both"/>
      </w:pPr>
      <w:r>
        <w:rPr>
          <w:rFonts w:ascii="Times New Roman"/>
          <w:b w:val="false"/>
          <w:i w:val="false"/>
          <w:color w:val="000000"/>
          <w:sz w:val="28"/>
        </w:rPr>
        <w:t>
      3. Жиналыс Регламентін Т.Рысқұлов аудандық мәслихаты бекітеді.</w:t>
      </w:r>
    </w:p>
    <w:bookmarkEnd w:id="3047"/>
    <w:bookmarkStart w:name="z3130" w:id="3048"/>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3048"/>
    <w:bookmarkStart w:name="z3131" w:id="3049"/>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3049"/>
    <w:bookmarkStart w:name="z3132" w:id="305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050"/>
    <w:bookmarkStart w:name="z3133" w:id="3051"/>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3051"/>
    <w:bookmarkStart w:name="z3134" w:id="3052"/>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3052"/>
    <w:bookmarkStart w:name="z3135" w:id="3053"/>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3053"/>
    <w:bookmarkStart w:name="z3136" w:id="3054"/>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3054"/>
    <w:bookmarkStart w:name="z3137" w:id="3055"/>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3055"/>
    <w:bookmarkStart w:name="z3138" w:id="3056"/>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3056"/>
    <w:bookmarkStart w:name="z3139" w:id="3057"/>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3057"/>
    <w:bookmarkStart w:name="z3140" w:id="3058"/>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3058"/>
    <w:bookmarkStart w:name="z3141" w:id="305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059"/>
    <w:bookmarkStart w:name="z3142" w:id="3060"/>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060"/>
    <w:bookmarkStart w:name="z3143" w:id="3061"/>
    <w:p>
      <w:pPr>
        <w:spacing w:after="0"/>
        <w:ind w:left="0"/>
        <w:jc w:val="both"/>
      </w:pPr>
      <w:r>
        <w:rPr>
          <w:rFonts w:ascii="Times New Roman"/>
          <w:b w:val="false"/>
          <w:i w:val="false"/>
          <w:color w:val="000000"/>
          <w:sz w:val="28"/>
        </w:rPr>
        <w:t>
      5. Жиналысты ауылдық округтің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061"/>
    <w:bookmarkStart w:name="z3144" w:id="3062"/>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062"/>
    <w:bookmarkStart w:name="z3145" w:id="3063"/>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063"/>
    <w:bookmarkStart w:name="z3146" w:id="3064"/>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064"/>
    <w:bookmarkStart w:name="z3147" w:id="3065"/>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065"/>
    <w:bookmarkStart w:name="z3148" w:id="3066"/>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066"/>
    <w:bookmarkStart w:name="z3149" w:id="306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067"/>
    <w:bookmarkStart w:name="z3150" w:id="3068"/>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068"/>
    <w:bookmarkStart w:name="z3151" w:id="306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069"/>
    <w:bookmarkStart w:name="z3152" w:id="3070"/>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тиісті аумақтың әкімі енгізген ұсыныстар негізінде қалыптастырады.</w:t>
      </w:r>
    </w:p>
    <w:bookmarkEnd w:id="3070"/>
    <w:bookmarkStart w:name="z3153" w:id="307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071"/>
    <w:bookmarkStart w:name="z3154" w:id="307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072"/>
    <w:bookmarkStart w:name="z3155" w:id="3073"/>
    <w:p>
      <w:pPr>
        <w:spacing w:after="0"/>
        <w:ind w:left="0"/>
        <w:jc w:val="both"/>
      </w:pPr>
      <w:r>
        <w:rPr>
          <w:rFonts w:ascii="Times New Roman"/>
          <w:b w:val="false"/>
          <w:i w:val="false"/>
          <w:color w:val="000000"/>
          <w:sz w:val="28"/>
        </w:rPr>
        <w:t>
      Жиналысты шақырудың күн тәртібін жиналыс бекітеді.</w:t>
      </w:r>
    </w:p>
    <w:bookmarkEnd w:id="3073"/>
    <w:bookmarkStart w:name="z3156" w:id="307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074"/>
    <w:bookmarkStart w:name="z3157" w:id="3075"/>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3075"/>
    <w:bookmarkStart w:name="z3158" w:id="307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3076"/>
    <w:bookmarkStart w:name="z3159" w:id="307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077"/>
    <w:bookmarkStart w:name="z3160" w:id="307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078"/>
    <w:bookmarkStart w:name="z3161" w:id="307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079"/>
    <w:bookmarkStart w:name="z3162" w:id="308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080"/>
    <w:bookmarkStart w:name="z3163" w:id="3081"/>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3081"/>
    <w:bookmarkStart w:name="z3164" w:id="3082"/>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3082"/>
    <w:bookmarkStart w:name="z3165" w:id="3083"/>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3083"/>
    <w:bookmarkStart w:name="z3166" w:id="3084"/>
    <w:p>
      <w:pPr>
        <w:spacing w:after="0"/>
        <w:ind w:left="0"/>
        <w:jc w:val="both"/>
      </w:pPr>
      <w:r>
        <w:rPr>
          <w:rFonts w:ascii="Times New Roman"/>
          <w:b w:val="false"/>
          <w:i w:val="false"/>
          <w:color w:val="000000"/>
          <w:sz w:val="28"/>
        </w:rPr>
        <w:t>
      Жиналыстың шешімі хаттамамен ресімделеді, онда:</w:t>
      </w:r>
    </w:p>
    <w:bookmarkEnd w:id="3084"/>
    <w:bookmarkStart w:name="z3167" w:id="3085"/>
    <w:p>
      <w:pPr>
        <w:spacing w:after="0"/>
        <w:ind w:left="0"/>
        <w:jc w:val="both"/>
      </w:pPr>
      <w:r>
        <w:rPr>
          <w:rFonts w:ascii="Times New Roman"/>
          <w:b w:val="false"/>
          <w:i w:val="false"/>
          <w:color w:val="000000"/>
          <w:sz w:val="28"/>
        </w:rPr>
        <w:t>
      1) жиналыстың өткізілген күні мен орны;</w:t>
      </w:r>
    </w:p>
    <w:bookmarkEnd w:id="3085"/>
    <w:bookmarkStart w:name="z3168" w:id="3086"/>
    <w:p>
      <w:pPr>
        <w:spacing w:after="0"/>
        <w:ind w:left="0"/>
        <w:jc w:val="both"/>
      </w:pPr>
      <w:r>
        <w:rPr>
          <w:rFonts w:ascii="Times New Roman"/>
          <w:b w:val="false"/>
          <w:i w:val="false"/>
          <w:color w:val="000000"/>
          <w:sz w:val="28"/>
        </w:rPr>
        <w:t>
      2) жиналыс мүшелерінің саны және тізімі;</w:t>
      </w:r>
    </w:p>
    <w:bookmarkEnd w:id="3086"/>
    <w:bookmarkStart w:name="z3169" w:id="3087"/>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3087"/>
    <w:bookmarkStart w:name="z3170" w:id="3088"/>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3088"/>
    <w:bookmarkStart w:name="z3171" w:id="3089"/>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3089"/>
    <w:bookmarkStart w:name="z3172" w:id="3090"/>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3090"/>
    <w:bookmarkStart w:name="z3173" w:id="3091"/>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3091"/>
    <w:bookmarkStart w:name="z3174" w:id="3092"/>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3092"/>
    <w:bookmarkStart w:name="z3175" w:id="3093"/>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аудандық мәслихаттың отырысында алдын ала талқылаудан соң шешеді.</w:t>
      </w:r>
    </w:p>
    <w:bookmarkEnd w:id="3093"/>
    <w:bookmarkStart w:name="z3176" w:id="3094"/>
    <w:p>
      <w:pPr>
        <w:spacing w:after="0"/>
        <w:ind w:left="0"/>
        <w:jc w:val="both"/>
      </w:pPr>
      <w:r>
        <w:rPr>
          <w:rFonts w:ascii="Times New Roman"/>
          <w:b w:val="false"/>
          <w:i w:val="false"/>
          <w:color w:val="000000"/>
          <w:sz w:val="28"/>
        </w:rPr>
        <w:t>
      14. Ауылдық округі әкімінің аппараты ауылдық округ әкімнің жиналыс шешімдерін қарау нәтижелерін бес жұмыс күн ішінде жиналыстың мүшелеріне жеткізеді.</w:t>
      </w:r>
    </w:p>
    <w:bookmarkEnd w:id="3094"/>
    <w:bookmarkStart w:name="z3177" w:id="3095"/>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3095"/>
    <w:bookmarkStart w:name="z3178" w:id="3096"/>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3096"/>
    <w:bookmarkStart w:name="z3179" w:id="3097"/>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3097"/>
    <w:bookmarkStart w:name="z3180" w:id="309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3098"/>
    <w:bookmarkStart w:name="z3181" w:id="3099"/>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3099"/>
    <w:bookmarkStart w:name="z3182" w:id="310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тұрғын басшылары алдында лауазымды адамдардың жауаптылығы туралы мәселеге бастамашылық жасайды.</w:t>
      </w:r>
    </w:p>
    <w:bookmarkEnd w:id="3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мәслихатының</w:t>
            </w:r>
            <w:r>
              <w:br/>
            </w:r>
            <w:r>
              <w:rPr>
                <w:rFonts w:ascii="Times New Roman"/>
                <w:b w:val="false"/>
                <w:i w:val="false"/>
                <w:color w:val="000000"/>
                <w:sz w:val="20"/>
              </w:rPr>
              <w:t>2018 жылғы 06 маусымдағы</w:t>
            </w:r>
            <w:r>
              <w:br/>
            </w:r>
            <w:r>
              <w:rPr>
                <w:rFonts w:ascii="Times New Roman"/>
                <w:b w:val="false"/>
                <w:i w:val="false"/>
                <w:color w:val="000000"/>
                <w:sz w:val="20"/>
              </w:rPr>
              <w:t>№28-9 шешімімен бекітілген</w:t>
            </w:r>
          </w:p>
        </w:tc>
      </w:tr>
    </w:tbl>
    <w:bookmarkStart w:name="z3184" w:id="3101"/>
    <w:p>
      <w:pPr>
        <w:spacing w:after="0"/>
        <w:ind w:left="0"/>
        <w:jc w:val="left"/>
      </w:pPr>
      <w:r>
        <w:rPr>
          <w:rFonts w:ascii="Times New Roman"/>
          <w:b/>
          <w:i w:val="false"/>
          <w:color w:val="000000"/>
        </w:rPr>
        <w:t xml:space="preserve"> Т.Рысқұлов ауданы Жаңатұрмыс ауылдық округінің жергілікті қоғамдастық жиналысының Регламенті</w:t>
      </w:r>
    </w:p>
    <w:bookmarkEnd w:id="3101"/>
    <w:bookmarkStart w:name="z3185" w:id="3102"/>
    <w:p>
      <w:pPr>
        <w:spacing w:after="0"/>
        <w:ind w:left="0"/>
        <w:jc w:val="left"/>
      </w:pPr>
      <w:r>
        <w:rPr>
          <w:rFonts w:ascii="Times New Roman"/>
          <w:b/>
          <w:i w:val="false"/>
          <w:color w:val="000000"/>
        </w:rPr>
        <w:t xml:space="preserve"> 1. Жалпы ережелер</w:t>
      </w:r>
    </w:p>
    <w:bookmarkEnd w:id="3102"/>
    <w:bookmarkStart w:name="z3186" w:id="3103"/>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3103"/>
    <w:bookmarkStart w:name="z3187" w:id="3104"/>
    <w:p>
      <w:pPr>
        <w:spacing w:after="0"/>
        <w:ind w:left="0"/>
        <w:jc w:val="both"/>
      </w:pPr>
      <w:r>
        <w:rPr>
          <w:rFonts w:ascii="Times New Roman"/>
          <w:b w:val="false"/>
          <w:i w:val="false"/>
          <w:color w:val="000000"/>
          <w:sz w:val="28"/>
        </w:rPr>
        <w:t>
      2. Осы Регламентте қолданылатын негізгі ұғымдар:</w:t>
      </w:r>
    </w:p>
    <w:bookmarkEnd w:id="3104"/>
    <w:bookmarkStart w:name="z3188" w:id="310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3105"/>
    <w:bookmarkStart w:name="z3189" w:id="3106"/>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3106"/>
    <w:bookmarkStart w:name="z3190" w:id="3107"/>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3107"/>
    <w:bookmarkStart w:name="z3191" w:id="3108"/>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3108"/>
    <w:bookmarkStart w:name="z3192" w:id="3109"/>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3109"/>
    <w:bookmarkStart w:name="z3193" w:id="3110"/>
    <w:p>
      <w:pPr>
        <w:spacing w:after="0"/>
        <w:ind w:left="0"/>
        <w:jc w:val="both"/>
      </w:pPr>
      <w:r>
        <w:rPr>
          <w:rFonts w:ascii="Times New Roman"/>
          <w:b w:val="false"/>
          <w:i w:val="false"/>
          <w:color w:val="000000"/>
          <w:sz w:val="28"/>
        </w:rPr>
        <w:t>
      3. Жиналыс Регламентін Т.Рысқұлов аудандық мәслихаты бекітеді.</w:t>
      </w:r>
    </w:p>
    <w:bookmarkEnd w:id="3110"/>
    <w:bookmarkStart w:name="z3194" w:id="3111"/>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3111"/>
    <w:bookmarkStart w:name="z3195" w:id="3112"/>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3112"/>
    <w:bookmarkStart w:name="z3196" w:id="311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113"/>
    <w:bookmarkStart w:name="z3197" w:id="3114"/>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3114"/>
    <w:bookmarkStart w:name="z3198" w:id="3115"/>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3115"/>
    <w:bookmarkStart w:name="z3199" w:id="3116"/>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3116"/>
    <w:bookmarkStart w:name="z3200" w:id="3117"/>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3117"/>
    <w:bookmarkStart w:name="z3201" w:id="3118"/>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3118"/>
    <w:bookmarkStart w:name="z3202" w:id="3119"/>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3119"/>
    <w:bookmarkStart w:name="z3203" w:id="3120"/>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3120"/>
    <w:bookmarkStart w:name="z3204" w:id="3121"/>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3121"/>
    <w:bookmarkStart w:name="z3205" w:id="312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122"/>
    <w:bookmarkStart w:name="z3206" w:id="3123"/>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123"/>
    <w:bookmarkStart w:name="z3207" w:id="3124"/>
    <w:p>
      <w:pPr>
        <w:spacing w:after="0"/>
        <w:ind w:left="0"/>
        <w:jc w:val="both"/>
      </w:pPr>
      <w:r>
        <w:rPr>
          <w:rFonts w:ascii="Times New Roman"/>
          <w:b w:val="false"/>
          <w:i w:val="false"/>
          <w:color w:val="000000"/>
          <w:sz w:val="28"/>
        </w:rPr>
        <w:t>
      5. Жиналысты ауылдық округтің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124"/>
    <w:bookmarkStart w:name="z3208" w:id="3125"/>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125"/>
    <w:bookmarkStart w:name="z3209" w:id="3126"/>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126"/>
    <w:bookmarkStart w:name="z3210" w:id="3127"/>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127"/>
    <w:bookmarkStart w:name="z3211" w:id="3128"/>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128"/>
    <w:bookmarkStart w:name="z3212" w:id="3129"/>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29"/>
    <w:bookmarkStart w:name="z3213" w:id="3130"/>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130"/>
    <w:bookmarkStart w:name="z3214" w:id="3131"/>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131"/>
    <w:bookmarkStart w:name="z3215" w:id="313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132"/>
    <w:bookmarkStart w:name="z3216" w:id="3133"/>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тиісті аумақтың әкімі енгізген ұсыныстар негізінде қалыптастырады.</w:t>
      </w:r>
    </w:p>
    <w:bookmarkEnd w:id="3133"/>
    <w:bookmarkStart w:name="z3217" w:id="3134"/>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134"/>
    <w:bookmarkStart w:name="z3218" w:id="3135"/>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135"/>
    <w:bookmarkStart w:name="z3219" w:id="3136"/>
    <w:p>
      <w:pPr>
        <w:spacing w:after="0"/>
        <w:ind w:left="0"/>
        <w:jc w:val="both"/>
      </w:pPr>
      <w:r>
        <w:rPr>
          <w:rFonts w:ascii="Times New Roman"/>
          <w:b w:val="false"/>
          <w:i w:val="false"/>
          <w:color w:val="000000"/>
          <w:sz w:val="28"/>
        </w:rPr>
        <w:t>
      Жиналысты шақырудың күн тәртібін жиналыс бекітеді.</w:t>
      </w:r>
    </w:p>
    <w:bookmarkEnd w:id="3136"/>
    <w:bookmarkStart w:name="z3220" w:id="3137"/>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137"/>
    <w:bookmarkStart w:name="z3221" w:id="3138"/>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3138"/>
    <w:bookmarkStart w:name="z3222" w:id="3139"/>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3139"/>
    <w:bookmarkStart w:name="z3223" w:id="3140"/>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140"/>
    <w:bookmarkStart w:name="z3224" w:id="314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141"/>
    <w:bookmarkStart w:name="z3225" w:id="3142"/>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142"/>
    <w:bookmarkStart w:name="z3226" w:id="3143"/>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143"/>
    <w:bookmarkStart w:name="z3227" w:id="3144"/>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3144"/>
    <w:bookmarkStart w:name="z3228" w:id="3145"/>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3145"/>
    <w:bookmarkStart w:name="z3229" w:id="3146"/>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3146"/>
    <w:bookmarkStart w:name="z3230" w:id="3147"/>
    <w:p>
      <w:pPr>
        <w:spacing w:after="0"/>
        <w:ind w:left="0"/>
        <w:jc w:val="both"/>
      </w:pPr>
      <w:r>
        <w:rPr>
          <w:rFonts w:ascii="Times New Roman"/>
          <w:b w:val="false"/>
          <w:i w:val="false"/>
          <w:color w:val="000000"/>
          <w:sz w:val="28"/>
        </w:rPr>
        <w:t>
      Жиналыстың шешімі хаттамамен ресімделеді, онда:</w:t>
      </w:r>
    </w:p>
    <w:bookmarkEnd w:id="3147"/>
    <w:bookmarkStart w:name="z3231" w:id="3148"/>
    <w:p>
      <w:pPr>
        <w:spacing w:after="0"/>
        <w:ind w:left="0"/>
        <w:jc w:val="both"/>
      </w:pPr>
      <w:r>
        <w:rPr>
          <w:rFonts w:ascii="Times New Roman"/>
          <w:b w:val="false"/>
          <w:i w:val="false"/>
          <w:color w:val="000000"/>
          <w:sz w:val="28"/>
        </w:rPr>
        <w:t>
      1) жиналыстың өткізілген күні мен орны;</w:t>
      </w:r>
    </w:p>
    <w:bookmarkEnd w:id="3148"/>
    <w:bookmarkStart w:name="z3232" w:id="3149"/>
    <w:p>
      <w:pPr>
        <w:spacing w:after="0"/>
        <w:ind w:left="0"/>
        <w:jc w:val="both"/>
      </w:pPr>
      <w:r>
        <w:rPr>
          <w:rFonts w:ascii="Times New Roman"/>
          <w:b w:val="false"/>
          <w:i w:val="false"/>
          <w:color w:val="000000"/>
          <w:sz w:val="28"/>
        </w:rPr>
        <w:t>
      2) жиналыс мүшелерінің саны және тізімі;</w:t>
      </w:r>
    </w:p>
    <w:bookmarkEnd w:id="3149"/>
    <w:bookmarkStart w:name="z3233" w:id="3150"/>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3150"/>
    <w:bookmarkStart w:name="z3234" w:id="3151"/>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3151"/>
    <w:bookmarkStart w:name="z3235" w:id="3152"/>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3152"/>
    <w:bookmarkStart w:name="z3236" w:id="3153"/>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3153"/>
    <w:bookmarkStart w:name="z3237" w:id="3154"/>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3154"/>
    <w:bookmarkStart w:name="z3238" w:id="3155"/>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3155"/>
    <w:bookmarkStart w:name="z3239" w:id="3156"/>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аудандық мәслихаттың отырысында алдын ала талқылаудан соң шешеді.</w:t>
      </w:r>
    </w:p>
    <w:bookmarkEnd w:id="3156"/>
    <w:bookmarkStart w:name="z3240" w:id="3157"/>
    <w:p>
      <w:pPr>
        <w:spacing w:after="0"/>
        <w:ind w:left="0"/>
        <w:jc w:val="both"/>
      </w:pPr>
      <w:r>
        <w:rPr>
          <w:rFonts w:ascii="Times New Roman"/>
          <w:b w:val="false"/>
          <w:i w:val="false"/>
          <w:color w:val="000000"/>
          <w:sz w:val="28"/>
        </w:rPr>
        <w:t>
      14. Ауылдық округі әкімінің аппараты ауылдық округ әкімнің жиналыс шешімдерін қарау нәтижелерін бес жұмыс күн ішінде жиналыстың мүшелеріне жеткізеді.</w:t>
      </w:r>
    </w:p>
    <w:bookmarkEnd w:id="3157"/>
    <w:bookmarkStart w:name="z3241" w:id="3158"/>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3158"/>
    <w:bookmarkStart w:name="z3242" w:id="3159"/>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3159"/>
    <w:bookmarkStart w:name="z3243" w:id="3160"/>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3160"/>
    <w:bookmarkStart w:name="z3244" w:id="3161"/>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3161"/>
    <w:bookmarkStart w:name="z3245" w:id="3162"/>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3162"/>
    <w:bookmarkStart w:name="z3246" w:id="3163"/>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тұрғын басшылары алдында лауазымды адамдардың жауаптылығы туралы мәселеге бастамашылық жасайды</w:t>
      </w:r>
    </w:p>
    <w:bookmarkEnd w:id="3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мәслихатының </w:t>
            </w:r>
            <w:r>
              <w:br/>
            </w:r>
            <w:r>
              <w:rPr>
                <w:rFonts w:ascii="Times New Roman"/>
                <w:b w:val="false"/>
                <w:i w:val="false"/>
                <w:color w:val="000000"/>
                <w:sz w:val="20"/>
              </w:rPr>
              <w:t>2018 жылғы 06 маусымдағы</w:t>
            </w:r>
            <w:r>
              <w:br/>
            </w:r>
            <w:r>
              <w:rPr>
                <w:rFonts w:ascii="Times New Roman"/>
                <w:b w:val="false"/>
                <w:i w:val="false"/>
                <w:color w:val="000000"/>
                <w:sz w:val="20"/>
              </w:rPr>
              <w:t>№28-9 шешімімен бекітілген</w:t>
            </w:r>
          </w:p>
        </w:tc>
      </w:tr>
    </w:tbl>
    <w:bookmarkStart w:name="z3248" w:id="3164"/>
    <w:p>
      <w:pPr>
        <w:spacing w:after="0"/>
        <w:ind w:left="0"/>
        <w:jc w:val="left"/>
      </w:pPr>
      <w:r>
        <w:rPr>
          <w:rFonts w:ascii="Times New Roman"/>
          <w:b/>
          <w:i w:val="false"/>
          <w:color w:val="000000"/>
        </w:rPr>
        <w:t xml:space="preserve"> Т.Рысқұлов ауданы Көгершін ауылдық округінің жергілікті қоғамдастық жиналысының Регламенті</w:t>
      </w:r>
    </w:p>
    <w:bookmarkEnd w:id="3164"/>
    <w:bookmarkStart w:name="z3249" w:id="3165"/>
    <w:p>
      <w:pPr>
        <w:spacing w:after="0"/>
        <w:ind w:left="0"/>
        <w:jc w:val="left"/>
      </w:pPr>
      <w:r>
        <w:rPr>
          <w:rFonts w:ascii="Times New Roman"/>
          <w:b/>
          <w:i w:val="false"/>
          <w:color w:val="000000"/>
        </w:rPr>
        <w:t xml:space="preserve"> 1. Жалпы ережелер</w:t>
      </w:r>
    </w:p>
    <w:bookmarkEnd w:id="3165"/>
    <w:bookmarkStart w:name="z3250" w:id="3166"/>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3166"/>
    <w:bookmarkStart w:name="z3251" w:id="3167"/>
    <w:p>
      <w:pPr>
        <w:spacing w:after="0"/>
        <w:ind w:left="0"/>
        <w:jc w:val="both"/>
      </w:pPr>
      <w:r>
        <w:rPr>
          <w:rFonts w:ascii="Times New Roman"/>
          <w:b w:val="false"/>
          <w:i w:val="false"/>
          <w:color w:val="000000"/>
          <w:sz w:val="28"/>
        </w:rPr>
        <w:t>
      2. Осы Регламентте қолданылатын негізгі ұғымдар:</w:t>
      </w:r>
    </w:p>
    <w:bookmarkEnd w:id="3167"/>
    <w:bookmarkStart w:name="z3252" w:id="316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3168"/>
    <w:bookmarkStart w:name="z3253" w:id="316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3169"/>
    <w:bookmarkStart w:name="z3254" w:id="317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3170"/>
    <w:bookmarkStart w:name="z3255" w:id="317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3171"/>
    <w:bookmarkStart w:name="z3256" w:id="317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3172"/>
    <w:bookmarkStart w:name="z3257" w:id="3173"/>
    <w:p>
      <w:pPr>
        <w:spacing w:after="0"/>
        <w:ind w:left="0"/>
        <w:jc w:val="both"/>
      </w:pPr>
      <w:r>
        <w:rPr>
          <w:rFonts w:ascii="Times New Roman"/>
          <w:b w:val="false"/>
          <w:i w:val="false"/>
          <w:color w:val="000000"/>
          <w:sz w:val="28"/>
        </w:rPr>
        <w:t>
      3. Жиналыс Регламентін Т.Рысқұлов аудандық мәслихаты бекітеді.</w:t>
      </w:r>
    </w:p>
    <w:bookmarkEnd w:id="3173"/>
    <w:bookmarkStart w:name="z3258" w:id="3174"/>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3174"/>
    <w:bookmarkStart w:name="z3259" w:id="3175"/>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3175"/>
    <w:bookmarkStart w:name="z3260" w:id="317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176"/>
    <w:bookmarkStart w:name="z3261" w:id="3177"/>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3177"/>
    <w:bookmarkStart w:name="z3262" w:id="3178"/>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3178"/>
    <w:bookmarkStart w:name="z3263" w:id="3179"/>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3179"/>
    <w:bookmarkStart w:name="z3264" w:id="3180"/>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3180"/>
    <w:bookmarkStart w:name="z3265" w:id="3181"/>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3181"/>
    <w:bookmarkStart w:name="z3266" w:id="3182"/>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3182"/>
    <w:bookmarkStart w:name="z3267" w:id="3183"/>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3183"/>
    <w:bookmarkStart w:name="z3268" w:id="3184"/>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3184"/>
    <w:bookmarkStart w:name="z3269" w:id="3185"/>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185"/>
    <w:bookmarkStart w:name="z3270" w:id="3186"/>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186"/>
    <w:bookmarkStart w:name="z3271" w:id="3187"/>
    <w:p>
      <w:pPr>
        <w:spacing w:after="0"/>
        <w:ind w:left="0"/>
        <w:jc w:val="both"/>
      </w:pPr>
      <w:r>
        <w:rPr>
          <w:rFonts w:ascii="Times New Roman"/>
          <w:b w:val="false"/>
          <w:i w:val="false"/>
          <w:color w:val="000000"/>
          <w:sz w:val="28"/>
        </w:rPr>
        <w:t>
      5. Жиналысты ауылдық округтің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187"/>
    <w:bookmarkStart w:name="z3272" w:id="3188"/>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188"/>
    <w:bookmarkStart w:name="z3273" w:id="3189"/>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189"/>
    <w:bookmarkStart w:name="z3274" w:id="3190"/>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190"/>
    <w:bookmarkStart w:name="z3275" w:id="3191"/>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191"/>
    <w:bookmarkStart w:name="z3276" w:id="3192"/>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92"/>
    <w:bookmarkStart w:name="z3277" w:id="319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193"/>
    <w:bookmarkStart w:name="z3278" w:id="3194"/>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194"/>
    <w:bookmarkStart w:name="z3279" w:id="319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195"/>
    <w:bookmarkStart w:name="z3280" w:id="3196"/>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тиісті аумақтың әкімі енгізген ұсыныстар негізінде қалыптастырады.</w:t>
      </w:r>
    </w:p>
    <w:bookmarkEnd w:id="3196"/>
    <w:bookmarkStart w:name="z3281" w:id="3197"/>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197"/>
    <w:bookmarkStart w:name="z3282" w:id="319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198"/>
    <w:bookmarkStart w:name="z3283" w:id="3199"/>
    <w:p>
      <w:pPr>
        <w:spacing w:after="0"/>
        <w:ind w:left="0"/>
        <w:jc w:val="both"/>
      </w:pPr>
      <w:r>
        <w:rPr>
          <w:rFonts w:ascii="Times New Roman"/>
          <w:b w:val="false"/>
          <w:i w:val="false"/>
          <w:color w:val="000000"/>
          <w:sz w:val="28"/>
        </w:rPr>
        <w:t>
      Жиналысты шақырудың күн тәртібін жиналыс бекітеді.</w:t>
      </w:r>
    </w:p>
    <w:bookmarkEnd w:id="3199"/>
    <w:bookmarkStart w:name="z3284" w:id="320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200"/>
    <w:bookmarkStart w:name="z3285" w:id="3201"/>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3201"/>
    <w:bookmarkStart w:name="z3286" w:id="3202"/>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3202"/>
    <w:bookmarkStart w:name="z3287" w:id="3203"/>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203"/>
    <w:bookmarkStart w:name="z3288" w:id="320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204"/>
    <w:bookmarkStart w:name="z3289" w:id="320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205"/>
    <w:bookmarkStart w:name="z3290" w:id="320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206"/>
    <w:bookmarkStart w:name="z3291" w:id="3207"/>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3207"/>
    <w:bookmarkStart w:name="z3292" w:id="3208"/>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3208"/>
    <w:bookmarkStart w:name="z3293" w:id="3209"/>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3209"/>
    <w:bookmarkStart w:name="z3294" w:id="3210"/>
    <w:p>
      <w:pPr>
        <w:spacing w:after="0"/>
        <w:ind w:left="0"/>
        <w:jc w:val="both"/>
      </w:pPr>
      <w:r>
        <w:rPr>
          <w:rFonts w:ascii="Times New Roman"/>
          <w:b w:val="false"/>
          <w:i w:val="false"/>
          <w:color w:val="000000"/>
          <w:sz w:val="28"/>
        </w:rPr>
        <w:t>
      Жиналыстың шешімі хаттамамен ресімделеді, онда:</w:t>
      </w:r>
    </w:p>
    <w:bookmarkEnd w:id="3210"/>
    <w:bookmarkStart w:name="z3295" w:id="3211"/>
    <w:p>
      <w:pPr>
        <w:spacing w:after="0"/>
        <w:ind w:left="0"/>
        <w:jc w:val="both"/>
      </w:pPr>
      <w:r>
        <w:rPr>
          <w:rFonts w:ascii="Times New Roman"/>
          <w:b w:val="false"/>
          <w:i w:val="false"/>
          <w:color w:val="000000"/>
          <w:sz w:val="28"/>
        </w:rPr>
        <w:t>
      1) жиналыстың өткізілген күні мен орны;</w:t>
      </w:r>
    </w:p>
    <w:bookmarkEnd w:id="3211"/>
    <w:bookmarkStart w:name="z3296" w:id="3212"/>
    <w:p>
      <w:pPr>
        <w:spacing w:after="0"/>
        <w:ind w:left="0"/>
        <w:jc w:val="both"/>
      </w:pPr>
      <w:r>
        <w:rPr>
          <w:rFonts w:ascii="Times New Roman"/>
          <w:b w:val="false"/>
          <w:i w:val="false"/>
          <w:color w:val="000000"/>
          <w:sz w:val="28"/>
        </w:rPr>
        <w:t>
      2) жиналыс мүшелерінің саны және тізімі;</w:t>
      </w:r>
    </w:p>
    <w:bookmarkEnd w:id="3212"/>
    <w:bookmarkStart w:name="z3297" w:id="3213"/>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3213"/>
    <w:bookmarkStart w:name="z3298" w:id="3214"/>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3214"/>
    <w:bookmarkStart w:name="z3299" w:id="3215"/>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3215"/>
    <w:bookmarkStart w:name="z3300" w:id="3216"/>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3216"/>
    <w:bookmarkStart w:name="z3301" w:id="3217"/>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3217"/>
    <w:bookmarkStart w:name="z3302" w:id="3218"/>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3218"/>
    <w:bookmarkStart w:name="z3303" w:id="3219"/>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аудандық мәслихаттың отырысында алдын ала талқылаудан соң шешеді.</w:t>
      </w:r>
    </w:p>
    <w:bookmarkEnd w:id="3219"/>
    <w:bookmarkStart w:name="z3304" w:id="3220"/>
    <w:p>
      <w:pPr>
        <w:spacing w:after="0"/>
        <w:ind w:left="0"/>
        <w:jc w:val="both"/>
      </w:pPr>
      <w:r>
        <w:rPr>
          <w:rFonts w:ascii="Times New Roman"/>
          <w:b w:val="false"/>
          <w:i w:val="false"/>
          <w:color w:val="000000"/>
          <w:sz w:val="28"/>
        </w:rPr>
        <w:t>
      14. Ауылдық округі әкімінің аппараты ауылдық округ әкімнің жиналыс шешімдерін қарау нәтижелерін бес жұмыс күн ішінде жиналыстың мүшелеріне жеткізеді.</w:t>
      </w:r>
    </w:p>
    <w:bookmarkEnd w:id="3220"/>
    <w:bookmarkStart w:name="z3305" w:id="3221"/>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3221"/>
    <w:bookmarkStart w:name="z3306" w:id="3222"/>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3222"/>
    <w:bookmarkStart w:name="z3307" w:id="3223"/>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3223"/>
    <w:bookmarkStart w:name="z3308" w:id="3224"/>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3224"/>
    <w:bookmarkStart w:name="z3309" w:id="3225"/>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3225"/>
    <w:bookmarkStart w:name="z3310" w:id="322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тұрғын басшылары алдында лауазымды адамдардың жауаптылығы туралы мәселеге бастамашылық жасайды.</w:t>
      </w:r>
    </w:p>
    <w:bookmarkEnd w:id="3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мәслихатының </w:t>
            </w:r>
            <w:r>
              <w:br/>
            </w:r>
            <w:r>
              <w:rPr>
                <w:rFonts w:ascii="Times New Roman"/>
                <w:b w:val="false"/>
                <w:i w:val="false"/>
                <w:color w:val="000000"/>
                <w:sz w:val="20"/>
              </w:rPr>
              <w:t>2018 жылғы 06 маусымдағы</w:t>
            </w:r>
            <w:r>
              <w:br/>
            </w:r>
            <w:r>
              <w:rPr>
                <w:rFonts w:ascii="Times New Roman"/>
                <w:b w:val="false"/>
                <w:i w:val="false"/>
                <w:color w:val="000000"/>
                <w:sz w:val="20"/>
              </w:rPr>
              <w:t>№28-9 шешімімен бекітілген</w:t>
            </w:r>
          </w:p>
        </w:tc>
      </w:tr>
    </w:tbl>
    <w:bookmarkStart w:name="z3312" w:id="3227"/>
    <w:p>
      <w:pPr>
        <w:spacing w:after="0"/>
        <w:ind w:left="0"/>
        <w:jc w:val="left"/>
      </w:pPr>
      <w:r>
        <w:rPr>
          <w:rFonts w:ascii="Times New Roman"/>
          <w:b/>
          <w:i w:val="false"/>
          <w:color w:val="000000"/>
        </w:rPr>
        <w:t xml:space="preserve"> Т.Рысқұлов ауданы Көкдөнен ауылдық округінің жергілікті қоғамдастық жиналысының Регламенті</w:t>
      </w:r>
    </w:p>
    <w:bookmarkEnd w:id="3227"/>
    <w:bookmarkStart w:name="z3313" w:id="3228"/>
    <w:p>
      <w:pPr>
        <w:spacing w:after="0"/>
        <w:ind w:left="0"/>
        <w:jc w:val="left"/>
      </w:pPr>
      <w:r>
        <w:rPr>
          <w:rFonts w:ascii="Times New Roman"/>
          <w:b/>
          <w:i w:val="false"/>
          <w:color w:val="000000"/>
        </w:rPr>
        <w:t xml:space="preserve"> 1. Жалпы ережелер</w:t>
      </w:r>
    </w:p>
    <w:bookmarkEnd w:id="3228"/>
    <w:bookmarkStart w:name="z3314" w:id="3229"/>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3229"/>
    <w:bookmarkStart w:name="z3315" w:id="3230"/>
    <w:p>
      <w:pPr>
        <w:spacing w:after="0"/>
        <w:ind w:left="0"/>
        <w:jc w:val="both"/>
      </w:pPr>
      <w:r>
        <w:rPr>
          <w:rFonts w:ascii="Times New Roman"/>
          <w:b w:val="false"/>
          <w:i w:val="false"/>
          <w:color w:val="000000"/>
          <w:sz w:val="28"/>
        </w:rPr>
        <w:t>
      2. Осы Регламентте қолданылатын негізгі ұғымдар:</w:t>
      </w:r>
    </w:p>
    <w:bookmarkEnd w:id="3230"/>
    <w:bookmarkStart w:name="z3316" w:id="323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3231"/>
    <w:bookmarkStart w:name="z3317" w:id="3232"/>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3232"/>
    <w:bookmarkStart w:name="z3318" w:id="3233"/>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3233"/>
    <w:bookmarkStart w:name="z3319" w:id="3234"/>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3234"/>
    <w:bookmarkStart w:name="z3320" w:id="3235"/>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3235"/>
    <w:bookmarkStart w:name="z3321" w:id="3236"/>
    <w:p>
      <w:pPr>
        <w:spacing w:after="0"/>
        <w:ind w:left="0"/>
        <w:jc w:val="both"/>
      </w:pPr>
      <w:r>
        <w:rPr>
          <w:rFonts w:ascii="Times New Roman"/>
          <w:b w:val="false"/>
          <w:i w:val="false"/>
          <w:color w:val="000000"/>
          <w:sz w:val="28"/>
        </w:rPr>
        <w:t>
      3. Жиналыс Регламентін Т.Рысқұлов аудандық мәслихаты бекітеді.</w:t>
      </w:r>
    </w:p>
    <w:bookmarkEnd w:id="3236"/>
    <w:bookmarkStart w:name="z3322" w:id="3237"/>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3237"/>
    <w:bookmarkStart w:name="z3323" w:id="3238"/>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3238"/>
    <w:bookmarkStart w:name="z3324" w:id="323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239"/>
    <w:bookmarkStart w:name="z3325" w:id="3240"/>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3240"/>
    <w:bookmarkStart w:name="z3326" w:id="3241"/>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3241"/>
    <w:bookmarkStart w:name="z3327" w:id="3242"/>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3242"/>
    <w:bookmarkStart w:name="z3328" w:id="3243"/>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3243"/>
    <w:bookmarkStart w:name="z3329" w:id="3244"/>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3244"/>
    <w:bookmarkStart w:name="z3330" w:id="3245"/>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3245"/>
    <w:bookmarkStart w:name="z3331" w:id="3246"/>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3246"/>
    <w:bookmarkStart w:name="z3332" w:id="3247"/>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3247"/>
    <w:bookmarkStart w:name="z3333" w:id="324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248"/>
    <w:bookmarkStart w:name="z3334" w:id="3249"/>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249"/>
    <w:bookmarkStart w:name="z3335" w:id="3250"/>
    <w:p>
      <w:pPr>
        <w:spacing w:after="0"/>
        <w:ind w:left="0"/>
        <w:jc w:val="both"/>
      </w:pPr>
      <w:r>
        <w:rPr>
          <w:rFonts w:ascii="Times New Roman"/>
          <w:b w:val="false"/>
          <w:i w:val="false"/>
          <w:color w:val="000000"/>
          <w:sz w:val="28"/>
        </w:rPr>
        <w:t>
      5. Жиналысты ауылдық округтің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250"/>
    <w:bookmarkStart w:name="z3336" w:id="3251"/>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251"/>
    <w:bookmarkStart w:name="z3337" w:id="3252"/>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252"/>
    <w:bookmarkStart w:name="z3338" w:id="3253"/>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253"/>
    <w:bookmarkStart w:name="z3339" w:id="3254"/>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254"/>
    <w:bookmarkStart w:name="z3340" w:id="3255"/>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255"/>
    <w:bookmarkStart w:name="z3341" w:id="325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256"/>
    <w:bookmarkStart w:name="z3342" w:id="3257"/>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257"/>
    <w:bookmarkStart w:name="z3343" w:id="325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258"/>
    <w:bookmarkStart w:name="z3344" w:id="3259"/>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тиісті аумақтың әкімі енгізген ұсыныстар негізінде қалыптастырады.</w:t>
      </w:r>
    </w:p>
    <w:bookmarkEnd w:id="3259"/>
    <w:bookmarkStart w:name="z3345" w:id="3260"/>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260"/>
    <w:bookmarkStart w:name="z3346" w:id="326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261"/>
    <w:bookmarkStart w:name="z3347" w:id="3262"/>
    <w:p>
      <w:pPr>
        <w:spacing w:after="0"/>
        <w:ind w:left="0"/>
        <w:jc w:val="both"/>
      </w:pPr>
      <w:r>
        <w:rPr>
          <w:rFonts w:ascii="Times New Roman"/>
          <w:b w:val="false"/>
          <w:i w:val="false"/>
          <w:color w:val="000000"/>
          <w:sz w:val="28"/>
        </w:rPr>
        <w:t>
      Жиналысты шақырудың күн тәртібін жиналыс бекітеді.</w:t>
      </w:r>
    </w:p>
    <w:bookmarkEnd w:id="3262"/>
    <w:bookmarkStart w:name="z3348" w:id="326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263"/>
    <w:bookmarkStart w:name="z3349" w:id="3264"/>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3264"/>
    <w:bookmarkStart w:name="z3350" w:id="326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3265"/>
    <w:bookmarkStart w:name="z3351" w:id="3266"/>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266"/>
    <w:bookmarkStart w:name="z3352" w:id="326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267"/>
    <w:bookmarkStart w:name="z3353" w:id="326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268"/>
    <w:bookmarkStart w:name="z3354" w:id="326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269"/>
    <w:bookmarkStart w:name="z3355" w:id="3270"/>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3270"/>
    <w:bookmarkStart w:name="z3356" w:id="3271"/>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3271"/>
    <w:bookmarkStart w:name="z3357" w:id="3272"/>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3272"/>
    <w:bookmarkStart w:name="z3358" w:id="3273"/>
    <w:p>
      <w:pPr>
        <w:spacing w:after="0"/>
        <w:ind w:left="0"/>
        <w:jc w:val="both"/>
      </w:pPr>
      <w:r>
        <w:rPr>
          <w:rFonts w:ascii="Times New Roman"/>
          <w:b w:val="false"/>
          <w:i w:val="false"/>
          <w:color w:val="000000"/>
          <w:sz w:val="28"/>
        </w:rPr>
        <w:t>
      Жиналыстың шешімі хаттамамен ресімделеді, онда:</w:t>
      </w:r>
    </w:p>
    <w:bookmarkEnd w:id="3273"/>
    <w:bookmarkStart w:name="z3359" w:id="3274"/>
    <w:p>
      <w:pPr>
        <w:spacing w:after="0"/>
        <w:ind w:left="0"/>
        <w:jc w:val="both"/>
      </w:pPr>
      <w:r>
        <w:rPr>
          <w:rFonts w:ascii="Times New Roman"/>
          <w:b w:val="false"/>
          <w:i w:val="false"/>
          <w:color w:val="000000"/>
          <w:sz w:val="28"/>
        </w:rPr>
        <w:t>
      1) жиналыстың өткізілген күні мен орны;</w:t>
      </w:r>
    </w:p>
    <w:bookmarkEnd w:id="3274"/>
    <w:bookmarkStart w:name="z3360" w:id="3275"/>
    <w:p>
      <w:pPr>
        <w:spacing w:after="0"/>
        <w:ind w:left="0"/>
        <w:jc w:val="both"/>
      </w:pPr>
      <w:r>
        <w:rPr>
          <w:rFonts w:ascii="Times New Roman"/>
          <w:b w:val="false"/>
          <w:i w:val="false"/>
          <w:color w:val="000000"/>
          <w:sz w:val="28"/>
        </w:rPr>
        <w:t>
      2) жиналыс мүшелерінің саны және тізімі;</w:t>
      </w:r>
    </w:p>
    <w:bookmarkEnd w:id="3275"/>
    <w:bookmarkStart w:name="z3361" w:id="3276"/>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3276"/>
    <w:bookmarkStart w:name="z3362" w:id="3277"/>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3277"/>
    <w:bookmarkStart w:name="z3363" w:id="3278"/>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3278"/>
    <w:bookmarkStart w:name="z3364" w:id="3279"/>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3279"/>
    <w:bookmarkStart w:name="z3365" w:id="3280"/>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3280"/>
    <w:bookmarkStart w:name="z3366" w:id="3281"/>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3281"/>
    <w:bookmarkStart w:name="z3367" w:id="3282"/>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аудандық мәслихаттың отырысында алдын ала талқылаудан соң шешеді.</w:t>
      </w:r>
    </w:p>
    <w:bookmarkEnd w:id="3282"/>
    <w:bookmarkStart w:name="z3368" w:id="3283"/>
    <w:p>
      <w:pPr>
        <w:spacing w:after="0"/>
        <w:ind w:left="0"/>
        <w:jc w:val="both"/>
      </w:pPr>
      <w:r>
        <w:rPr>
          <w:rFonts w:ascii="Times New Roman"/>
          <w:b w:val="false"/>
          <w:i w:val="false"/>
          <w:color w:val="000000"/>
          <w:sz w:val="28"/>
        </w:rPr>
        <w:t>
      14. Ауылдық округі әкімінің аппараты ауылдық округ әкімнің жиналыс шешімдерін қарау нәтижелерін бес жұмыс күн ішінде жиналыстың мүшелеріне жеткізеді.</w:t>
      </w:r>
    </w:p>
    <w:bookmarkEnd w:id="3283"/>
    <w:bookmarkStart w:name="z3369" w:id="3284"/>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3284"/>
    <w:bookmarkStart w:name="z3370" w:id="3285"/>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3285"/>
    <w:bookmarkStart w:name="z3371" w:id="3286"/>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3286"/>
    <w:bookmarkStart w:name="z3372" w:id="3287"/>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3287"/>
    <w:bookmarkStart w:name="z3373" w:id="3288"/>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3288"/>
    <w:bookmarkStart w:name="z3374" w:id="328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тұрғын басшылары алдында лауазымды адамдардың жауаптылығы туралы мәселеге бастамашылық жасайды.</w:t>
      </w:r>
    </w:p>
    <w:bookmarkEnd w:id="32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мәслихатының </w:t>
            </w:r>
            <w:r>
              <w:br/>
            </w:r>
            <w:r>
              <w:rPr>
                <w:rFonts w:ascii="Times New Roman"/>
                <w:b w:val="false"/>
                <w:i w:val="false"/>
                <w:color w:val="000000"/>
                <w:sz w:val="20"/>
              </w:rPr>
              <w:t>2018 жылғы 06 маусымдағы</w:t>
            </w:r>
            <w:r>
              <w:br/>
            </w:r>
            <w:r>
              <w:rPr>
                <w:rFonts w:ascii="Times New Roman"/>
                <w:b w:val="false"/>
                <w:i w:val="false"/>
                <w:color w:val="000000"/>
                <w:sz w:val="20"/>
              </w:rPr>
              <w:t>№28-9 шешімімен бекітілген</w:t>
            </w:r>
          </w:p>
        </w:tc>
      </w:tr>
    </w:tbl>
    <w:bookmarkStart w:name="z3376" w:id="3290"/>
    <w:p>
      <w:pPr>
        <w:spacing w:after="0"/>
        <w:ind w:left="0"/>
        <w:jc w:val="left"/>
      </w:pPr>
      <w:r>
        <w:rPr>
          <w:rFonts w:ascii="Times New Roman"/>
          <w:b/>
          <w:i w:val="false"/>
          <w:color w:val="000000"/>
        </w:rPr>
        <w:t xml:space="preserve"> Т.Рысқұлов ауданы Қайыңды ауылдық округінің жергілікті қоғамдастық жиналысының Регламенті</w:t>
      </w:r>
    </w:p>
    <w:bookmarkEnd w:id="3290"/>
    <w:bookmarkStart w:name="z3377" w:id="3291"/>
    <w:p>
      <w:pPr>
        <w:spacing w:after="0"/>
        <w:ind w:left="0"/>
        <w:jc w:val="left"/>
      </w:pPr>
      <w:r>
        <w:rPr>
          <w:rFonts w:ascii="Times New Roman"/>
          <w:b/>
          <w:i w:val="false"/>
          <w:color w:val="000000"/>
        </w:rPr>
        <w:t xml:space="preserve"> 1. Жалпы ережелер</w:t>
      </w:r>
    </w:p>
    <w:bookmarkEnd w:id="3291"/>
    <w:bookmarkStart w:name="z3378" w:id="3292"/>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3292"/>
    <w:bookmarkStart w:name="z3379" w:id="3293"/>
    <w:p>
      <w:pPr>
        <w:spacing w:after="0"/>
        <w:ind w:left="0"/>
        <w:jc w:val="both"/>
      </w:pPr>
      <w:r>
        <w:rPr>
          <w:rFonts w:ascii="Times New Roman"/>
          <w:b w:val="false"/>
          <w:i w:val="false"/>
          <w:color w:val="000000"/>
          <w:sz w:val="28"/>
        </w:rPr>
        <w:t>
      2. Осы Регламентте қолданылатын негізгі ұғымдар:</w:t>
      </w:r>
    </w:p>
    <w:bookmarkEnd w:id="3293"/>
    <w:bookmarkStart w:name="z3380" w:id="329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3294"/>
    <w:bookmarkStart w:name="z3381" w:id="3295"/>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3295"/>
    <w:bookmarkStart w:name="z3382" w:id="3296"/>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3296"/>
    <w:bookmarkStart w:name="z3383" w:id="3297"/>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3297"/>
    <w:bookmarkStart w:name="z3384" w:id="3298"/>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3298"/>
    <w:bookmarkStart w:name="z3385" w:id="3299"/>
    <w:p>
      <w:pPr>
        <w:spacing w:after="0"/>
        <w:ind w:left="0"/>
        <w:jc w:val="both"/>
      </w:pPr>
      <w:r>
        <w:rPr>
          <w:rFonts w:ascii="Times New Roman"/>
          <w:b w:val="false"/>
          <w:i w:val="false"/>
          <w:color w:val="000000"/>
          <w:sz w:val="28"/>
        </w:rPr>
        <w:t>
      3. Жиналыс Регламентін Т.Рысқұлов аудандық мәслихаты бекітеді.</w:t>
      </w:r>
    </w:p>
    <w:bookmarkEnd w:id="3299"/>
    <w:bookmarkStart w:name="z3386" w:id="3300"/>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3300"/>
    <w:bookmarkStart w:name="z3387" w:id="3301"/>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3301"/>
    <w:bookmarkStart w:name="z3388" w:id="330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302"/>
    <w:bookmarkStart w:name="z3389" w:id="3303"/>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3303"/>
    <w:bookmarkStart w:name="z3390" w:id="3304"/>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3304"/>
    <w:bookmarkStart w:name="z3391" w:id="3305"/>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3305"/>
    <w:bookmarkStart w:name="z3392" w:id="3306"/>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3306"/>
    <w:bookmarkStart w:name="z3393" w:id="3307"/>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3307"/>
    <w:bookmarkStart w:name="z3394" w:id="3308"/>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3308"/>
    <w:bookmarkStart w:name="z3395" w:id="3309"/>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3309"/>
    <w:bookmarkStart w:name="z3396" w:id="3310"/>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3310"/>
    <w:bookmarkStart w:name="z3397" w:id="3311"/>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311"/>
    <w:bookmarkStart w:name="z3398" w:id="3312"/>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312"/>
    <w:bookmarkStart w:name="z3399" w:id="3313"/>
    <w:p>
      <w:pPr>
        <w:spacing w:after="0"/>
        <w:ind w:left="0"/>
        <w:jc w:val="both"/>
      </w:pPr>
      <w:r>
        <w:rPr>
          <w:rFonts w:ascii="Times New Roman"/>
          <w:b w:val="false"/>
          <w:i w:val="false"/>
          <w:color w:val="000000"/>
          <w:sz w:val="28"/>
        </w:rPr>
        <w:t>
      5. Жиналысты ауылдық округтің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313"/>
    <w:bookmarkStart w:name="z3400" w:id="3314"/>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314"/>
    <w:bookmarkStart w:name="z3401" w:id="3315"/>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315"/>
    <w:bookmarkStart w:name="z3402" w:id="3316"/>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316"/>
    <w:bookmarkStart w:name="z3403" w:id="3317"/>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317"/>
    <w:bookmarkStart w:name="z3404" w:id="3318"/>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318"/>
    <w:bookmarkStart w:name="z3405" w:id="3319"/>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319"/>
    <w:bookmarkStart w:name="z3406" w:id="3320"/>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320"/>
    <w:bookmarkStart w:name="z3407" w:id="3321"/>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321"/>
    <w:bookmarkStart w:name="z3408" w:id="3322"/>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тиісті аумақтың әкімі енгізген ұсыныстар негізінде қалыптастырады.</w:t>
      </w:r>
    </w:p>
    <w:bookmarkEnd w:id="3322"/>
    <w:bookmarkStart w:name="z3409" w:id="3323"/>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323"/>
    <w:bookmarkStart w:name="z3410" w:id="3324"/>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324"/>
    <w:bookmarkStart w:name="z3411" w:id="3325"/>
    <w:p>
      <w:pPr>
        <w:spacing w:after="0"/>
        <w:ind w:left="0"/>
        <w:jc w:val="both"/>
      </w:pPr>
      <w:r>
        <w:rPr>
          <w:rFonts w:ascii="Times New Roman"/>
          <w:b w:val="false"/>
          <w:i w:val="false"/>
          <w:color w:val="000000"/>
          <w:sz w:val="28"/>
        </w:rPr>
        <w:t>
      Жиналысты шақырудың күн тәртібін жиналыс бекітеді.</w:t>
      </w:r>
    </w:p>
    <w:bookmarkEnd w:id="3325"/>
    <w:bookmarkStart w:name="z3412" w:id="3326"/>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326"/>
    <w:bookmarkStart w:name="z3413" w:id="3327"/>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3327"/>
    <w:bookmarkStart w:name="z3414" w:id="3328"/>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3328"/>
    <w:bookmarkStart w:name="z3415" w:id="3329"/>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329"/>
    <w:bookmarkStart w:name="z3416" w:id="333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330"/>
    <w:bookmarkStart w:name="z3417" w:id="3331"/>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331"/>
    <w:bookmarkStart w:name="z3418" w:id="3332"/>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332"/>
    <w:bookmarkStart w:name="z3419" w:id="3333"/>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3333"/>
    <w:bookmarkStart w:name="z3420" w:id="3334"/>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3334"/>
    <w:bookmarkStart w:name="z3421" w:id="3335"/>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3335"/>
    <w:bookmarkStart w:name="z3422" w:id="3336"/>
    <w:p>
      <w:pPr>
        <w:spacing w:after="0"/>
        <w:ind w:left="0"/>
        <w:jc w:val="both"/>
      </w:pPr>
      <w:r>
        <w:rPr>
          <w:rFonts w:ascii="Times New Roman"/>
          <w:b w:val="false"/>
          <w:i w:val="false"/>
          <w:color w:val="000000"/>
          <w:sz w:val="28"/>
        </w:rPr>
        <w:t>
      Жиналыстың шешімі хаттамамен ресімделеді, онда:</w:t>
      </w:r>
    </w:p>
    <w:bookmarkEnd w:id="3336"/>
    <w:bookmarkStart w:name="z3423" w:id="3337"/>
    <w:p>
      <w:pPr>
        <w:spacing w:after="0"/>
        <w:ind w:left="0"/>
        <w:jc w:val="both"/>
      </w:pPr>
      <w:r>
        <w:rPr>
          <w:rFonts w:ascii="Times New Roman"/>
          <w:b w:val="false"/>
          <w:i w:val="false"/>
          <w:color w:val="000000"/>
          <w:sz w:val="28"/>
        </w:rPr>
        <w:t>
      1) жиналыстың өткізілген күні мен орны;</w:t>
      </w:r>
    </w:p>
    <w:bookmarkEnd w:id="3337"/>
    <w:bookmarkStart w:name="z3424" w:id="3338"/>
    <w:p>
      <w:pPr>
        <w:spacing w:after="0"/>
        <w:ind w:left="0"/>
        <w:jc w:val="both"/>
      </w:pPr>
      <w:r>
        <w:rPr>
          <w:rFonts w:ascii="Times New Roman"/>
          <w:b w:val="false"/>
          <w:i w:val="false"/>
          <w:color w:val="000000"/>
          <w:sz w:val="28"/>
        </w:rPr>
        <w:t>
      2) жиналыс мүшелерінің саны және тізімі;</w:t>
      </w:r>
    </w:p>
    <w:bookmarkEnd w:id="3338"/>
    <w:bookmarkStart w:name="z3425" w:id="3339"/>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3339"/>
    <w:bookmarkStart w:name="z3426" w:id="3340"/>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3340"/>
    <w:bookmarkStart w:name="z3427" w:id="3341"/>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3341"/>
    <w:bookmarkStart w:name="z3428" w:id="3342"/>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3342"/>
    <w:bookmarkStart w:name="z3429" w:id="3343"/>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3343"/>
    <w:bookmarkStart w:name="z3430" w:id="3344"/>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3344"/>
    <w:bookmarkStart w:name="z3431" w:id="3345"/>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аудандық мәслихаттың отырысында алдын ала талқылаудан соң шешеді.</w:t>
      </w:r>
    </w:p>
    <w:bookmarkEnd w:id="3345"/>
    <w:bookmarkStart w:name="z3432" w:id="3346"/>
    <w:p>
      <w:pPr>
        <w:spacing w:after="0"/>
        <w:ind w:left="0"/>
        <w:jc w:val="both"/>
      </w:pPr>
      <w:r>
        <w:rPr>
          <w:rFonts w:ascii="Times New Roman"/>
          <w:b w:val="false"/>
          <w:i w:val="false"/>
          <w:color w:val="000000"/>
          <w:sz w:val="28"/>
        </w:rPr>
        <w:t>
      14. Ауылдық округі әкімінің аппараты ауылдық округ әкімнің жиналыс шешімдерін қарау нәтижелерін бес жұмыс күн ішінде жиналыстың мүшелеріне жеткізеді.</w:t>
      </w:r>
    </w:p>
    <w:bookmarkEnd w:id="3346"/>
    <w:bookmarkStart w:name="z3433" w:id="3347"/>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3347"/>
    <w:bookmarkStart w:name="z3434" w:id="3348"/>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3348"/>
    <w:bookmarkStart w:name="z3435" w:id="3349"/>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3349"/>
    <w:bookmarkStart w:name="z3436" w:id="3350"/>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3350"/>
    <w:bookmarkStart w:name="z3437" w:id="3351"/>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3351"/>
    <w:bookmarkStart w:name="z3438" w:id="3352"/>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тұрғын басшылары алдында лауазымды адамдардың жауаптылығы туралы мәселеге бастамашылық жасайды.</w:t>
      </w:r>
    </w:p>
    <w:bookmarkEnd w:id="3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мәслихатының </w:t>
            </w:r>
            <w:r>
              <w:br/>
            </w:r>
            <w:r>
              <w:rPr>
                <w:rFonts w:ascii="Times New Roman"/>
                <w:b w:val="false"/>
                <w:i w:val="false"/>
                <w:color w:val="000000"/>
                <w:sz w:val="20"/>
              </w:rPr>
              <w:t>2018 жылғы 06 маусымдағы</w:t>
            </w:r>
            <w:r>
              <w:br/>
            </w:r>
            <w:r>
              <w:rPr>
                <w:rFonts w:ascii="Times New Roman"/>
                <w:b w:val="false"/>
                <w:i w:val="false"/>
                <w:color w:val="000000"/>
                <w:sz w:val="20"/>
              </w:rPr>
              <w:t>№28-9 шешімімен бекітілген</w:t>
            </w:r>
          </w:p>
        </w:tc>
      </w:tr>
    </w:tbl>
    <w:bookmarkStart w:name="z3440" w:id="3353"/>
    <w:p>
      <w:pPr>
        <w:spacing w:after="0"/>
        <w:ind w:left="0"/>
        <w:jc w:val="left"/>
      </w:pPr>
      <w:r>
        <w:rPr>
          <w:rFonts w:ascii="Times New Roman"/>
          <w:b/>
          <w:i w:val="false"/>
          <w:color w:val="000000"/>
        </w:rPr>
        <w:t xml:space="preserve"> Т.Рысқұлов ауданы Қарақыстақ ауылдық округінің жергілікті қоғамдастық жиналысының Регламенті</w:t>
      </w:r>
    </w:p>
    <w:bookmarkEnd w:id="3353"/>
    <w:bookmarkStart w:name="z3441" w:id="3354"/>
    <w:p>
      <w:pPr>
        <w:spacing w:after="0"/>
        <w:ind w:left="0"/>
        <w:jc w:val="left"/>
      </w:pPr>
      <w:r>
        <w:rPr>
          <w:rFonts w:ascii="Times New Roman"/>
          <w:b/>
          <w:i w:val="false"/>
          <w:color w:val="000000"/>
        </w:rPr>
        <w:t xml:space="preserve"> 1. Жалпы ережелер</w:t>
      </w:r>
    </w:p>
    <w:bookmarkEnd w:id="3354"/>
    <w:bookmarkStart w:name="z3442" w:id="3355"/>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3355"/>
    <w:bookmarkStart w:name="z3443" w:id="3356"/>
    <w:p>
      <w:pPr>
        <w:spacing w:after="0"/>
        <w:ind w:left="0"/>
        <w:jc w:val="both"/>
      </w:pPr>
      <w:r>
        <w:rPr>
          <w:rFonts w:ascii="Times New Roman"/>
          <w:b w:val="false"/>
          <w:i w:val="false"/>
          <w:color w:val="000000"/>
          <w:sz w:val="28"/>
        </w:rPr>
        <w:t>
      2. Осы Регламентте қолданылатын негізгі ұғымдар:</w:t>
      </w:r>
    </w:p>
    <w:bookmarkEnd w:id="3356"/>
    <w:bookmarkStart w:name="z3444" w:id="335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3357"/>
    <w:bookmarkStart w:name="z3445" w:id="335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3358"/>
    <w:bookmarkStart w:name="z3446" w:id="335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3359"/>
    <w:bookmarkStart w:name="z3447" w:id="336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3360"/>
    <w:bookmarkStart w:name="z3448" w:id="336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3361"/>
    <w:bookmarkStart w:name="z3449" w:id="3362"/>
    <w:p>
      <w:pPr>
        <w:spacing w:after="0"/>
        <w:ind w:left="0"/>
        <w:jc w:val="both"/>
      </w:pPr>
      <w:r>
        <w:rPr>
          <w:rFonts w:ascii="Times New Roman"/>
          <w:b w:val="false"/>
          <w:i w:val="false"/>
          <w:color w:val="000000"/>
          <w:sz w:val="28"/>
        </w:rPr>
        <w:t>
      3. Жиналыс Регламентін Т.Рысқұлов аудандық мәслихаты бекітеді.</w:t>
      </w:r>
    </w:p>
    <w:bookmarkEnd w:id="3362"/>
    <w:bookmarkStart w:name="z3450" w:id="3363"/>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3363"/>
    <w:bookmarkStart w:name="z3451" w:id="3364"/>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3364"/>
    <w:bookmarkStart w:name="z3452" w:id="336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365"/>
    <w:bookmarkStart w:name="z3453" w:id="3366"/>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3366"/>
    <w:bookmarkStart w:name="z3454" w:id="3367"/>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3367"/>
    <w:bookmarkStart w:name="z3455" w:id="3368"/>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3368"/>
    <w:bookmarkStart w:name="z3456" w:id="336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3369"/>
    <w:bookmarkStart w:name="z3457" w:id="3370"/>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3370"/>
    <w:bookmarkStart w:name="z3458" w:id="337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3371"/>
    <w:bookmarkStart w:name="z3459" w:id="3372"/>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3372"/>
    <w:bookmarkStart w:name="z3460" w:id="3373"/>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3373"/>
    <w:bookmarkStart w:name="z3461" w:id="337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374"/>
    <w:bookmarkStart w:name="z3462" w:id="337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375"/>
    <w:bookmarkStart w:name="z3463" w:id="3376"/>
    <w:p>
      <w:pPr>
        <w:spacing w:after="0"/>
        <w:ind w:left="0"/>
        <w:jc w:val="both"/>
      </w:pPr>
      <w:r>
        <w:rPr>
          <w:rFonts w:ascii="Times New Roman"/>
          <w:b w:val="false"/>
          <w:i w:val="false"/>
          <w:color w:val="000000"/>
          <w:sz w:val="28"/>
        </w:rPr>
        <w:t>
      5. Жиналысты ауылдық округтің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376"/>
    <w:bookmarkStart w:name="z3464" w:id="3377"/>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377"/>
    <w:bookmarkStart w:name="z3465" w:id="337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378"/>
    <w:bookmarkStart w:name="z3466" w:id="3379"/>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379"/>
    <w:bookmarkStart w:name="z3467" w:id="3380"/>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380"/>
    <w:bookmarkStart w:name="z3468" w:id="3381"/>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381"/>
    <w:bookmarkStart w:name="z3469" w:id="338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382"/>
    <w:bookmarkStart w:name="z3470" w:id="3383"/>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383"/>
    <w:bookmarkStart w:name="z3471" w:id="338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384"/>
    <w:bookmarkStart w:name="z3472" w:id="3385"/>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тиісті аумақтың әкімі енгізген ұсыныстар негізінде қалыптастырады.</w:t>
      </w:r>
    </w:p>
    <w:bookmarkEnd w:id="3385"/>
    <w:bookmarkStart w:name="z3473" w:id="338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386"/>
    <w:bookmarkStart w:name="z3474" w:id="338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387"/>
    <w:bookmarkStart w:name="z3475" w:id="3388"/>
    <w:p>
      <w:pPr>
        <w:spacing w:after="0"/>
        <w:ind w:left="0"/>
        <w:jc w:val="both"/>
      </w:pPr>
      <w:r>
        <w:rPr>
          <w:rFonts w:ascii="Times New Roman"/>
          <w:b w:val="false"/>
          <w:i w:val="false"/>
          <w:color w:val="000000"/>
          <w:sz w:val="28"/>
        </w:rPr>
        <w:t>
      Жиналысты шақырудың күн тәртібін жиналыс бекітеді.</w:t>
      </w:r>
    </w:p>
    <w:bookmarkEnd w:id="3388"/>
    <w:bookmarkStart w:name="z3476" w:id="338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389"/>
    <w:bookmarkStart w:name="z3477" w:id="3390"/>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3390"/>
    <w:bookmarkStart w:name="z3478" w:id="339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3391"/>
    <w:bookmarkStart w:name="z3479" w:id="339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392"/>
    <w:bookmarkStart w:name="z3480" w:id="339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393"/>
    <w:bookmarkStart w:name="z3481" w:id="339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394"/>
    <w:bookmarkStart w:name="z3482" w:id="339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395"/>
    <w:bookmarkStart w:name="z3483" w:id="3396"/>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3396"/>
    <w:bookmarkStart w:name="z3484" w:id="3397"/>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3397"/>
    <w:bookmarkStart w:name="z3485" w:id="339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3398"/>
    <w:bookmarkStart w:name="z3486" w:id="3399"/>
    <w:p>
      <w:pPr>
        <w:spacing w:after="0"/>
        <w:ind w:left="0"/>
        <w:jc w:val="both"/>
      </w:pPr>
      <w:r>
        <w:rPr>
          <w:rFonts w:ascii="Times New Roman"/>
          <w:b w:val="false"/>
          <w:i w:val="false"/>
          <w:color w:val="000000"/>
          <w:sz w:val="28"/>
        </w:rPr>
        <w:t>
      Жиналыстың шешімі хаттамамен ресімделеді, онда:</w:t>
      </w:r>
    </w:p>
    <w:bookmarkEnd w:id="3399"/>
    <w:bookmarkStart w:name="z3487" w:id="3400"/>
    <w:p>
      <w:pPr>
        <w:spacing w:after="0"/>
        <w:ind w:left="0"/>
        <w:jc w:val="both"/>
      </w:pPr>
      <w:r>
        <w:rPr>
          <w:rFonts w:ascii="Times New Roman"/>
          <w:b w:val="false"/>
          <w:i w:val="false"/>
          <w:color w:val="000000"/>
          <w:sz w:val="28"/>
        </w:rPr>
        <w:t>
      1) жиналыстың өткізілген күні мен орны;</w:t>
      </w:r>
    </w:p>
    <w:bookmarkEnd w:id="3400"/>
    <w:bookmarkStart w:name="z3488" w:id="3401"/>
    <w:p>
      <w:pPr>
        <w:spacing w:after="0"/>
        <w:ind w:left="0"/>
        <w:jc w:val="both"/>
      </w:pPr>
      <w:r>
        <w:rPr>
          <w:rFonts w:ascii="Times New Roman"/>
          <w:b w:val="false"/>
          <w:i w:val="false"/>
          <w:color w:val="000000"/>
          <w:sz w:val="28"/>
        </w:rPr>
        <w:t>
      2) жиналыс мүшелерінің саны және тізімі;</w:t>
      </w:r>
    </w:p>
    <w:bookmarkEnd w:id="3401"/>
    <w:bookmarkStart w:name="z3489" w:id="340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3402"/>
    <w:bookmarkStart w:name="z3490" w:id="340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3403"/>
    <w:bookmarkStart w:name="z3491" w:id="340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3404"/>
    <w:bookmarkStart w:name="z3492" w:id="340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3405"/>
    <w:bookmarkStart w:name="z3493" w:id="3406"/>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3406"/>
    <w:bookmarkStart w:name="z3494" w:id="3407"/>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3407"/>
    <w:bookmarkStart w:name="z3495" w:id="3408"/>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аудандық мәслихаттың отырысында алдын ала талқылаудан соң шешеді.</w:t>
      </w:r>
    </w:p>
    <w:bookmarkEnd w:id="3408"/>
    <w:bookmarkStart w:name="z3496" w:id="3409"/>
    <w:p>
      <w:pPr>
        <w:spacing w:after="0"/>
        <w:ind w:left="0"/>
        <w:jc w:val="both"/>
      </w:pPr>
      <w:r>
        <w:rPr>
          <w:rFonts w:ascii="Times New Roman"/>
          <w:b w:val="false"/>
          <w:i w:val="false"/>
          <w:color w:val="000000"/>
          <w:sz w:val="28"/>
        </w:rPr>
        <w:t>
      14. Ауылдық округі әкімінің аппараты ауылдық округ әкімнің жиналыс шешімдерін қарау нәтижелерін бес жұмыс күн ішінде жиналыстың мүшелеріне жеткізеді.</w:t>
      </w:r>
    </w:p>
    <w:bookmarkEnd w:id="3409"/>
    <w:bookmarkStart w:name="z3497" w:id="3410"/>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3410"/>
    <w:bookmarkStart w:name="z3498" w:id="3411"/>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3411"/>
    <w:bookmarkStart w:name="z3499" w:id="3412"/>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3412"/>
    <w:bookmarkStart w:name="z3500" w:id="3413"/>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3413"/>
    <w:bookmarkStart w:name="z3501" w:id="3414"/>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3414"/>
    <w:bookmarkStart w:name="z3502" w:id="341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тұрғын басшылары алдында лауазымды адамдардың жауаптылығы туралы мәселеге бастамашылық жасайды.</w:t>
      </w:r>
    </w:p>
    <w:bookmarkEnd w:id="34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мәслихатының </w:t>
            </w:r>
            <w:r>
              <w:br/>
            </w:r>
            <w:r>
              <w:rPr>
                <w:rFonts w:ascii="Times New Roman"/>
                <w:b w:val="false"/>
                <w:i w:val="false"/>
                <w:color w:val="000000"/>
                <w:sz w:val="20"/>
              </w:rPr>
              <w:t>2018 жылғы 06 маусымдағы</w:t>
            </w:r>
            <w:r>
              <w:br/>
            </w:r>
            <w:r>
              <w:rPr>
                <w:rFonts w:ascii="Times New Roman"/>
                <w:b w:val="false"/>
                <w:i w:val="false"/>
                <w:color w:val="000000"/>
                <w:sz w:val="20"/>
              </w:rPr>
              <w:t>№28-9 шешімімен бекітілген</w:t>
            </w:r>
          </w:p>
        </w:tc>
      </w:tr>
    </w:tbl>
    <w:bookmarkStart w:name="z3504" w:id="3416"/>
    <w:p>
      <w:pPr>
        <w:spacing w:after="0"/>
        <w:ind w:left="0"/>
        <w:jc w:val="left"/>
      </w:pPr>
      <w:r>
        <w:rPr>
          <w:rFonts w:ascii="Times New Roman"/>
          <w:b/>
          <w:i w:val="false"/>
          <w:color w:val="000000"/>
        </w:rPr>
        <w:t xml:space="preserve"> Т.Рысқұлов ауданы Қорағаты ауылдық округінің жергілікті қоғамдастық жиналысының Регламенті</w:t>
      </w:r>
    </w:p>
    <w:bookmarkEnd w:id="3416"/>
    <w:bookmarkStart w:name="z3505" w:id="3417"/>
    <w:p>
      <w:pPr>
        <w:spacing w:after="0"/>
        <w:ind w:left="0"/>
        <w:jc w:val="left"/>
      </w:pPr>
      <w:r>
        <w:rPr>
          <w:rFonts w:ascii="Times New Roman"/>
          <w:b/>
          <w:i w:val="false"/>
          <w:color w:val="000000"/>
        </w:rPr>
        <w:t xml:space="preserve"> 1. Жалпы ережелер</w:t>
      </w:r>
    </w:p>
    <w:bookmarkEnd w:id="3417"/>
    <w:bookmarkStart w:name="z3506" w:id="3418"/>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3418"/>
    <w:bookmarkStart w:name="z3507" w:id="3419"/>
    <w:p>
      <w:pPr>
        <w:spacing w:after="0"/>
        <w:ind w:left="0"/>
        <w:jc w:val="both"/>
      </w:pPr>
      <w:r>
        <w:rPr>
          <w:rFonts w:ascii="Times New Roman"/>
          <w:b w:val="false"/>
          <w:i w:val="false"/>
          <w:color w:val="000000"/>
          <w:sz w:val="28"/>
        </w:rPr>
        <w:t>
      2. Осы Регламентте қолданылатын негізгі ұғымдар:</w:t>
      </w:r>
    </w:p>
    <w:bookmarkEnd w:id="3419"/>
    <w:bookmarkStart w:name="z3508" w:id="342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3420"/>
    <w:bookmarkStart w:name="z3509" w:id="3421"/>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3421"/>
    <w:bookmarkStart w:name="z3510" w:id="3422"/>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3422"/>
    <w:bookmarkStart w:name="z3511" w:id="3423"/>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3423"/>
    <w:bookmarkStart w:name="z3512" w:id="3424"/>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3424"/>
    <w:bookmarkStart w:name="z3513" w:id="3425"/>
    <w:p>
      <w:pPr>
        <w:spacing w:after="0"/>
        <w:ind w:left="0"/>
        <w:jc w:val="both"/>
      </w:pPr>
      <w:r>
        <w:rPr>
          <w:rFonts w:ascii="Times New Roman"/>
          <w:b w:val="false"/>
          <w:i w:val="false"/>
          <w:color w:val="000000"/>
          <w:sz w:val="28"/>
        </w:rPr>
        <w:t>
      3. Жиналыс Регламентін Т.Рысқұлов аудандық мәслихаты бекітеді.</w:t>
      </w:r>
    </w:p>
    <w:bookmarkEnd w:id="3425"/>
    <w:bookmarkStart w:name="z3514" w:id="3426"/>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3426"/>
    <w:bookmarkStart w:name="z3515" w:id="3427"/>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3427"/>
    <w:bookmarkStart w:name="z3516" w:id="3428"/>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428"/>
    <w:bookmarkStart w:name="z3517" w:id="3429"/>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3429"/>
    <w:bookmarkStart w:name="z3518" w:id="3430"/>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3430"/>
    <w:bookmarkStart w:name="z3519" w:id="3431"/>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3431"/>
    <w:bookmarkStart w:name="z3520" w:id="3432"/>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3432"/>
    <w:bookmarkStart w:name="z3521" w:id="3433"/>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3433"/>
    <w:bookmarkStart w:name="z3522" w:id="3434"/>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3434"/>
    <w:bookmarkStart w:name="z3523" w:id="3435"/>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3435"/>
    <w:bookmarkStart w:name="z3524" w:id="3436"/>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3436"/>
    <w:bookmarkStart w:name="z3525" w:id="3437"/>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437"/>
    <w:bookmarkStart w:name="z3526" w:id="3438"/>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438"/>
    <w:bookmarkStart w:name="z3527" w:id="3439"/>
    <w:p>
      <w:pPr>
        <w:spacing w:after="0"/>
        <w:ind w:left="0"/>
        <w:jc w:val="both"/>
      </w:pPr>
      <w:r>
        <w:rPr>
          <w:rFonts w:ascii="Times New Roman"/>
          <w:b w:val="false"/>
          <w:i w:val="false"/>
          <w:color w:val="000000"/>
          <w:sz w:val="28"/>
        </w:rPr>
        <w:t>
      5. Жиналысты ауылдық округтің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439"/>
    <w:bookmarkStart w:name="z3528" w:id="3440"/>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440"/>
    <w:bookmarkStart w:name="z3529" w:id="3441"/>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441"/>
    <w:bookmarkStart w:name="z3530" w:id="3442"/>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442"/>
    <w:bookmarkStart w:name="z3531" w:id="3443"/>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443"/>
    <w:bookmarkStart w:name="z3532" w:id="3444"/>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444"/>
    <w:bookmarkStart w:name="z3533" w:id="344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445"/>
    <w:bookmarkStart w:name="z3534" w:id="3446"/>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446"/>
    <w:bookmarkStart w:name="z3535" w:id="3447"/>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47"/>
    <w:bookmarkStart w:name="z3536" w:id="3448"/>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тиісті аумақтың әкімі енгізген ұсыныстар негізінде қалыптастырады.</w:t>
      </w:r>
    </w:p>
    <w:bookmarkEnd w:id="3448"/>
    <w:bookmarkStart w:name="z3537" w:id="3449"/>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449"/>
    <w:bookmarkStart w:name="z3538" w:id="3450"/>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450"/>
    <w:bookmarkStart w:name="z3539" w:id="3451"/>
    <w:p>
      <w:pPr>
        <w:spacing w:after="0"/>
        <w:ind w:left="0"/>
        <w:jc w:val="both"/>
      </w:pPr>
      <w:r>
        <w:rPr>
          <w:rFonts w:ascii="Times New Roman"/>
          <w:b w:val="false"/>
          <w:i w:val="false"/>
          <w:color w:val="000000"/>
          <w:sz w:val="28"/>
        </w:rPr>
        <w:t>
      Жиналысты шақырудың күн тәртібін жиналыс бекітеді.</w:t>
      </w:r>
    </w:p>
    <w:bookmarkEnd w:id="3451"/>
    <w:bookmarkStart w:name="z3540" w:id="3452"/>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452"/>
    <w:bookmarkStart w:name="z3541" w:id="3453"/>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3453"/>
    <w:bookmarkStart w:name="z3542" w:id="3454"/>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3454"/>
    <w:bookmarkStart w:name="z3543" w:id="3455"/>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455"/>
    <w:bookmarkStart w:name="z3544" w:id="3456"/>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456"/>
    <w:bookmarkStart w:name="z3545" w:id="3457"/>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457"/>
    <w:bookmarkStart w:name="z3546" w:id="3458"/>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458"/>
    <w:bookmarkStart w:name="z3547" w:id="3459"/>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3459"/>
    <w:bookmarkStart w:name="z3548" w:id="3460"/>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3460"/>
    <w:bookmarkStart w:name="z3549" w:id="3461"/>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3461"/>
    <w:bookmarkStart w:name="z3550" w:id="3462"/>
    <w:p>
      <w:pPr>
        <w:spacing w:after="0"/>
        <w:ind w:left="0"/>
        <w:jc w:val="both"/>
      </w:pPr>
      <w:r>
        <w:rPr>
          <w:rFonts w:ascii="Times New Roman"/>
          <w:b w:val="false"/>
          <w:i w:val="false"/>
          <w:color w:val="000000"/>
          <w:sz w:val="28"/>
        </w:rPr>
        <w:t>
      Жиналыстың шешімі хаттамамен ресімделеді, онда:</w:t>
      </w:r>
    </w:p>
    <w:bookmarkEnd w:id="3462"/>
    <w:bookmarkStart w:name="z3551" w:id="3463"/>
    <w:p>
      <w:pPr>
        <w:spacing w:after="0"/>
        <w:ind w:left="0"/>
        <w:jc w:val="both"/>
      </w:pPr>
      <w:r>
        <w:rPr>
          <w:rFonts w:ascii="Times New Roman"/>
          <w:b w:val="false"/>
          <w:i w:val="false"/>
          <w:color w:val="000000"/>
          <w:sz w:val="28"/>
        </w:rPr>
        <w:t>
      1) жиналыстың өткізілген күні мен орны;</w:t>
      </w:r>
    </w:p>
    <w:bookmarkEnd w:id="3463"/>
    <w:bookmarkStart w:name="z3552" w:id="3464"/>
    <w:p>
      <w:pPr>
        <w:spacing w:after="0"/>
        <w:ind w:left="0"/>
        <w:jc w:val="both"/>
      </w:pPr>
      <w:r>
        <w:rPr>
          <w:rFonts w:ascii="Times New Roman"/>
          <w:b w:val="false"/>
          <w:i w:val="false"/>
          <w:color w:val="000000"/>
          <w:sz w:val="28"/>
        </w:rPr>
        <w:t>
      2) жиналыс мүшелерінің саны және тізімі;</w:t>
      </w:r>
    </w:p>
    <w:bookmarkEnd w:id="3464"/>
    <w:bookmarkStart w:name="z3553" w:id="3465"/>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3465"/>
    <w:bookmarkStart w:name="z3554" w:id="3466"/>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3466"/>
    <w:bookmarkStart w:name="z3555" w:id="3467"/>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3467"/>
    <w:bookmarkStart w:name="z3556" w:id="3468"/>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3468"/>
    <w:bookmarkStart w:name="z3557" w:id="3469"/>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3469"/>
    <w:bookmarkStart w:name="z3558" w:id="3470"/>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3470"/>
    <w:bookmarkStart w:name="z3559" w:id="3471"/>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аудандық мәслихаттың отырысында алдын ала талқылаудан соң шешеді.</w:t>
      </w:r>
    </w:p>
    <w:bookmarkEnd w:id="3471"/>
    <w:bookmarkStart w:name="z3560" w:id="3472"/>
    <w:p>
      <w:pPr>
        <w:spacing w:after="0"/>
        <w:ind w:left="0"/>
        <w:jc w:val="both"/>
      </w:pPr>
      <w:r>
        <w:rPr>
          <w:rFonts w:ascii="Times New Roman"/>
          <w:b w:val="false"/>
          <w:i w:val="false"/>
          <w:color w:val="000000"/>
          <w:sz w:val="28"/>
        </w:rPr>
        <w:t>
      14. Ауылдық округі әкімінің аппараты ауылдық округ әкімнің жиналыс шешімдерін қарау нәтижелерін бес жұмыс күн ішінде жиналыстың мүшелеріне жеткізеді.</w:t>
      </w:r>
    </w:p>
    <w:bookmarkEnd w:id="3472"/>
    <w:bookmarkStart w:name="z3561" w:id="3473"/>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3473"/>
    <w:bookmarkStart w:name="z3562" w:id="3474"/>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3474"/>
    <w:bookmarkStart w:name="z3563" w:id="3475"/>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3475"/>
    <w:bookmarkStart w:name="z3564" w:id="3476"/>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3476"/>
    <w:bookmarkStart w:name="z3565" w:id="3477"/>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3477"/>
    <w:bookmarkStart w:name="z3566" w:id="3478"/>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тұрғын басшылары алдында лауазымды адамдардың жауаптылығы туралы мәселеге бастамашылық жасайды.</w:t>
      </w:r>
    </w:p>
    <w:bookmarkEnd w:id="34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мәслихатының </w:t>
            </w:r>
            <w:r>
              <w:br/>
            </w:r>
            <w:r>
              <w:rPr>
                <w:rFonts w:ascii="Times New Roman"/>
                <w:b w:val="false"/>
                <w:i w:val="false"/>
                <w:color w:val="000000"/>
                <w:sz w:val="20"/>
              </w:rPr>
              <w:t>2018 жылғы 06 маусымдағы</w:t>
            </w:r>
            <w:r>
              <w:br/>
            </w:r>
            <w:r>
              <w:rPr>
                <w:rFonts w:ascii="Times New Roman"/>
                <w:b w:val="false"/>
                <w:i w:val="false"/>
                <w:color w:val="000000"/>
                <w:sz w:val="20"/>
              </w:rPr>
              <w:t>№28-9 шешімімен бекітілген</w:t>
            </w:r>
          </w:p>
        </w:tc>
      </w:tr>
    </w:tbl>
    <w:bookmarkStart w:name="z3568" w:id="3479"/>
    <w:p>
      <w:pPr>
        <w:spacing w:after="0"/>
        <w:ind w:left="0"/>
        <w:jc w:val="left"/>
      </w:pPr>
      <w:r>
        <w:rPr>
          <w:rFonts w:ascii="Times New Roman"/>
          <w:b/>
          <w:i w:val="false"/>
          <w:color w:val="000000"/>
        </w:rPr>
        <w:t xml:space="preserve"> Т.Рысқұлов ауданы Құлан ауылдық округінің жергілікті қоғамдастық жиналысының Регламенті</w:t>
      </w:r>
    </w:p>
    <w:bookmarkEnd w:id="3479"/>
    <w:bookmarkStart w:name="z3569" w:id="3480"/>
    <w:p>
      <w:pPr>
        <w:spacing w:after="0"/>
        <w:ind w:left="0"/>
        <w:jc w:val="left"/>
      </w:pPr>
      <w:r>
        <w:rPr>
          <w:rFonts w:ascii="Times New Roman"/>
          <w:b/>
          <w:i w:val="false"/>
          <w:color w:val="000000"/>
        </w:rPr>
        <w:t xml:space="preserve"> 1. Жалпы ережелер</w:t>
      </w:r>
    </w:p>
    <w:bookmarkEnd w:id="3480"/>
    <w:bookmarkStart w:name="z3570" w:id="3481"/>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3481"/>
    <w:bookmarkStart w:name="z3571" w:id="3482"/>
    <w:p>
      <w:pPr>
        <w:spacing w:after="0"/>
        <w:ind w:left="0"/>
        <w:jc w:val="both"/>
      </w:pPr>
      <w:r>
        <w:rPr>
          <w:rFonts w:ascii="Times New Roman"/>
          <w:b w:val="false"/>
          <w:i w:val="false"/>
          <w:color w:val="000000"/>
          <w:sz w:val="28"/>
        </w:rPr>
        <w:t>
      2. Осы Регламентте қолданылатын негізгі ұғымдар:</w:t>
      </w:r>
    </w:p>
    <w:bookmarkEnd w:id="3482"/>
    <w:bookmarkStart w:name="z3572" w:id="3483"/>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3483"/>
    <w:bookmarkStart w:name="z3573" w:id="3484"/>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3484"/>
    <w:bookmarkStart w:name="z3574" w:id="3485"/>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3485"/>
    <w:bookmarkStart w:name="z3575" w:id="3486"/>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3486"/>
    <w:bookmarkStart w:name="z3576" w:id="3487"/>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3487"/>
    <w:bookmarkStart w:name="z3577" w:id="3488"/>
    <w:p>
      <w:pPr>
        <w:spacing w:after="0"/>
        <w:ind w:left="0"/>
        <w:jc w:val="both"/>
      </w:pPr>
      <w:r>
        <w:rPr>
          <w:rFonts w:ascii="Times New Roman"/>
          <w:b w:val="false"/>
          <w:i w:val="false"/>
          <w:color w:val="000000"/>
          <w:sz w:val="28"/>
        </w:rPr>
        <w:t>
      3. Жиналыс Регламентін Т.Рысқұлов аудандық мәслихаты бекітеді.</w:t>
      </w:r>
    </w:p>
    <w:bookmarkEnd w:id="3488"/>
    <w:bookmarkStart w:name="z3578" w:id="3489"/>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3489"/>
    <w:bookmarkStart w:name="z3579" w:id="3490"/>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3490"/>
    <w:bookmarkStart w:name="z3580" w:id="349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491"/>
    <w:bookmarkStart w:name="z3581" w:id="3492"/>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3492"/>
    <w:bookmarkStart w:name="z3582" w:id="3493"/>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3493"/>
    <w:bookmarkStart w:name="z3583" w:id="3494"/>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3494"/>
    <w:bookmarkStart w:name="z3584" w:id="3495"/>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3495"/>
    <w:bookmarkStart w:name="z3585" w:id="3496"/>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3496"/>
    <w:bookmarkStart w:name="z3586" w:id="3497"/>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3497"/>
    <w:bookmarkStart w:name="z3587" w:id="3498"/>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3498"/>
    <w:bookmarkStart w:name="z3588" w:id="3499"/>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3499"/>
    <w:bookmarkStart w:name="z3589" w:id="3500"/>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500"/>
    <w:bookmarkStart w:name="z3590" w:id="3501"/>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501"/>
    <w:bookmarkStart w:name="z3591" w:id="3502"/>
    <w:p>
      <w:pPr>
        <w:spacing w:after="0"/>
        <w:ind w:left="0"/>
        <w:jc w:val="both"/>
      </w:pPr>
      <w:r>
        <w:rPr>
          <w:rFonts w:ascii="Times New Roman"/>
          <w:b w:val="false"/>
          <w:i w:val="false"/>
          <w:color w:val="000000"/>
          <w:sz w:val="28"/>
        </w:rPr>
        <w:t>
      5. Жиналысты ауылдық округтің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502"/>
    <w:bookmarkStart w:name="z3592" w:id="3503"/>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503"/>
    <w:bookmarkStart w:name="z3593" w:id="3504"/>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504"/>
    <w:bookmarkStart w:name="z3594" w:id="3505"/>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505"/>
    <w:bookmarkStart w:name="z3595" w:id="3506"/>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506"/>
    <w:bookmarkStart w:name="z3596" w:id="3507"/>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507"/>
    <w:bookmarkStart w:name="z3597" w:id="3508"/>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508"/>
    <w:bookmarkStart w:name="z3598" w:id="3509"/>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509"/>
    <w:bookmarkStart w:name="z3599" w:id="351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510"/>
    <w:bookmarkStart w:name="z3600" w:id="3511"/>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тиісті аумақтың әкімі енгізген ұсыныстар негізінде қалыптастырады.</w:t>
      </w:r>
    </w:p>
    <w:bookmarkEnd w:id="3511"/>
    <w:bookmarkStart w:name="z3601" w:id="3512"/>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512"/>
    <w:bookmarkStart w:name="z3602" w:id="351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513"/>
    <w:bookmarkStart w:name="z3603" w:id="3514"/>
    <w:p>
      <w:pPr>
        <w:spacing w:after="0"/>
        <w:ind w:left="0"/>
        <w:jc w:val="both"/>
      </w:pPr>
      <w:r>
        <w:rPr>
          <w:rFonts w:ascii="Times New Roman"/>
          <w:b w:val="false"/>
          <w:i w:val="false"/>
          <w:color w:val="000000"/>
          <w:sz w:val="28"/>
        </w:rPr>
        <w:t>
      Жиналысты шақырудың күн тәртібін жиналыс бекітеді.</w:t>
      </w:r>
    </w:p>
    <w:bookmarkEnd w:id="3514"/>
    <w:bookmarkStart w:name="z3604" w:id="351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515"/>
    <w:bookmarkStart w:name="z3605" w:id="3516"/>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3516"/>
    <w:bookmarkStart w:name="z3606" w:id="351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3517"/>
    <w:bookmarkStart w:name="z3607" w:id="3518"/>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518"/>
    <w:bookmarkStart w:name="z3608" w:id="351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519"/>
    <w:bookmarkStart w:name="z3609" w:id="352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520"/>
    <w:bookmarkStart w:name="z3610" w:id="352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521"/>
    <w:bookmarkStart w:name="z3611" w:id="3522"/>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3522"/>
    <w:bookmarkStart w:name="z3612" w:id="3523"/>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3523"/>
    <w:bookmarkStart w:name="z3613" w:id="3524"/>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3524"/>
    <w:bookmarkStart w:name="z3614" w:id="3525"/>
    <w:p>
      <w:pPr>
        <w:spacing w:after="0"/>
        <w:ind w:left="0"/>
        <w:jc w:val="both"/>
      </w:pPr>
      <w:r>
        <w:rPr>
          <w:rFonts w:ascii="Times New Roman"/>
          <w:b w:val="false"/>
          <w:i w:val="false"/>
          <w:color w:val="000000"/>
          <w:sz w:val="28"/>
        </w:rPr>
        <w:t>
      Жиналыстың шешімі хаттамамен ресімделеді, онда:</w:t>
      </w:r>
    </w:p>
    <w:bookmarkEnd w:id="3525"/>
    <w:bookmarkStart w:name="z3615" w:id="3526"/>
    <w:p>
      <w:pPr>
        <w:spacing w:after="0"/>
        <w:ind w:left="0"/>
        <w:jc w:val="both"/>
      </w:pPr>
      <w:r>
        <w:rPr>
          <w:rFonts w:ascii="Times New Roman"/>
          <w:b w:val="false"/>
          <w:i w:val="false"/>
          <w:color w:val="000000"/>
          <w:sz w:val="28"/>
        </w:rPr>
        <w:t>
      1) жиналыстың өткізілген күні мен орны;</w:t>
      </w:r>
    </w:p>
    <w:bookmarkEnd w:id="3526"/>
    <w:bookmarkStart w:name="z3616" w:id="3527"/>
    <w:p>
      <w:pPr>
        <w:spacing w:after="0"/>
        <w:ind w:left="0"/>
        <w:jc w:val="both"/>
      </w:pPr>
      <w:r>
        <w:rPr>
          <w:rFonts w:ascii="Times New Roman"/>
          <w:b w:val="false"/>
          <w:i w:val="false"/>
          <w:color w:val="000000"/>
          <w:sz w:val="28"/>
        </w:rPr>
        <w:t>
      2) жиналыс мүшелерінің саны және тізімі;</w:t>
      </w:r>
    </w:p>
    <w:bookmarkEnd w:id="3527"/>
    <w:bookmarkStart w:name="z3617" w:id="3528"/>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3528"/>
    <w:bookmarkStart w:name="z3618" w:id="3529"/>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3529"/>
    <w:bookmarkStart w:name="z3619" w:id="3530"/>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3530"/>
    <w:bookmarkStart w:name="z3620" w:id="3531"/>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3531"/>
    <w:bookmarkStart w:name="z3621" w:id="3532"/>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3532"/>
    <w:bookmarkStart w:name="z3622" w:id="3533"/>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3533"/>
    <w:bookmarkStart w:name="z3623" w:id="3534"/>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аудандық мәслихаттың отырысында алдын ала талқылаудан соң шешеді.</w:t>
      </w:r>
    </w:p>
    <w:bookmarkEnd w:id="3534"/>
    <w:bookmarkStart w:name="z3624" w:id="3535"/>
    <w:p>
      <w:pPr>
        <w:spacing w:after="0"/>
        <w:ind w:left="0"/>
        <w:jc w:val="both"/>
      </w:pPr>
      <w:r>
        <w:rPr>
          <w:rFonts w:ascii="Times New Roman"/>
          <w:b w:val="false"/>
          <w:i w:val="false"/>
          <w:color w:val="000000"/>
          <w:sz w:val="28"/>
        </w:rPr>
        <w:t>
      14. Ауылдық округі әкімінің аппараты ауылдық округ әкімнің жиналыс шешімдерін қарау нәтижелерін бес жұмыс күн ішінде жиналыстың мүшелеріне жеткізеді.</w:t>
      </w:r>
    </w:p>
    <w:bookmarkEnd w:id="3535"/>
    <w:bookmarkStart w:name="z3625" w:id="3536"/>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3536"/>
    <w:bookmarkStart w:name="z3626" w:id="3537"/>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3537"/>
    <w:bookmarkStart w:name="z3627" w:id="3538"/>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3538"/>
    <w:bookmarkStart w:name="z3628" w:id="3539"/>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3539"/>
    <w:bookmarkStart w:name="z3629" w:id="3540"/>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3540"/>
    <w:bookmarkStart w:name="z3630" w:id="354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тұрғын басшылары алдында лауазымды адамдардың жауаптылығы туралы мәселеге бастамашылық жасайды.</w:t>
      </w:r>
    </w:p>
    <w:bookmarkEnd w:id="35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мәслихатының </w:t>
            </w:r>
            <w:r>
              <w:br/>
            </w:r>
            <w:r>
              <w:rPr>
                <w:rFonts w:ascii="Times New Roman"/>
                <w:b w:val="false"/>
                <w:i w:val="false"/>
                <w:color w:val="000000"/>
                <w:sz w:val="20"/>
              </w:rPr>
              <w:t>2018 жылғы 06 маусымдағы</w:t>
            </w:r>
            <w:r>
              <w:br/>
            </w:r>
            <w:r>
              <w:rPr>
                <w:rFonts w:ascii="Times New Roman"/>
                <w:b w:val="false"/>
                <w:i w:val="false"/>
                <w:color w:val="000000"/>
                <w:sz w:val="20"/>
              </w:rPr>
              <w:t>№28-9 шешімімен бекітілген</w:t>
            </w:r>
          </w:p>
        </w:tc>
      </w:tr>
    </w:tbl>
    <w:bookmarkStart w:name="z3632" w:id="3542"/>
    <w:p>
      <w:pPr>
        <w:spacing w:after="0"/>
        <w:ind w:left="0"/>
        <w:jc w:val="left"/>
      </w:pPr>
      <w:r>
        <w:rPr>
          <w:rFonts w:ascii="Times New Roman"/>
          <w:b/>
          <w:i w:val="false"/>
          <w:color w:val="000000"/>
        </w:rPr>
        <w:t xml:space="preserve"> Т.Рысқұлов ауданы Құмарық ауылдық округінің жергілікті қоғамдастық жиналысының Регламенті</w:t>
      </w:r>
    </w:p>
    <w:bookmarkEnd w:id="3542"/>
    <w:bookmarkStart w:name="z3633" w:id="3543"/>
    <w:p>
      <w:pPr>
        <w:spacing w:after="0"/>
        <w:ind w:left="0"/>
        <w:jc w:val="left"/>
      </w:pPr>
      <w:r>
        <w:rPr>
          <w:rFonts w:ascii="Times New Roman"/>
          <w:b/>
          <w:i w:val="false"/>
          <w:color w:val="000000"/>
        </w:rPr>
        <w:t xml:space="preserve"> 1. Жалпы ережелер</w:t>
      </w:r>
    </w:p>
    <w:bookmarkEnd w:id="3543"/>
    <w:bookmarkStart w:name="z3634" w:id="3544"/>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3544"/>
    <w:bookmarkStart w:name="z3635" w:id="3545"/>
    <w:p>
      <w:pPr>
        <w:spacing w:after="0"/>
        <w:ind w:left="0"/>
        <w:jc w:val="both"/>
      </w:pPr>
      <w:r>
        <w:rPr>
          <w:rFonts w:ascii="Times New Roman"/>
          <w:b w:val="false"/>
          <w:i w:val="false"/>
          <w:color w:val="000000"/>
          <w:sz w:val="28"/>
        </w:rPr>
        <w:t>
      2. Осы Регламентте қолданылатын негізгі ұғымдар:</w:t>
      </w:r>
    </w:p>
    <w:bookmarkEnd w:id="3545"/>
    <w:bookmarkStart w:name="z3636" w:id="354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3546"/>
    <w:bookmarkStart w:name="z3637" w:id="3547"/>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3547"/>
    <w:bookmarkStart w:name="z3638" w:id="3548"/>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3548"/>
    <w:bookmarkStart w:name="z3639" w:id="3549"/>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3549"/>
    <w:bookmarkStart w:name="z3640" w:id="3550"/>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3550"/>
    <w:bookmarkStart w:name="z3641" w:id="3551"/>
    <w:p>
      <w:pPr>
        <w:spacing w:after="0"/>
        <w:ind w:left="0"/>
        <w:jc w:val="both"/>
      </w:pPr>
      <w:r>
        <w:rPr>
          <w:rFonts w:ascii="Times New Roman"/>
          <w:b w:val="false"/>
          <w:i w:val="false"/>
          <w:color w:val="000000"/>
          <w:sz w:val="28"/>
        </w:rPr>
        <w:t>
      3. Жиналыс Регламентін Т.Рысқұлов аудандық мәслихаты бекітеді.</w:t>
      </w:r>
    </w:p>
    <w:bookmarkEnd w:id="3551"/>
    <w:bookmarkStart w:name="z3642" w:id="3552"/>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3552"/>
    <w:bookmarkStart w:name="z3643" w:id="3553"/>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3553"/>
    <w:bookmarkStart w:name="z3644" w:id="355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554"/>
    <w:bookmarkStart w:name="z3645" w:id="3555"/>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3555"/>
    <w:bookmarkStart w:name="z3646" w:id="3556"/>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3556"/>
    <w:bookmarkStart w:name="z3647" w:id="3557"/>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3557"/>
    <w:bookmarkStart w:name="z3648" w:id="3558"/>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3558"/>
    <w:bookmarkStart w:name="z3649" w:id="3559"/>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3559"/>
    <w:bookmarkStart w:name="z3650" w:id="3560"/>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3560"/>
    <w:bookmarkStart w:name="z3651" w:id="3561"/>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3561"/>
    <w:bookmarkStart w:name="z3652" w:id="3562"/>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3562"/>
    <w:bookmarkStart w:name="z3653" w:id="356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563"/>
    <w:bookmarkStart w:name="z3654" w:id="3564"/>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564"/>
    <w:bookmarkStart w:name="z3655" w:id="3565"/>
    <w:p>
      <w:pPr>
        <w:spacing w:after="0"/>
        <w:ind w:left="0"/>
        <w:jc w:val="both"/>
      </w:pPr>
      <w:r>
        <w:rPr>
          <w:rFonts w:ascii="Times New Roman"/>
          <w:b w:val="false"/>
          <w:i w:val="false"/>
          <w:color w:val="000000"/>
          <w:sz w:val="28"/>
        </w:rPr>
        <w:t>
      5. Жиналысты ауылдық округтің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565"/>
    <w:bookmarkStart w:name="z3656" w:id="3566"/>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566"/>
    <w:bookmarkStart w:name="z3657" w:id="3567"/>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567"/>
    <w:bookmarkStart w:name="z3658" w:id="3568"/>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568"/>
    <w:bookmarkStart w:name="z3659" w:id="3569"/>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569"/>
    <w:bookmarkStart w:name="z3660" w:id="3570"/>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570"/>
    <w:bookmarkStart w:name="z3661" w:id="3571"/>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571"/>
    <w:bookmarkStart w:name="z3662" w:id="3572"/>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572"/>
    <w:bookmarkStart w:name="z3663" w:id="357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573"/>
    <w:bookmarkStart w:name="z3664" w:id="3574"/>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тиісті аумақтың әкімі енгізген ұсыныстар негізінде қалыптастырады.</w:t>
      </w:r>
    </w:p>
    <w:bookmarkEnd w:id="3574"/>
    <w:bookmarkStart w:name="z3665" w:id="357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575"/>
    <w:bookmarkStart w:name="z3666" w:id="3576"/>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576"/>
    <w:bookmarkStart w:name="z3667" w:id="3577"/>
    <w:p>
      <w:pPr>
        <w:spacing w:after="0"/>
        <w:ind w:left="0"/>
        <w:jc w:val="both"/>
      </w:pPr>
      <w:r>
        <w:rPr>
          <w:rFonts w:ascii="Times New Roman"/>
          <w:b w:val="false"/>
          <w:i w:val="false"/>
          <w:color w:val="000000"/>
          <w:sz w:val="28"/>
        </w:rPr>
        <w:t>
      Жиналысты шақырудың күн тәртібін жиналыс бекітеді.</w:t>
      </w:r>
    </w:p>
    <w:bookmarkEnd w:id="3577"/>
    <w:bookmarkStart w:name="z3668" w:id="3578"/>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578"/>
    <w:bookmarkStart w:name="z3669" w:id="3579"/>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3579"/>
    <w:bookmarkStart w:name="z3670" w:id="358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3580"/>
    <w:bookmarkStart w:name="z3671" w:id="3581"/>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581"/>
    <w:bookmarkStart w:name="z3672" w:id="3582"/>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582"/>
    <w:bookmarkStart w:name="z3673" w:id="3583"/>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583"/>
    <w:bookmarkStart w:name="z3674" w:id="3584"/>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584"/>
    <w:bookmarkStart w:name="z3675" w:id="3585"/>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3585"/>
    <w:bookmarkStart w:name="z3676" w:id="3586"/>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3586"/>
    <w:bookmarkStart w:name="z3677" w:id="3587"/>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3587"/>
    <w:bookmarkStart w:name="z3678" w:id="3588"/>
    <w:p>
      <w:pPr>
        <w:spacing w:after="0"/>
        <w:ind w:left="0"/>
        <w:jc w:val="both"/>
      </w:pPr>
      <w:r>
        <w:rPr>
          <w:rFonts w:ascii="Times New Roman"/>
          <w:b w:val="false"/>
          <w:i w:val="false"/>
          <w:color w:val="000000"/>
          <w:sz w:val="28"/>
        </w:rPr>
        <w:t>
      Жиналыстың шешімі хаттамамен ресімделеді, онда:</w:t>
      </w:r>
    </w:p>
    <w:bookmarkEnd w:id="3588"/>
    <w:bookmarkStart w:name="z3679" w:id="3589"/>
    <w:p>
      <w:pPr>
        <w:spacing w:after="0"/>
        <w:ind w:left="0"/>
        <w:jc w:val="both"/>
      </w:pPr>
      <w:r>
        <w:rPr>
          <w:rFonts w:ascii="Times New Roman"/>
          <w:b w:val="false"/>
          <w:i w:val="false"/>
          <w:color w:val="000000"/>
          <w:sz w:val="28"/>
        </w:rPr>
        <w:t>
      1) жиналыстың өткізілген күні мен орны;</w:t>
      </w:r>
    </w:p>
    <w:bookmarkEnd w:id="3589"/>
    <w:bookmarkStart w:name="z3680" w:id="3590"/>
    <w:p>
      <w:pPr>
        <w:spacing w:after="0"/>
        <w:ind w:left="0"/>
        <w:jc w:val="both"/>
      </w:pPr>
      <w:r>
        <w:rPr>
          <w:rFonts w:ascii="Times New Roman"/>
          <w:b w:val="false"/>
          <w:i w:val="false"/>
          <w:color w:val="000000"/>
          <w:sz w:val="28"/>
        </w:rPr>
        <w:t>
      2) жиналыс мүшелерінің саны және тізімі;</w:t>
      </w:r>
    </w:p>
    <w:bookmarkEnd w:id="3590"/>
    <w:bookmarkStart w:name="z3681" w:id="3591"/>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3591"/>
    <w:bookmarkStart w:name="z3682" w:id="3592"/>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3592"/>
    <w:bookmarkStart w:name="z3683" w:id="3593"/>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3593"/>
    <w:bookmarkStart w:name="z3684" w:id="3594"/>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3594"/>
    <w:bookmarkStart w:name="z3685" w:id="3595"/>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3595"/>
    <w:bookmarkStart w:name="z3686" w:id="3596"/>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3596"/>
    <w:bookmarkStart w:name="z3687" w:id="3597"/>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аудандық мәслихаттың отырысында алдын ала талқылаудан соң шешеді.</w:t>
      </w:r>
    </w:p>
    <w:bookmarkEnd w:id="3597"/>
    <w:bookmarkStart w:name="z3688" w:id="3598"/>
    <w:p>
      <w:pPr>
        <w:spacing w:after="0"/>
        <w:ind w:left="0"/>
        <w:jc w:val="both"/>
      </w:pPr>
      <w:r>
        <w:rPr>
          <w:rFonts w:ascii="Times New Roman"/>
          <w:b w:val="false"/>
          <w:i w:val="false"/>
          <w:color w:val="000000"/>
          <w:sz w:val="28"/>
        </w:rPr>
        <w:t>
      14. Ауылдық округі әкімінің аппараты ауылдық округ әкімнің жиналыс шешімдерін қарау нәтижелерін бес жұмыс күн ішінде жиналыстың мүшелеріне жеткізеді.</w:t>
      </w:r>
    </w:p>
    <w:bookmarkEnd w:id="3598"/>
    <w:bookmarkStart w:name="z3689" w:id="3599"/>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3599"/>
    <w:bookmarkStart w:name="z3690" w:id="3600"/>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3600"/>
    <w:bookmarkStart w:name="z3691" w:id="3601"/>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3601"/>
    <w:bookmarkStart w:name="z3692" w:id="3602"/>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3602"/>
    <w:bookmarkStart w:name="z3693" w:id="3603"/>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3603"/>
    <w:bookmarkStart w:name="z3694" w:id="360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тұрғын басшылары алдында лауазымды адамдардың жауаптылығы туралы мәселеге бастамашылық жасайды.</w:t>
      </w:r>
    </w:p>
    <w:bookmarkEnd w:id="36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мәслихатының </w:t>
            </w:r>
            <w:r>
              <w:br/>
            </w:r>
            <w:r>
              <w:rPr>
                <w:rFonts w:ascii="Times New Roman"/>
                <w:b w:val="false"/>
                <w:i w:val="false"/>
                <w:color w:val="000000"/>
                <w:sz w:val="20"/>
              </w:rPr>
              <w:t>2018 жылғы 06 маусымдағы</w:t>
            </w:r>
            <w:r>
              <w:br/>
            </w:r>
            <w:r>
              <w:rPr>
                <w:rFonts w:ascii="Times New Roman"/>
                <w:b w:val="false"/>
                <w:i w:val="false"/>
                <w:color w:val="000000"/>
                <w:sz w:val="20"/>
              </w:rPr>
              <w:t>№28-9 шешімімен бекітілген</w:t>
            </w:r>
          </w:p>
        </w:tc>
      </w:tr>
    </w:tbl>
    <w:bookmarkStart w:name="z3696" w:id="3605"/>
    <w:p>
      <w:pPr>
        <w:spacing w:after="0"/>
        <w:ind w:left="0"/>
        <w:jc w:val="left"/>
      </w:pPr>
      <w:r>
        <w:rPr>
          <w:rFonts w:ascii="Times New Roman"/>
          <w:b/>
          <w:i w:val="false"/>
          <w:color w:val="000000"/>
        </w:rPr>
        <w:t xml:space="preserve"> Т.Рысқұлов ауданы Луговой ауылдық округінің жергілікті қоғамдастық жиналысының Регламенті</w:t>
      </w:r>
    </w:p>
    <w:bookmarkEnd w:id="3605"/>
    <w:bookmarkStart w:name="z3697" w:id="3606"/>
    <w:p>
      <w:pPr>
        <w:spacing w:after="0"/>
        <w:ind w:left="0"/>
        <w:jc w:val="left"/>
      </w:pPr>
      <w:r>
        <w:rPr>
          <w:rFonts w:ascii="Times New Roman"/>
          <w:b/>
          <w:i w:val="false"/>
          <w:color w:val="000000"/>
        </w:rPr>
        <w:t xml:space="preserve"> 1. Жалпы ережелер</w:t>
      </w:r>
    </w:p>
    <w:bookmarkEnd w:id="3606"/>
    <w:bookmarkStart w:name="z3698" w:id="3607"/>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3607"/>
    <w:bookmarkStart w:name="z3699" w:id="3608"/>
    <w:p>
      <w:pPr>
        <w:spacing w:after="0"/>
        <w:ind w:left="0"/>
        <w:jc w:val="both"/>
      </w:pPr>
      <w:r>
        <w:rPr>
          <w:rFonts w:ascii="Times New Roman"/>
          <w:b w:val="false"/>
          <w:i w:val="false"/>
          <w:color w:val="000000"/>
          <w:sz w:val="28"/>
        </w:rPr>
        <w:t>
      2. Осы Регламентте қолданылатын негізгі ұғымдар:</w:t>
      </w:r>
    </w:p>
    <w:bookmarkEnd w:id="3608"/>
    <w:bookmarkStart w:name="z3700" w:id="360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3609"/>
    <w:bookmarkStart w:name="z3701" w:id="3610"/>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3610"/>
    <w:bookmarkStart w:name="z3702" w:id="3611"/>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3611"/>
    <w:bookmarkStart w:name="z3703" w:id="3612"/>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3612"/>
    <w:bookmarkStart w:name="z3704" w:id="3613"/>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3613"/>
    <w:bookmarkStart w:name="z3705" w:id="3614"/>
    <w:p>
      <w:pPr>
        <w:spacing w:after="0"/>
        <w:ind w:left="0"/>
        <w:jc w:val="both"/>
      </w:pPr>
      <w:r>
        <w:rPr>
          <w:rFonts w:ascii="Times New Roman"/>
          <w:b w:val="false"/>
          <w:i w:val="false"/>
          <w:color w:val="000000"/>
          <w:sz w:val="28"/>
        </w:rPr>
        <w:t>
      3. Жиналыс Регламентін Т.Рысқұлов аудандық мәслихаты бекітеді.</w:t>
      </w:r>
    </w:p>
    <w:bookmarkEnd w:id="3614"/>
    <w:bookmarkStart w:name="z3706" w:id="3615"/>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3615"/>
    <w:bookmarkStart w:name="z3707" w:id="3616"/>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3616"/>
    <w:bookmarkStart w:name="z3708" w:id="3617"/>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617"/>
    <w:bookmarkStart w:name="z3709" w:id="3618"/>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3618"/>
    <w:bookmarkStart w:name="z3710" w:id="3619"/>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3619"/>
    <w:bookmarkStart w:name="z3711" w:id="3620"/>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3620"/>
    <w:bookmarkStart w:name="z3712" w:id="3621"/>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3621"/>
    <w:bookmarkStart w:name="z3713" w:id="3622"/>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3622"/>
    <w:bookmarkStart w:name="z3714" w:id="3623"/>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3623"/>
    <w:bookmarkStart w:name="z3715" w:id="3624"/>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3624"/>
    <w:bookmarkStart w:name="z3716" w:id="3625"/>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3625"/>
    <w:bookmarkStart w:name="z3717" w:id="3626"/>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626"/>
    <w:bookmarkStart w:name="z3718" w:id="3627"/>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627"/>
    <w:bookmarkStart w:name="z3719" w:id="3628"/>
    <w:p>
      <w:pPr>
        <w:spacing w:after="0"/>
        <w:ind w:left="0"/>
        <w:jc w:val="both"/>
      </w:pPr>
      <w:r>
        <w:rPr>
          <w:rFonts w:ascii="Times New Roman"/>
          <w:b w:val="false"/>
          <w:i w:val="false"/>
          <w:color w:val="000000"/>
          <w:sz w:val="28"/>
        </w:rPr>
        <w:t>
      5. Жиналысты ауылдық округтің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628"/>
    <w:bookmarkStart w:name="z3720" w:id="3629"/>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629"/>
    <w:bookmarkStart w:name="z3721" w:id="3630"/>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630"/>
    <w:bookmarkStart w:name="z3722" w:id="3631"/>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631"/>
    <w:bookmarkStart w:name="z3723" w:id="3632"/>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632"/>
    <w:bookmarkStart w:name="z3724" w:id="3633"/>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633"/>
    <w:bookmarkStart w:name="z3725" w:id="363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634"/>
    <w:bookmarkStart w:name="z3726" w:id="3635"/>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635"/>
    <w:bookmarkStart w:name="z3727" w:id="3636"/>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636"/>
    <w:bookmarkStart w:name="z3728" w:id="3637"/>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тиісті аумақтың әкімі енгізген ұсыныстар негізінде қалыптастырады.</w:t>
      </w:r>
    </w:p>
    <w:bookmarkEnd w:id="3637"/>
    <w:bookmarkStart w:name="z3729" w:id="3638"/>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638"/>
    <w:bookmarkStart w:name="z3730" w:id="3639"/>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639"/>
    <w:bookmarkStart w:name="z3731" w:id="3640"/>
    <w:p>
      <w:pPr>
        <w:spacing w:after="0"/>
        <w:ind w:left="0"/>
        <w:jc w:val="both"/>
      </w:pPr>
      <w:r>
        <w:rPr>
          <w:rFonts w:ascii="Times New Roman"/>
          <w:b w:val="false"/>
          <w:i w:val="false"/>
          <w:color w:val="000000"/>
          <w:sz w:val="28"/>
        </w:rPr>
        <w:t>
      Жиналысты шақырудың күн тәртібін жиналыс бекітеді.</w:t>
      </w:r>
    </w:p>
    <w:bookmarkEnd w:id="3640"/>
    <w:bookmarkStart w:name="z3732" w:id="3641"/>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641"/>
    <w:bookmarkStart w:name="z3733" w:id="3642"/>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3642"/>
    <w:bookmarkStart w:name="z3734" w:id="3643"/>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3643"/>
    <w:bookmarkStart w:name="z3735" w:id="3644"/>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644"/>
    <w:bookmarkStart w:name="z3736" w:id="364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645"/>
    <w:bookmarkStart w:name="z3737" w:id="364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646"/>
    <w:bookmarkStart w:name="z3738" w:id="364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647"/>
    <w:bookmarkStart w:name="z3739" w:id="3648"/>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3648"/>
    <w:bookmarkStart w:name="z3740" w:id="3649"/>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3649"/>
    <w:bookmarkStart w:name="z3741" w:id="3650"/>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3650"/>
    <w:bookmarkStart w:name="z3742" w:id="3651"/>
    <w:p>
      <w:pPr>
        <w:spacing w:after="0"/>
        <w:ind w:left="0"/>
        <w:jc w:val="both"/>
      </w:pPr>
      <w:r>
        <w:rPr>
          <w:rFonts w:ascii="Times New Roman"/>
          <w:b w:val="false"/>
          <w:i w:val="false"/>
          <w:color w:val="000000"/>
          <w:sz w:val="28"/>
        </w:rPr>
        <w:t>
      Жиналыстың шешімі хаттамамен ресімделеді, онда:</w:t>
      </w:r>
    </w:p>
    <w:bookmarkEnd w:id="3651"/>
    <w:bookmarkStart w:name="z3743" w:id="3652"/>
    <w:p>
      <w:pPr>
        <w:spacing w:after="0"/>
        <w:ind w:left="0"/>
        <w:jc w:val="both"/>
      </w:pPr>
      <w:r>
        <w:rPr>
          <w:rFonts w:ascii="Times New Roman"/>
          <w:b w:val="false"/>
          <w:i w:val="false"/>
          <w:color w:val="000000"/>
          <w:sz w:val="28"/>
        </w:rPr>
        <w:t>
      1) жиналыстың өткізілген күні мен орны;</w:t>
      </w:r>
    </w:p>
    <w:bookmarkEnd w:id="3652"/>
    <w:bookmarkStart w:name="z3744" w:id="3653"/>
    <w:p>
      <w:pPr>
        <w:spacing w:after="0"/>
        <w:ind w:left="0"/>
        <w:jc w:val="both"/>
      </w:pPr>
      <w:r>
        <w:rPr>
          <w:rFonts w:ascii="Times New Roman"/>
          <w:b w:val="false"/>
          <w:i w:val="false"/>
          <w:color w:val="000000"/>
          <w:sz w:val="28"/>
        </w:rPr>
        <w:t>
      2) жиналыс мүшелерінің саны және тізімі;</w:t>
      </w:r>
    </w:p>
    <w:bookmarkEnd w:id="3653"/>
    <w:bookmarkStart w:name="z3745" w:id="3654"/>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3654"/>
    <w:bookmarkStart w:name="z3746" w:id="3655"/>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3655"/>
    <w:bookmarkStart w:name="z3747" w:id="3656"/>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3656"/>
    <w:bookmarkStart w:name="z3748" w:id="3657"/>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3657"/>
    <w:bookmarkStart w:name="z3749" w:id="3658"/>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3658"/>
    <w:bookmarkStart w:name="z3750" w:id="3659"/>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3659"/>
    <w:bookmarkStart w:name="z3751" w:id="3660"/>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аудандық мәслихаттың отырысында алдын ала талқылаудан соң шешеді.</w:t>
      </w:r>
    </w:p>
    <w:bookmarkEnd w:id="3660"/>
    <w:bookmarkStart w:name="z3752" w:id="3661"/>
    <w:p>
      <w:pPr>
        <w:spacing w:after="0"/>
        <w:ind w:left="0"/>
        <w:jc w:val="both"/>
      </w:pPr>
      <w:r>
        <w:rPr>
          <w:rFonts w:ascii="Times New Roman"/>
          <w:b w:val="false"/>
          <w:i w:val="false"/>
          <w:color w:val="000000"/>
          <w:sz w:val="28"/>
        </w:rPr>
        <w:t>
      14. Ауылдық округі әкімінің аппараты ауылдық округ әкімнің жиналыс шешімдерін қарау нәтижелерін бес жұмыс күн ішінде жиналыстың мүшелеріне жеткізеді.</w:t>
      </w:r>
    </w:p>
    <w:bookmarkEnd w:id="3661"/>
    <w:bookmarkStart w:name="z3753" w:id="366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3662"/>
    <w:bookmarkStart w:name="z3754" w:id="3663"/>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3663"/>
    <w:bookmarkStart w:name="z3755" w:id="3664"/>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3664"/>
    <w:bookmarkStart w:name="z3756" w:id="366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3665"/>
    <w:bookmarkStart w:name="z3757" w:id="366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3666"/>
    <w:bookmarkStart w:name="z3758" w:id="366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тұрғын басшылары алдында лауазымды адамдардың жауаптылығы туралы мәселеге бастамашылық жасайды.</w:t>
      </w:r>
    </w:p>
    <w:bookmarkEnd w:id="36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мәслихатының </w:t>
            </w:r>
            <w:r>
              <w:br/>
            </w:r>
            <w:r>
              <w:rPr>
                <w:rFonts w:ascii="Times New Roman"/>
                <w:b w:val="false"/>
                <w:i w:val="false"/>
                <w:color w:val="000000"/>
                <w:sz w:val="20"/>
              </w:rPr>
              <w:t>2018 жылғы 06 маусымдағы</w:t>
            </w:r>
            <w:r>
              <w:br/>
            </w:r>
            <w:r>
              <w:rPr>
                <w:rFonts w:ascii="Times New Roman"/>
                <w:b w:val="false"/>
                <w:i w:val="false"/>
                <w:color w:val="000000"/>
                <w:sz w:val="20"/>
              </w:rPr>
              <w:t>№28-9 шешімімен бекітілген</w:t>
            </w:r>
          </w:p>
        </w:tc>
      </w:tr>
    </w:tbl>
    <w:bookmarkStart w:name="z3760" w:id="3668"/>
    <w:p>
      <w:pPr>
        <w:spacing w:after="0"/>
        <w:ind w:left="0"/>
        <w:jc w:val="left"/>
      </w:pPr>
      <w:r>
        <w:rPr>
          <w:rFonts w:ascii="Times New Roman"/>
          <w:b/>
          <w:i w:val="false"/>
          <w:color w:val="000000"/>
        </w:rPr>
        <w:t xml:space="preserve"> Т.Рысқұлов ауданы Новосель ауылдық округінің жергілікті қоғамдастық жиналысының Регламенті</w:t>
      </w:r>
    </w:p>
    <w:bookmarkEnd w:id="3668"/>
    <w:bookmarkStart w:name="z3761" w:id="3669"/>
    <w:p>
      <w:pPr>
        <w:spacing w:after="0"/>
        <w:ind w:left="0"/>
        <w:jc w:val="left"/>
      </w:pPr>
      <w:r>
        <w:rPr>
          <w:rFonts w:ascii="Times New Roman"/>
          <w:b/>
          <w:i w:val="false"/>
          <w:color w:val="000000"/>
        </w:rPr>
        <w:t xml:space="preserve"> 1. Жалпы ережелер</w:t>
      </w:r>
    </w:p>
    <w:bookmarkEnd w:id="3669"/>
    <w:bookmarkStart w:name="z3762" w:id="3670"/>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3670"/>
    <w:bookmarkStart w:name="z3763" w:id="3671"/>
    <w:p>
      <w:pPr>
        <w:spacing w:after="0"/>
        <w:ind w:left="0"/>
        <w:jc w:val="both"/>
      </w:pPr>
      <w:r>
        <w:rPr>
          <w:rFonts w:ascii="Times New Roman"/>
          <w:b w:val="false"/>
          <w:i w:val="false"/>
          <w:color w:val="000000"/>
          <w:sz w:val="28"/>
        </w:rPr>
        <w:t>
      2. Осы Регламентте қолданылатын негізгі ұғымдар:</w:t>
      </w:r>
    </w:p>
    <w:bookmarkEnd w:id="3671"/>
    <w:bookmarkStart w:name="z3764" w:id="367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3672"/>
    <w:bookmarkStart w:name="z3765" w:id="367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3673"/>
    <w:bookmarkStart w:name="z3766" w:id="367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3674"/>
    <w:bookmarkStart w:name="z3767" w:id="367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3675"/>
    <w:bookmarkStart w:name="z3768" w:id="367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3676"/>
    <w:bookmarkStart w:name="z3769" w:id="3677"/>
    <w:p>
      <w:pPr>
        <w:spacing w:after="0"/>
        <w:ind w:left="0"/>
        <w:jc w:val="both"/>
      </w:pPr>
      <w:r>
        <w:rPr>
          <w:rFonts w:ascii="Times New Roman"/>
          <w:b w:val="false"/>
          <w:i w:val="false"/>
          <w:color w:val="000000"/>
          <w:sz w:val="28"/>
        </w:rPr>
        <w:t>
      3. Жиналыс Регламентін Т.Рысқұлов аудандық мәслихаты бекітеді.</w:t>
      </w:r>
    </w:p>
    <w:bookmarkEnd w:id="3677"/>
    <w:bookmarkStart w:name="z3770" w:id="3678"/>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3678"/>
    <w:bookmarkStart w:name="z3771" w:id="3679"/>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3679"/>
    <w:bookmarkStart w:name="z3772" w:id="368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680"/>
    <w:bookmarkStart w:name="z3773" w:id="3681"/>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3681"/>
    <w:bookmarkStart w:name="z3774" w:id="3682"/>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3682"/>
    <w:bookmarkStart w:name="z3775" w:id="3683"/>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3683"/>
    <w:bookmarkStart w:name="z3776" w:id="3684"/>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3684"/>
    <w:bookmarkStart w:name="z3777" w:id="3685"/>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3685"/>
    <w:bookmarkStart w:name="z3778" w:id="3686"/>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3686"/>
    <w:bookmarkStart w:name="z3779" w:id="3687"/>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3687"/>
    <w:bookmarkStart w:name="z3780" w:id="3688"/>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3688"/>
    <w:bookmarkStart w:name="z3781" w:id="368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689"/>
    <w:bookmarkStart w:name="z3782" w:id="3690"/>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690"/>
    <w:bookmarkStart w:name="z3783" w:id="3691"/>
    <w:p>
      <w:pPr>
        <w:spacing w:after="0"/>
        <w:ind w:left="0"/>
        <w:jc w:val="both"/>
      </w:pPr>
      <w:r>
        <w:rPr>
          <w:rFonts w:ascii="Times New Roman"/>
          <w:b w:val="false"/>
          <w:i w:val="false"/>
          <w:color w:val="000000"/>
          <w:sz w:val="28"/>
        </w:rPr>
        <w:t>
      5. Жиналысты ауылдық округтің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691"/>
    <w:bookmarkStart w:name="z3784" w:id="3692"/>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692"/>
    <w:bookmarkStart w:name="z3785" w:id="3693"/>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693"/>
    <w:bookmarkStart w:name="z3786" w:id="3694"/>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694"/>
    <w:bookmarkStart w:name="z3787" w:id="3695"/>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695"/>
    <w:bookmarkStart w:name="z3788" w:id="3696"/>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696"/>
    <w:bookmarkStart w:name="z3789" w:id="369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697"/>
    <w:bookmarkStart w:name="z3790" w:id="3698"/>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698"/>
    <w:bookmarkStart w:name="z3791" w:id="369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699"/>
    <w:bookmarkStart w:name="z3792" w:id="3700"/>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тиісті аумақтың әкімі енгізген ұсыныстар негізінде қалыптастырады.</w:t>
      </w:r>
    </w:p>
    <w:bookmarkEnd w:id="3700"/>
    <w:bookmarkStart w:name="z3793" w:id="370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701"/>
    <w:bookmarkStart w:name="z3794" w:id="370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02"/>
    <w:bookmarkStart w:name="z3795" w:id="3703"/>
    <w:p>
      <w:pPr>
        <w:spacing w:after="0"/>
        <w:ind w:left="0"/>
        <w:jc w:val="both"/>
      </w:pPr>
      <w:r>
        <w:rPr>
          <w:rFonts w:ascii="Times New Roman"/>
          <w:b w:val="false"/>
          <w:i w:val="false"/>
          <w:color w:val="000000"/>
          <w:sz w:val="28"/>
        </w:rPr>
        <w:t>
      Жиналысты шақырудың күн тәртібін жиналыс бекітеді.</w:t>
      </w:r>
    </w:p>
    <w:bookmarkEnd w:id="3703"/>
    <w:bookmarkStart w:name="z3796" w:id="370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704"/>
    <w:bookmarkStart w:name="z3797" w:id="3705"/>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3705"/>
    <w:bookmarkStart w:name="z3798" w:id="370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3706"/>
    <w:bookmarkStart w:name="z3799" w:id="370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707"/>
    <w:bookmarkStart w:name="z3800" w:id="370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708"/>
    <w:bookmarkStart w:name="z3801" w:id="370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709"/>
    <w:bookmarkStart w:name="z3802" w:id="371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710"/>
    <w:bookmarkStart w:name="z3803" w:id="3711"/>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3711"/>
    <w:bookmarkStart w:name="z3804" w:id="3712"/>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3712"/>
    <w:bookmarkStart w:name="z3805" w:id="3713"/>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3713"/>
    <w:bookmarkStart w:name="z3806" w:id="3714"/>
    <w:p>
      <w:pPr>
        <w:spacing w:after="0"/>
        <w:ind w:left="0"/>
        <w:jc w:val="both"/>
      </w:pPr>
      <w:r>
        <w:rPr>
          <w:rFonts w:ascii="Times New Roman"/>
          <w:b w:val="false"/>
          <w:i w:val="false"/>
          <w:color w:val="000000"/>
          <w:sz w:val="28"/>
        </w:rPr>
        <w:t>
      Жиналыстың шешімі хаттамамен ресімделеді, онда:</w:t>
      </w:r>
    </w:p>
    <w:bookmarkEnd w:id="3714"/>
    <w:bookmarkStart w:name="z3807" w:id="3715"/>
    <w:p>
      <w:pPr>
        <w:spacing w:after="0"/>
        <w:ind w:left="0"/>
        <w:jc w:val="both"/>
      </w:pPr>
      <w:r>
        <w:rPr>
          <w:rFonts w:ascii="Times New Roman"/>
          <w:b w:val="false"/>
          <w:i w:val="false"/>
          <w:color w:val="000000"/>
          <w:sz w:val="28"/>
        </w:rPr>
        <w:t>
      1) жиналыстың өткізілген күні мен орны;</w:t>
      </w:r>
    </w:p>
    <w:bookmarkEnd w:id="3715"/>
    <w:bookmarkStart w:name="z3808" w:id="3716"/>
    <w:p>
      <w:pPr>
        <w:spacing w:after="0"/>
        <w:ind w:left="0"/>
        <w:jc w:val="both"/>
      </w:pPr>
      <w:r>
        <w:rPr>
          <w:rFonts w:ascii="Times New Roman"/>
          <w:b w:val="false"/>
          <w:i w:val="false"/>
          <w:color w:val="000000"/>
          <w:sz w:val="28"/>
        </w:rPr>
        <w:t>
      2) жиналыс мүшелерінің саны және тізімі;</w:t>
      </w:r>
    </w:p>
    <w:bookmarkEnd w:id="3716"/>
    <w:bookmarkStart w:name="z3809" w:id="3717"/>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3717"/>
    <w:bookmarkStart w:name="z3810" w:id="3718"/>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3718"/>
    <w:bookmarkStart w:name="z3811" w:id="3719"/>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3719"/>
    <w:bookmarkStart w:name="z3812" w:id="3720"/>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3720"/>
    <w:bookmarkStart w:name="z3813" w:id="3721"/>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3721"/>
    <w:bookmarkStart w:name="z3814" w:id="3722"/>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3722"/>
    <w:bookmarkStart w:name="z3815" w:id="3723"/>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аудандық мәслихаттың отырысында алдын ала талқылаудан соң шешеді.</w:t>
      </w:r>
    </w:p>
    <w:bookmarkEnd w:id="3723"/>
    <w:bookmarkStart w:name="z3816" w:id="3724"/>
    <w:p>
      <w:pPr>
        <w:spacing w:after="0"/>
        <w:ind w:left="0"/>
        <w:jc w:val="both"/>
      </w:pPr>
      <w:r>
        <w:rPr>
          <w:rFonts w:ascii="Times New Roman"/>
          <w:b w:val="false"/>
          <w:i w:val="false"/>
          <w:color w:val="000000"/>
          <w:sz w:val="28"/>
        </w:rPr>
        <w:t>
      14. Ауылдық округі әкімінің аппараты ауылдық округ әкімнің жиналыс шешімдерін қарау нәтижелерін бес жұмыс күн ішінде жиналыстың мүшелеріне жеткізеді.</w:t>
      </w:r>
    </w:p>
    <w:bookmarkEnd w:id="3724"/>
    <w:bookmarkStart w:name="z3817" w:id="3725"/>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3725"/>
    <w:bookmarkStart w:name="z3818" w:id="3726"/>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3726"/>
    <w:bookmarkStart w:name="z3819" w:id="3727"/>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3727"/>
    <w:bookmarkStart w:name="z3820" w:id="372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3728"/>
    <w:bookmarkStart w:name="z3821" w:id="3729"/>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3729"/>
    <w:bookmarkStart w:name="z3822" w:id="373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тұрғын басшылары алдында лауазымды адамдардың жауаптылығы туралы мәселеге бастамашылық жасайды.</w:t>
      </w:r>
    </w:p>
    <w:bookmarkEnd w:id="37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мәслихатының </w:t>
            </w:r>
            <w:r>
              <w:br/>
            </w:r>
            <w:r>
              <w:rPr>
                <w:rFonts w:ascii="Times New Roman"/>
                <w:b w:val="false"/>
                <w:i w:val="false"/>
                <w:color w:val="000000"/>
                <w:sz w:val="20"/>
              </w:rPr>
              <w:t>2018 жылғы 06 маусымдағы</w:t>
            </w:r>
            <w:r>
              <w:br/>
            </w:r>
            <w:r>
              <w:rPr>
                <w:rFonts w:ascii="Times New Roman"/>
                <w:b w:val="false"/>
                <w:i w:val="false"/>
                <w:color w:val="000000"/>
                <w:sz w:val="20"/>
              </w:rPr>
              <w:t>№28-9 шешімімен бекітілген</w:t>
            </w:r>
          </w:p>
        </w:tc>
      </w:tr>
    </w:tbl>
    <w:bookmarkStart w:name="z3824" w:id="3731"/>
    <w:p>
      <w:pPr>
        <w:spacing w:after="0"/>
        <w:ind w:left="0"/>
        <w:jc w:val="left"/>
      </w:pPr>
      <w:r>
        <w:rPr>
          <w:rFonts w:ascii="Times New Roman"/>
          <w:b/>
          <w:i w:val="false"/>
          <w:color w:val="000000"/>
        </w:rPr>
        <w:t xml:space="preserve"> Т.Рысқұлов ауданы Өрнек ауылдық округінің жергілікті қоғамдастық жиналысының Регламенті</w:t>
      </w:r>
    </w:p>
    <w:bookmarkEnd w:id="3731"/>
    <w:bookmarkStart w:name="z3825" w:id="3732"/>
    <w:p>
      <w:pPr>
        <w:spacing w:after="0"/>
        <w:ind w:left="0"/>
        <w:jc w:val="left"/>
      </w:pPr>
      <w:r>
        <w:rPr>
          <w:rFonts w:ascii="Times New Roman"/>
          <w:b/>
          <w:i w:val="false"/>
          <w:color w:val="000000"/>
        </w:rPr>
        <w:t xml:space="preserve"> 1. Жалпы ережелер</w:t>
      </w:r>
    </w:p>
    <w:bookmarkEnd w:id="3732"/>
    <w:bookmarkStart w:name="z3826" w:id="3733"/>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3733"/>
    <w:bookmarkStart w:name="z3827" w:id="3734"/>
    <w:p>
      <w:pPr>
        <w:spacing w:after="0"/>
        <w:ind w:left="0"/>
        <w:jc w:val="both"/>
      </w:pPr>
      <w:r>
        <w:rPr>
          <w:rFonts w:ascii="Times New Roman"/>
          <w:b w:val="false"/>
          <w:i w:val="false"/>
          <w:color w:val="000000"/>
          <w:sz w:val="28"/>
        </w:rPr>
        <w:t>
      2. Осы Регламентте қолданылатын негізгі ұғымдар:</w:t>
      </w:r>
    </w:p>
    <w:bookmarkEnd w:id="3734"/>
    <w:bookmarkStart w:name="z3828" w:id="373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3735"/>
    <w:bookmarkStart w:name="z3829" w:id="3736"/>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3736"/>
    <w:bookmarkStart w:name="z3830" w:id="3737"/>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3737"/>
    <w:bookmarkStart w:name="z3831" w:id="3738"/>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3738"/>
    <w:bookmarkStart w:name="z3832" w:id="3739"/>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3739"/>
    <w:bookmarkStart w:name="z3833" w:id="3740"/>
    <w:p>
      <w:pPr>
        <w:spacing w:after="0"/>
        <w:ind w:left="0"/>
        <w:jc w:val="both"/>
      </w:pPr>
      <w:r>
        <w:rPr>
          <w:rFonts w:ascii="Times New Roman"/>
          <w:b w:val="false"/>
          <w:i w:val="false"/>
          <w:color w:val="000000"/>
          <w:sz w:val="28"/>
        </w:rPr>
        <w:t>
      3. Жиналыс Регламентін Т.Рысқұлов аудандық мәслихаты бекітеді.</w:t>
      </w:r>
    </w:p>
    <w:bookmarkEnd w:id="3740"/>
    <w:bookmarkStart w:name="z3834" w:id="3741"/>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3741"/>
    <w:bookmarkStart w:name="z3835" w:id="3742"/>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3742"/>
    <w:bookmarkStart w:name="z3836" w:id="374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743"/>
    <w:bookmarkStart w:name="z3837" w:id="3744"/>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3744"/>
    <w:bookmarkStart w:name="z3838" w:id="3745"/>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3745"/>
    <w:bookmarkStart w:name="z3839" w:id="3746"/>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3746"/>
    <w:bookmarkStart w:name="z3840" w:id="3747"/>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3747"/>
    <w:bookmarkStart w:name="z3841" w:id="3748"/>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3748"/>
    <w:bookmarkStart w:name="z3842" w:id="3749"/>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3749"/>
    <w:bookmarkStart w:name="z3843" w:id="3750"/>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3750"/>
    <w:bookmarkStart w:name="z3844" w:id="3751"/>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3751"/>
    <w:bookmarkStart w:name="z3845" w:id="375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752"/>
    <w:bookmarkStart w:name="z3846" w:id="3753"/>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753"/>
    <w:bookmarkStart w:name="z3847" w:id="3754"/>
    <w:p>
      <w:pPr>
        <w:spacing w:after="0"/>
        <w:ind w:left="0"/>
        <w:jc w:val="both"/>
      </w:pPr>
      <w:r>
        <w:rPr>
          <w:rFonts w:ascii="Times New Roman"/>
          <w:b w:val="false"/>
          <w:i w:val="false"/>
          <w:color w:val="000000"/>
          <w:sz w:val="28"/>
        </w:rPr>
        <w:t>
      5. Жиналысты ауылдық округтің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754"/>
    <w:bookmarkStart w:name="z3848" w:id="3755"/>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755"/>
    <w:bookmarkStart w:name="z3849" w:id="3756"/>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756"/>
    <w:bookmarkStart w:name="z3850" w:id="3757"/>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757"/>
    <w:bookmarkStart w:name="z3851" w:id="3758"/>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758"/>
    <w:bookmarkStart w:name="z3852" w:id="3759"/>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759"/>
    <w:bookmarkStart w:name="z3853" w:id="3760"/>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760"/>
    <w:bookmarkStart w:name="z3854" w:id="3761"/>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761"/>
    <w:bookmarkStart w:name="z3855" w:id="376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762"/>
    <w:bookmarkStart w:name="z3856" w:id="3763"/>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тиісті аумақтың әкімі енгізген ұсыныстар негізінде қалыптастырады.</w:t>
      </w:r>
    </w:p>
    <w:bookmarkEnd w:id="3763"/>
    <w:bookmarkStart w:name="z3857" w:id="3764"/>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764"/>
    <w:bookmarkStart w:name="z3858" w:id="3765"/>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65"/>
    <w:bookmarkStart w:name="z3859" w:id="3766"/>
    <w:p>
      <w:pPr>
        <w:spacing w:after="0"/>
        <w:ind w:left="0"/>
        <w:jc w:val="both"/>
      </w:pPr>
      <w:r>
        <w:rPr>
          <w:rFonts w:ascii="Times New Roman"/>
          <w:b w:val="false"/>
          <w:i w:val="false"/>
          <w:color w:val="000000"/>
          <w:sz w:val="28"/>
        </w:rPr>
        <w:t>
      Жиналысты шақырудың күн тәртібін жиналыс бекітеді.</w:t>
      </w:r>
    </w:p>
    <w:bookmarkEnd w:id="3766"/>
    <w:bookmarkStart w:name="z3860" w:id="3767"/>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767"/>
    <w:bookmarkStart w:name="z3861" w:id="3768"/>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3768"/>
    <w:bookmarkStart w:name="z3862" w:id="3769"/>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3769"/>
    <w:bookmarkStart w:name="z3863" w:id="3770"/>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770"/>
    <w:bookmarkStart w:name="z3864" w:id="377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771"/>
    <w:bookmarkStart w:name="z3865" w:id="3772"/>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772"/>
    <w:bookmarkStart w:name="z3866" w:id="3773"/>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773"/>
    <w:bookmarkStart w:name="z3867" w:id="3774"/>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3774"/>
    <w:bookmarkStart w:name="z3868" w:id="3775"/>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3775"/>
    <w:bookmarkStart w:name="z3869" w:id="3776"/>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3776"/>
    <w:bookmarkStart w:name="z3870" w:id="3777"/>
    <w:p>
      <w:pPr>
        <w:spacing w:after="0"/>
        <w:ind w:left="0"/>
        <w:jc w:val="both"/>
      </w:pPr>
      <w:r>
        <w:rPr>
          <w:rFonts w:ascii="Times New Roman"/>
          <w:b w:val="false"/>
          <w:i w:val="false"/>
          <w:color w:val="000000"/>
          <w:sz w:val="28"/>
        </w:rPr>
        <w:t>
      Жиналыстың шешімі хаттамамен ресімделеді, онда:</w:t>
      </w:r>
    </w:p>
    <w:bookmarkEnd w:id="3777"/>
    <w:bookmarkStart w:name="z3871" w:id="3778"/>
    <w:p>
      <w:pPr>
        <w:spacing w:after="0"/>
        <w:ind w:left="0"/>
        <w:jc w:val="both"/>
      </w:pPr>
      <w:r>
        <w:rPr>
          <w:rFonts w:ascii="Times New Roman"/>
          <w:b w:val="false"/>
          <w:i w:val="false"/>
          <w:color w:val="000000"/>
          <w:sz w:val="28"/>
        </w:rPr>
        <w:t>
      1) жиналыстың өткізілген күні мен орны;</w:t>
      </w:r>
    </w:p>
    <w:bookmarkEnd w:id="3778"/>
    <w:bookmarkStart w:name="z3872" w:id="3779"/>
    <w:p>
      <w:pPr>
        <w:spacing w:after="0"/>
        <w:ind w:left="0"/>
        <w:jc w:val="both"/>
      </w:pPr>
      <w:r>
        <w:rPr>
          <w:rFonts w:ascii="Times New Roman"/>
          <w:b w:val="false"/>
          <w:i w:val="false"/>
          <w:color w:val="000000"/>
          <w:sz w:val="28"/>
        </w:rPr>
        <w:t>
      2) жиналыс мүшелерінің саны және тізімі;</w:t>
      </w:r>
    </w:p>
    <w:bookmarkEnd w:id="3779"/>
    <w:bookmarkStart w:name="z3873" w:id="3780"/>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3780"/>
    <w:bookmarkStart w:name="z3874" w:id="3781"/>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3781"/>
    <w:bookmarkStart w:name="z3875" w:id="3782"/>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3782"/>
    <w:bookmarkStart w:name="z3876" w:id="3783"/>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3783"/>
    <w:bookmarkStart w:name="z3877" w:id="3784"/>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3784"/>
    <w:bookmarkStart w:name="z3878" w:id="3785"/>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3785"/>
    <w:bookmarkStart w:name="z3879" w:id="3786"/>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аудандық мәслихаттың отырысында алдын ала талқылаудан соң шешеді.</w:t>
      </w:r>
    </w:p>
    <w:bookmarkEnd w:id="3786"/>
    <w:bookmarkStart w:name="z3880" w:id="3787"/>
    <w:p>
      <w:pPr>
        <w:spacing w:after="0"/>
        <w:ind w:left="0"/>
        <w:jc w:val="both"/>
      </w:pPr>
      <w:r>
        <w:rPr>
          <w:rFonts w:ascii="Times New Roman"/>
          <w:b w:val="false"/>
          <w:i w:val="false"/>
          <w:color w:val="000000"/>
          <w:sz w:val="28"/>
        </w:rPr>
        <w:t>
      14. Ауылдық округі әкімінің аппараты ауылдық округ әкімнің жиналыс шешімдерін қарау нәтижелерін бес жұмыс күн ішінде жиналыстың мүшелеріне жеткізеді.</w:t>
      </w:r>
    </w:p>
    <w:bookmarkEnd w:id="3787"/>
    <w:bookmarkStart w:name="z3881" w:id="3788"/>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3788"/>
    <w:bookmarkStart w:name="z3882" w:id="3789"/>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3789"/>
    <w:bookmarkStart w:name="z3883" w:id="3790"/>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3790"/>
    <w:bookmarkStart w:name="z3884" w:id="3791"/>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3791"/>
    <w:bookmarkStart w:name="z3885" w:id="3792"/>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3792"/>
    <w:bookmarkStart w:name="z3886" w:id="3793"/>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тұрғын басшылары алдында лауазымды адамдардың жауаптылығы туралы мәселеге бастамашылық жасайды.</w:t>
      </w:r>
    </w:p>
    <w:bookmarkEnd w:id="37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мәслихатының </w:t>
            </w:r>
            <w:r>
              <w:br/>
            </w:r>
            <w:r>
              <w:rPr>
                <w:rFonts w:ascii="Times New Roman"/>
                <w:b w:val="false"/>
                <w:i w:val="false"/>
                <w:color w:val="000000"/>
                <w:sz w:val="20"/>
              </w:rPr>
              <w:t>2018 жылғы 06 маусымдағы</w:t>
            </w:r>
            <w:r>
              <w:br/>
            </w:r>
            <w:r>
              <w:rPr>
                <w:rFonts w:ascii="Times New Roman"/>
                <w:b w:val="false"/>
                <w:i w:val="false"/>
                <w:color w:val="000000"/>
                <w:sz w:val="20"/>
              </w:rPr>
              <w:t>№28-9 шешімімен бекітілген</w:t>
            </w:r>
          </w:p>
        </w:tc>
      </w:tr>
    </w:tbl>
    <w:bookmarkStart w:name="z3888" w:id="3794"/>
    <w:p>
      <w:pPr>
        <w:spacing w:after="0"/>
        <w:ind w:left="0"/>
        <w:jc w:val="left"/>
      </w:pPr>
      <w:r>
        <w:rPr>
          <w:rFonts w:ascii="Times New Roman"/>
          <w:b/>
          <w:i w:val="false"/>
          <w:color w:val="000000"/>
        </w:rPr>
        <w:t xml:space="preserve"> Т.Рысқұлов ауданы Тереңөзек ауылдық округінің жергілікті қоғамдастық жиналысының Регламенті</w:t>
      </w:r>
    </w:p>
    <w:bookmarkEnd w:id="3794"/>
    <w:bookmarkStart w:name="z3889" w:id="3795"/>
    <w:p>
      <w:pPr>
        <w:spacing w:after="0"/>
        <w:ind w:left="0"/>
        <w:jc w:val="left"/>
      </w:pPr>
      <w:r>
        <w:rPr>
          <w:rFonts w:ascii="Times New Roman"/>
          <w:b/>
          <w:i w:val="false"/>
          <w:color w:val="000000"/>
        </w:rPr>
        <w:t xml:space="preserve"> 1. Жалпы ережелер</w:t>
      </w:r>
    </w:p>
    <w:bookmarkEnd w:id="3795"/>
    <w:bookmarkStart w:name="z3890" w:id="3796"/>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3796"/>
    <w:bookmarkStart w:name="z3891" w:id="3797"/>
    <w:p>
      <w:pPr>
        <w:spacing w:after="0"/>
        <w:ind w:left="0"/>
        <w:jc w:val="both"/>
      </w:pPr>
      <w:r>
        <w:rPr>
          <w:rFonts w:ascii="Times New Roman"/>
          <w:b w:val="false"/>
          <w:i w:val="false"/>
          <w:color w:val="000000"/>
          <w:sz w:val="28"/>
        </w:rPr>
        <w:t>
      2. Осы Регламентте қолданылатын негізгі ұғымдар:</w:t>
      </w:r>
    </w:p>
    <w:bookmarkEnd w:id="3797"/>
    <w:bookmarkStart w:name="z3892" w:id="379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3798"/>
    <w:bookmarkStart w:name="z3893" w:id="379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3799"/>
    <w:bookmarkStart w:name="z3894" w:id="380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3800"/>
    <w:bookmarkStart w:name="z3895" w:id="380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3801"/>
    <w:bookmarkStart w:name="z3896" w:id="380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3802"/>
    <w:bookmarkStart w:name="z3897" w:id="3803"/>
    <w:p>
      <w:pPr>
        <w:spacing w:after="0"/>
        <w:ind w:left="0"/>
        <w:jc w:val="both"/>
      </w:pPr>
      <w:r>
        <w:rPr>
          <w:rFonts w:ascii="Times New Roman"/>
          <w:b w:val="false"/>
          <w:i w:val="false"/>
          <w:color w:val="000000"/>
          <w:sz w:val="28"/>
        </w:rPr>
        <w:t>
      3. Жиналыс Регламентін Т.Рысқұлов аудандық мәслихаты бекітеді.</w:t>
      </w:r>
    </w:p>
    <w:bookmarkEnd w:id="3803"/>
    <w:bookmarkStart w:name="z3898" w:id="3804"/>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3804"/>
    <w:bookmarkStart w:name="z3899" w:id="3805"/>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3805"/>
    <w:bookmarkStart w:name="z3900" w:id="380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806"/>
    <w:bookmarkStart w:name="z3901" w:id="3807"/>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3807"/>
    <w:bookmarkStart w:name="z3902" w:id="3808"/>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3808"/>
    <w:bookmarkStart w:name="z3903" w:id="3809"/>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3809"/>
    <w:bookmarkStart w:name="z3904" w:id="3810"/>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3810"/>
    <w:bookmarkStart w:name="z3905" w:id="3811"/>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3811"/>
    <w:bookmarkStart w:name="z3906" w:id="3812"/>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3812"/>
    <w:bookmarkStart w:name="z3907" w:id="3813"/>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3813"/>
    <w:bookmarkStart w:name="z3908" w:id="3814"/>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3814"/>
    <w:bookmarkStart w:name="z3909" w:id="3815"/>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815"/>
    <w:bookmarkStart w:name="z3910" w:id="3816"/>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816"/>
    <w:bookmarkStart w:name="z3911" w:id="3817"/>
    <w:p>
      <w:pPr>
        <w:spacing w:after="0"/>
        <w:ind w:left="0"/>
        <w:jc w:val="both"/>
      </w:pPr>
      <w:r>
        <w:rPr>
          <w:rFonts w:ascii="Times New Roman"/>
          <w:b w:val="false"/>
          <w:i w:val="false"/>
          <w:color w:val="000000"/>
          <w:sz w:val="28"/>
        </w:rPr>
        <w:t>
      5. Жиналысты ауылдық округтің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817"/>
    <w:bookmarkStart w:name="z3912" w:id="3818"/>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818"/>
    <w:bookmarkStart w:name="z3913" w:id="3819"/>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819"/>
    <w:bookmarkStart w:name="z3914" w:id="3820"/>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820"/>
    <w:bookmarkStart w:name="z3915" w:id="3821"/>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821"/>
    <w:bookmarkStart w:name="z3916" w:id="3822"/>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822"/>
    <w:bookmarkStart w:name="z3917" w:id="382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823"/>
    <w:bookmarkStart w:name="z3918" w:id="3824"/>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824"/>
    <w:bookmarkStart w:name="z3919" w:id="382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825"/>
    <w:bookmarkStart w:name="z3920" w:id="3826"/>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тиісті аумақтың әкімі енгізген ұсыныстар негізінде қалыптастырады.</w:t>
      </w:r>
    </w:p>
    <w:bookmarkEnd w:id="3826"/>
    <w:bookmarkStart w:name="z3921" w:id="3827"/>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827"/>
    <w:bookmarkStart w:name="z3922" w:id="382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828"/>
    <w:bookmarkStart w:name="z3923" w:id="3829"/>
    <w:p>
      <w:pPr>
        <w:spacing w:after="0"/>
        <w:ind w:left="0"/>
        <w:jc w:val="both"/>
      </w:pPr>
      <w:r>
        <w:rPr>
          <w:rFonts w:ascii="Times New Roman"/>
          <w:b w:val="false"/>
          <w:i w:val="false"/>
          <w:color w:val="000000"/>
          <w:sz w:val="28"/>
        </w:rPr>
        <w:t>
      Жиналысты шақырудың күн тәртібін жиналыс бекітеді.</w:t>
      </w:r>
    </w:p>
    <w:bookmarkEnd w:id="3829"/>
    <w:bookmarkStart w:name="z3924" w:id="383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830"/>
    <w:bookmarkStart w:name="z3925" w:id="3831"/>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3831"/>
    <w:bookmarkStart w:name="z3926" w:id="3832"/>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3832"/>
    <w:bookmarkStart w:name="z3927" w:id="3833"/>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833"/>
    <w:bookmarkStart w:name="z3928" w:id="383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834"/>
    <w:bookmarkStart w:name="z3929" w:id="383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835"/>
    <w:bookmarkStart w:name="z3930" w:id="383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836"/>
    <w:bookmarkStart w:name="z3931" w:id="3837"/>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3837"/>
    <w:bookmarkStart w:name="z3932" w:id="3838"/>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3838"/>
    <w:bookmarkStart w:name="z3933" w:id="3839"/>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3839"/>
    <w:bookmarkStart w:name="z3934" w:id="3840"/>
    <w:p>
      <w:pPr>
        <w:spacing w:after="0"/>
        <w:ind w:left="0"/>
        <w:jc w:val="both"/>
      </w:pPr>
      <w:r>
        <w:rPr>
          <w:rFonts w:ascii="Times New Roman"/>
          <w:b w:val="false"/>
          <w:i w:val="false"/>
          <w:color w:val="000000"/>
          <w:sz w:val="28"/>
        </w:rPr>
        <w:t>
      Жиналыстың шешімі хаттамамен ресімделеді, онда:</w:t>
      </w:r>
    </w:p>
    <w:bookmarkEnd w:id="3840"/>
    <w:bookmarkStart w:name="z3935" w:id="3841"/>
    <w:p>
      <w:pPr>
        <w:spacing w:after="0"/>
        <w:ind w:left="0"/>
        <w:jc w:val="both"/>
      </w:pPr>
      <w:r>
        <w:rPr>
          <w:rFonts w:ascii="Times New Roman"/>
          <w:b w:val="false"/>
          <w:i w:val="false"/>
          <w:color w:val="000000"/>
          <w:sz w:val="28"/>
        </w:rPr>
        <w:t>
      1) жиналыстың өткізілген күні мен орны;</w:t>
      </w:r>
    </w:p>
    <w:bookmarkEnd w:id="3841"/>
    <w:bookmarkStart w:name="z3936" w:id="3842"/>
    <w:p>
      <w:pPr>
        <w:spacing w:after="0"/>
        <w:ind w:left="0"/>
        <w:jc w:val="both"/>
      </w:pPr>
      <w:r>
        <w:rPr>
          <w:rFonts w:ascii="Times New Roman"/>
          <w:b w:val="false"/>
          <w:i w:val="false"/>
          <w:color w:val="000000"/>
          <w:sz w:val="28"/>
        </w:rPr>
        <w:t>
      2) жиналыс мүшелерінің саны және тізімі;</w:t>
      </w:r>
    </w:p>
    <w:bookmarkEnd w:id="3842"/>
    <w:bookmarkStart w:name="z3937" w:id="3843"/>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3843"/>
    <w:bookmarkStart w:name="z3938" w:id="3844"/>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3844"/>
    <w:bookmarkStart w:name="z3939" w:id="3845"/>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3845"/>
    <w:bookmarkStart w:name="z3940" w:id="3846"/>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3846"/>
    <w:bookmarkStart w:name="z3941" w:id="3847"/>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3847"/>
    <w:bookmarkStart w:name="z3942" w:id="3848"/>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Регламентінің 2-тарауында көзделген тәртіпте қайта талқылау жолымен шешіледі.</w:t>
      </w:r>
    </w:p>
    <w:bookmarkEnd w:id="3848"/>
    <w:bookmarkStart w:name="z3943" w:id="3849"/>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аудандық мәслихаттың отырысында алдын ала талқылаудан соң шешеді.</w:t>
      </w:r>
    </w:p>
    <w:bookmarkEnd w:id="3849"/>
    <w:bookmarkStart w:name="z3944" w:id="3850"/>
    <w:p>
      <w:pPr>
        <w:spacing w:after="0"/>
        <w:ind w:left="0"/>
        <w:jc w:val="both"/>
      </w:pPr>
      <w:r>
        <w:rPr>
          <w:rFonts w:ascii="Times New Roman"/>
          <w:b w:val="false"/>
          <w:i w:val="false"/>
          <w:color w:val="000000"/>
          <w:sz w:val="28"/>
        </w:rPr>
        <w:t>
      14. Ауылдық округі әкімінің аппараты ауылдық округ әкімнің жиналыс шешімдерін қарау нәтижелерін бес жұмыс күн ішінде жиналыстың мүшелеріне жеткізеді.</w:t>
      </w:r>
    </w:p>
    <w:bookmarkEnd w:id="3850"/>
    <w:bookmarkStart w:name="z3945" w:id="3851"/>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3851"/>
    <w:bookmarkStart w:name="z3946" w:id="3852"/>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3852"/>
    <w:bookmarkStart w:name="z3947" w:id="3853"/>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3853"/>
    <w:bookmarkStart w:name="z3948" w:id="3854"/>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3854"/>
    <w:bookmarkStart w:name="z3949" w:id="3855"/>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3855"/>
    <w:bookmarkStart w:name="z3950" w:id="385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тұрғын басшылары алдында лауазымды адамдардың жауаптылығы туралы мәселеге бастамашылық жасайды.</w:t>
      </w:r>
    </w:p>
    <w:bookmarkEnd w:id="38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