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ed51" w14:textId="525e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Т. Рысқұлов ауданы ауылдық округтерінің бюджеттері туралы" Т. Рысқұлов аудандық мәслихатының 2017 жылғы 22 желтоқсандағы № 22-4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2018 жылғы 5 желтоқсандағы № 33-4 шешімі. Жамбыл облысы Әділет департаментінде 2018 жылғы 11 желтоқсанда № 4018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Т. Рысқұлов аудандық мәслихатының 2017 жылдың 14 желтоқсандағы № 21-4 шешіміне өзгерістер енгізу туралы Т. Рысқұлов аудандық мәслихатының 2018 жылдың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Т.Рысқұлов ауданы ауылдық округтерінің бюджеттері туралы" Т. Рысқұлов аудандық мәслихатының 2017 жылдың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23 қаңтардағы "Құлан таңы" газетіне жарияланған)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"517 801" сандары "536 305"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"80 327" сандары "78 005"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"432 433" сандары "453 364"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"517 801" сандары "536 305" сандарымен ауыстырылсын.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"217 820" сандары "218 193"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"22 899" сандары "21 198"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"187 161" сандары "189 308"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"217 820" сандары "218 193" сандарымен ауыстырылсын.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"74 763" сандары "76 888" сандарымен ауыстырылсын;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"5 152" сандары "6 096" сандарымен ауыстырылсын;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"67 945" сандары "69 155"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"74 763" сандары "76 888" сандарымен ауыстырылсын.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"43 129" сандары "41 709"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"3 985" сандары "3 839"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"37 778" сандары "36 521"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"43 129" сандары "41 709" сандарымен ауыстырылсын.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"148 120" сандары "141 071"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"6 969" сандары "6 784" сандарымен ауыстырылсын;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"139 058" сандары "132 157"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"148 120" сандары "141 071" сандарымен ауыстырылсын.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"82 445" сандары "82 062" сандарымен ауыстырылсын;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"3 831" сандары "3 308"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"78 594" сандары "78 740"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"82 445" сандары "82 062" сандарымен ауыстырылсын.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"81 569" сандары "87 066" сандарымен ауыстырылсын;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"3 908" сандары "7 779" сандарымен ауыстырылсын;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"75 794" сандары "78 215"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"81 569" сандары "87 066" сандарымен ауыстырылсын.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"87 155" сандары "84 251" сандарымен ауыстырылсын;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"7 394" сандары "13 731" сандарымен ауыстырылсын;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"76 377" сандары "67 167"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"87 155" сандары "84 251" сандарымен ауыстырылсын.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"57 302" сандары "58 886" сандарымен ауыстырылсын;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"6 262" сандары "6 899" сандарымен ауыстырылсын;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"47 168" сандары "48 145"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"57 302" сандары "58 886" сандарымен ауыстырылсын.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"86 797" сандары "84 088" сандарымен ауыстырылсын;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"4 560" сандары "6 894" сандарымен ауыстырылсын;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"82 175" сандары "77 179"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"86 797" сандары "84 088" сандарымен ауыстырылсын.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"95 657" сандары "85 584" сандарымен ауыстырылсын;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"5 317" сандары "5 925" сандарымен ауыстырылсын;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"90 189" сандары "79 540"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"95 657" сандары "85 584" сандарымен ауыстырылсын.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"51 480" сандары "51 510" сандарымен ауыстырылсын;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"3 102" сандары "4 822" сандарымен ауыстырылсын;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"48 192" сандары "46 543" сандарымен ауыстырылсын.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"51 480" сандары "51 510" сандарымен ауыстырылсын.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тіркеуге алынған күннен бастап күшіне енеді және 2018 жылдың 1 қаңтарынан бастап қолданылады.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 қосымша</w:t>
            </w:r>
          </w:p>
        </w:tc>
      </w:tr>
    </w:tbl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2018 жылға арналған аудандық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4"/>
        <w:gridCol w:w="5579"/>
        <w:gridCol w:w="2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2 қосымша</w:t>
            </w:r>
          </w:p>
        </w:tc>
      </w:tr>
    </w:tbl>
    <w:bookmarkStart w:name="z11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2018 жылға арналған аудандық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7"/>
        <w:gridCol w:w="5576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991"/>
        <w:gridCol w:w="1927"/>
        <w:gridCol w:w="2463"/>
        <w:gridCol w:w="1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3 қосымша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2018 жылға арналған аудандық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4 қосымша</w:t>
            </w:r>
          </w:p>
        </w:tc>
      </w:tr>
    </w:tbl>
    <w:bookmarkStart w:name="z1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2018 жылға арналған аудандық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396"/>
        <w:gridCol w:w="1399"/>
        <w:gridCol w:w="4670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5 қосымша</w:t>
            </w:r>
          </w:p>
        </w:tc>
      </w:tr>
    </w:tbl>
    <w:bookmarkStart w:name="z1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2018 жылға арналған аудандық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7"/>
        <w:gridCol w:w="5576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№22-4 шешіміне 6 қосымша</w:t>
            </w:r>
          </w:p>
        </w:tc>
      </w:tr>
    </w:tbl>
    <w:bookmarkStart w:name="z1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2018 жылға арналған аудандық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0"/>
        <w:gridCol w:w="5755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Фукционалдық топ </w:t>
            </w:r>
          </w:p>
        </w:tc>
        <w:tc>
          <w:tcPr>
            <w:tcW w:w="4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7 қосымша</w:t>
            </w:r>
          </w:p>
        </w:tc>
      </w:tr>
    </w:tbl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2018 жылға арналған аудандық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0"/>
        <w:gridCol w:w="5755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8 қосымша</w:t>
            </w:r>
          </w:p>
        </w:tc>
      </w:tr>
    </w:tbl>
    <w:bookmarkStart w:name="z15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2018 жылға арналған аудандық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9 қосымша</w:t>
            </w:r>
          </w:p>
        </w:tc>
      </w:tr>
    </w:tbl>
    <w:bookmarkStart w:name="z1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2018 жылға арналған аудандық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10 қосымша</w:t>
            </w:r>
          </w:p>
        </w:tc>
      </w:tr>
    </w:tbl>
    <w:bookmarkStart w:name="z16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2018 жылға арналған аудандық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07"/>
        <w:gridCol w:w="5758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11 қосымша</w:t>
            </w:r>
          </w:p>
        </w:tc>
      </w:tr>
    </w:tbl>
    <w:bookmarkStart w:name="z17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2018 жылға арналған аудандық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4"/>
        <w:gridCol w:w="1757"/>
        <w:gridCol w:w="3743"/>
        <w:gridCol w:w="1133"/>
        <w:gridCol w:w="1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12 қосымша</w:t>
            </w:r>
          </w:p>
        </w:tc>
      </w:tr>
    </w:tbl>
    <w:bookmarkStart w:name="z1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2018 жылға арналған аудандық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