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3b5f" w14:textId="4703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аумағындағы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2018 жылғы 14 желтоқсандағы № 01 шешімі. Жамбыл облысы Әділет департаментінде 2018 жылғы 19 желтоқсанда № 4034 болып тіркелді. Күші жойылған - Жамбыл облысы Т.Рысқұлов ауданы әкімінің 2019 жылғы 27 желтоқсандағы № 02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жойылған - Жамбыл облысы Т. Рысқұлов ауданы әкімінің 27.12.2019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(алғашкы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Т. Рысқұлов ауданының аумағында сайлау учаскелері құрылсын.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Т. Рысқұлов ауданы әкімінің 2015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"Құлан таңы – Огни Кулана" газетінде 2015 жылы 30 қазанда жарияланған)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басшысының міндетін атқарушы Аденов Медет Оңарұлына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 Сарыбеков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____________2018 ж.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қосымша</w:t>
            </w:r>
          </w:p>
        </w:tc>
      </w:tr>
    </w:tbl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ауданының аумағындағы сайлау учаскелері 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328 сайлау учаскесі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Қайыңды ауылдық округінің Қайыңды, Сөгеті, Мамай ауылдары. 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сайлау учаскесі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Тереңөзек ауылдық округінің Тереңөзек, Көкарық, Шолаққайынды ауылдары.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330 сайлау учаскесі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Ақыртөбе ауылдық округінің Ақыртөбе ауылы.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331 сайлау учаскесі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ауылдық округінің Өрнек, Сәлімбай ауылдары.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332 сайлау учаскесі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ауылдық округінің Жарлысу, Сұңқайты ауылдары.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333 сайлау учаскесі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Ақыртөбе ауылдық округінің Малдыбай ауылы.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сайлау учаскесі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Ақниет ауылдық округінің Д. Қонаев, Абылхайыр ауылдары. 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335 сайлау учаскесі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Құмарық ауылдық округінің Алғабас ауылы.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336 сайлау учаскесі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Құмарық ауылдық округінің Құмарық, Қаракемер ауылдары.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337 сайлау учаскесі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Көгершін ауылдық округінің Көгершін ауылы.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338 сайлау учаскесі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Көгершін ауылдық округінің Қосапан ауылы. 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339 сайлау учаскесі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Көкдөнен ауылдық округінің Көкдөнен ауылы, Құмарық станциясы.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340 сайлау учаскесі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Көкдөнен ауылдық округінің Жақсылық ауылы.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341 сайлау учаскесі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Құлан ауылдық округі, Құлан ауылының С. Жамбылов, Жібек жолы (№ 170-312 жұп жағы,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143-245 тақ жағы), Желтоқсан, М. Әуезов, Ш. Айманов, К. Сатпаев, Шөңгер, Алматы, Сырдария,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М. Өтемісұлы, Сембиев, Жангелдин, Сыпатай, Ш. Уалиханов, Н. Аденұлы, Сухамбай, Қ. Датқа (133-153 тақ жағы). 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342 сайлау учаскесі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Құлан ауылдық округі, Құлан ауылының В. Метте, Исмаилов, А. Исаұлы, Тәтибекұлы, Тлепов, </w:t>
      </w:r>
      <w:r>
        <w:rPr>
          <w:rFonts w:ascii="Times New Roman"/>
          <w:b w:val="false"/>
          <w:i w:val="false"/>
          <w:color w:val="000000"/>
          <w:sz w:val="28"/>
        </w:rPr>
        <w:t>Қ. Датқа (№ 1/1-63 тақ жағы, 2-62 жұп жағы), Жетісу, Ш. Ұлтарақов, Абай, Амангелді, Амангелді бұрылысы,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Тохабай, К.Асылова, Төлеби, Төлеби бұрылысы, Жібек жолы (№ 60-166 жұп жақ, 93-141тақ жағы), </w:t>
      </w:r>
      <w:r>
        <w:rPr>
          <w:rFonts w:ascii="Times New Roman"/>
          <w:b w:val="false"/>
          <w:i w:val="false"/>
          <w:color w:val="000000"/>
          <w:sz w:val="28"/>
        </w:rPr>
        <w:t>Жібек жолы бұрылысы 1-6/2 көшелері.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343 сайлау учаскесі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Құлан ауылдық округі, Құлан ауылының Бектенбай, Қ. Датқа (64-114/2 жұп жағы,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65-133 тақ жағы), Жұмабекұлы, Д. Оспанов, Алтынсарин, Жібек жолы (2-54 жұп жағы, 3-45 тақ жағы), </w:t>
      </w:r>
      <w:r>
        <w:rPr>
          <w:rFonts w:ascii="Times New Roman"/>
          <w:b w:val="false"/>
          <w:i w:val="false"/>
          <w:color w:val="000000"/>
          <w:sz w:val="28"/>
        </w:rPr>
        <w:t xml:space="preserve">М. Исбаев, Б. Абрайымұлы, Қажымұхан, К. Әзірбаев, Т. Қуанышбекұлы, Медеу, Сарымолдаев, Аблай хан,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Ә. Молдағұлова, Рахманберді, Ш. Қалқабай, Р. Медеулов, Балуан шолақ, Гагарина, Каратышканов, Бірлік көшелері. 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344 сайлау учаскесі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 ауылдық округінің Қарақат ауылы.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345 сайлау учаскесі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ауылдық округінің Әбжапар ауылы.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346 сайлау учаскесі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ауылдық округінің Еңбекші, Көкарық ауылдары.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347 сайлау учаскесі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Каменка ауылы.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сайлау учаскесі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Қазақ ауылы.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Жалпақсаз ауылы.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сайлау учаскесі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Тасшолақ ауылы.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 сайлау учаскесі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Жаңатұрмыс ауылдық округінің Жаңатұрмыс ауылы және Мөңке разьезі.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352 сайлау учаскесі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Қорағаты ауылдық округінің Қорағаты ауылы және Қорағаты темір жол станциясы.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353 сайлау учаскесі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Қорағаты ауылдық округінің Аққайнар, Тойқұдық және Мамыртөбе ауылдары.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сайлау учаскесі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ауылдық округінің Қызылшаруа ауылы.</w:t>
      </w:r>
    </w:p>
    <w:bookmarkEnd w:id="66"/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355 сайлау учаскесі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ауылдық округінің Р. Сабденов ауылы.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356 сайлау учаскесі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ауылдық округінің Бәйтелі ауылы.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357 сайлау учаскесі</w:t>
      </w:r>
    </w:p>
    <w:bookmarkEnd w:id="71"/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Луговой ауылдық округінің Луговой ауылының Т. Рысқұлов, Ә. Райқұлов, А. Ыбрайымұлы, </w:t>
      </w:r>
      <w:r>
        <w:rPr>
          <w:rFonts w:ascii="Times New Roman"/>
          <w:b w:val="false"/>
          <w:i w:val="false"/>
          <w:color w:val="000000"/>
          <w:sz w:val="28"/>
        </w:rPr>
        <w:t xml:space="preserve">Т. Қуанышбекұлы, Түркісіб, 2-Луговская, Ш. Егембердіұлы, С. Аденұлы, С. Есімұлы (№ 1а- 73 тақ жағы,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4-94 жұп жағы), Жеңіс, Ғарышкер, Ынтымақ, 2-мөлтек ауданы, Қ. Абикулов, Тәуелсіздік, А. Дәулетұлы </w:t>
      </w:r>
      <w:r>
        <w:rPr>
          <w:rFonts w:ascii="Times New Roman"/>
          <w:b w:val="false"/>
          <w:i w:val="false"/>
          <w:color w:val="000000"/>
          <w:sz w:val="28"/>
        </w:rPr>
        <w:t xml:space="preserve">(№ 1/1-27 екі жақ беті), Казарма, Кең дала көшелері Ә. Райқұлов 1-бұрылысы, Ә. Райқұлов 2-бұрылысы, </w:t>
      </w:r>
      <w:r>
        <w:rPr>
          <w:rFonts w:ascii="Times New Roman"/>
          <w:b w:val="false"/>
          <w:i w:val="false"/>
          <w:color w:val="000000"/>
          <w:sz w:val="28"/>
        </w:rPr>
        <w:t>С. Есімұлы бұрылысы, А. Ыбрайымұлы бұрылысы.</w:t>
      </w:r>
    </w:p>
    <w:bookmarkEnd w:id="72"/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</w:t>
      </w:r>
    </w:p>
    <w:bookmarkEnd w:id="73"/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Луговой ауылдық округінің Луговой ауылының А. Болыс Еңбекші, А. Қазыбекұлы, С.Әділұлы, </w:t>
      </w:r>
      <w:r>
        <w:rPr>
          <w:rFonts w:ascii="Times New Roman"/>
          <w:b w:val="false"/>
          <w:i w:val="false"/>
          <w:color w:val="000000"/>
          <w:sz w:val="28"/>
        </w:rPr>
        <w:t xml:space="preserve">А. Нұрмағамбетов, Р. Құрымбаев, А. Пушкин, Игілік, М. Маметова, Жамбыл, Алматы құрылыс, Абай,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Алатау, А. Дәулетұлы (№ 28 – 65 екі беті), С. Есімұлы (№ 75-117 тақ жағы, № 100-134 жұп жағы),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Қарасу, Желтоқсан, А. Исаев, Жабира, Ақжол, И. Плотников (№ 1-3/1 екі беті) көшелері, </w:t>
      </w:r>
      <w:r>
        <w:rPr>
          <w:rFonts w:ascii="Times New Roman"/>
          <w:b w:val="false"/>
          <w:i w:val="false"/>
          <w:color w:val="000000"/>
          <w:sz w:val="28"/>
        </w:rPr>
        <w:t>Б. Абуталиповбұрылысы, Жабирабұрылысы, А. Болыс бұрылысы.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сайлау учаскесі</w:t>
      </w:r>
    </w:p>
    <w:bookmarkEnd w:id="75"/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Луговой ауылдық округінің Луговой ауылының Қ. Ахметжанов, Ақбұлақ, С. Әлімқұлов, Степная, </w:t>
      </w:r>
      <w:r>
        <w:rPr>
          <w:rFonts w:ascii="Times New Roman"/>
          <w:b w:val="false"/>
          <w:i w:val="false"/>
          <w:color w:val="000000"/>
          <w:sz w:val="28"/>
        </w:rPr>
        <w:t>И. Плотников (№ 3/2 -13/2 екі беті), Жантелі батыр көшелері, Теміржолшы шағын ауданы.</w:t>
      </w:r>
    </w:p>
    <w:bookmarkEnd w:id="76"/>
    <w:bookmarkStart w:name="z1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bookmarkEnd w:id="77"/>
    <w:bookmarkStart w:name="z1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Құлан ауылдық округі, Құлан ауылының Ақмола, Астана, Ақ жайық, Сарыарқа, Қостанай,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Каспий, Ө. Ақжолұлы, О. Болысов, С. Садыков, А. Исаев, А. Шахабай, А. Шахабай 1-2-бұрылысы, Ж. Үмбетұлы, </w:t>
      </w:r>
      <w:r>
        <w:rPr>
          <w:rFonts w:ascii="Times New Roman"/>
          <w:b w:val="false"/>
          <w:i w:val="false"/>
          <w:color w:val="000000"/>
          <w:sz w:val="28"/>
        </w:rPr>
        <w:t>Жамбыл, М. Маметова, Т. Смайлов, К. Қонаров, Ниязалы, көшелері.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сайлау учаскесі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Қайыңды ауылдық округі аумағындағы № 2035 әскери бөлім.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сайлау учаскесі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Құлан ауылдық округі, Құлан ауылының А. Қарсыбаев, С. Муқанов, Т. Рысқұлов, Панфилов,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Уколов, С. Сейфуллин, Сулутор, Тажиев, Тажибаев, Наурыз, Достық, Ертіс, Зайсан, Саяхат көшелері, </w:t>
      </w:r>
      <w:r>
        <w:rPr>
          <w:rFonts w:ascii="Times New Roman"/>
          <w:b w:val="false"/>
          <w:i w:val="false"/>
          <w:color w:val="000000"/>
          <w:sz w:val="28"/>
        </w:rPr>
        <w:t>Сулутор бұрылысы.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Қосымшаға өзгерістер енгізілді- Жамбыл облысы Т. Рысқұлов ауданы әкімінің 28.02.2019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(алғашкы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