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adb3" w14:textId="07ca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14 желтоқсандағы № 527 қаулысы. Жамбыл облысы Әділет департаментінде 2018 жылғы 19 желтоқсанда № 4039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Т. Рысқұлов ауданының аудандық маңызы бар жалпыға ортақ пайдаланылатын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"Т. Рысқұлов ауданының аудандық маңызы бар жалпыға ортақ пайдаланылатын автомобиль жолдарының тізбесін, атаулары мен индекстерін бекіту туралы" Т. Рысқұлов ауданы әкімдігінің 2017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тізілімде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>1 болып тіркелген, 2017 жылдың 18 сәуірінде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қауылының орындалуын бақылау аудан әкімінің орынбасары Әлпеисов Бейсенбек Әшімалыұлына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 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 және автомобиль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жолдарыбасқармасының басшысы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______________Б.О. Джанибеков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"____"____________2018 жыл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 қаулысына қосымша</w:t>
            </w:r>
          </w:p>
        </w:tc>
      </w:tr>
    </w:tbl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ауданының аудандық маңызы бар жалпыға ортақ пайдаланылатын автомобиль жолдарының тізбесі, атаулары мен индекстері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779"/>
        <w:gridCol w:w="5676"/>
        <w:gridCol w:w="2663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"Тасшолак-Жалпаксаз" автомобиль жолы 0-1,97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"Жалпақсаз ауылына кіре беріс" автомобиль жолы 0-1,85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"Құлан-Шөңгер" автомобиль жолы 0-3,0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 ауылына кіре беріс" автомобиль жолы 0-5,85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ауылына кіре беріс" автомобиль жолы 0-2,90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"Сөгеты ауылына кіре беріс" автомобиль жолы 0-5,40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"Қаинды ауылына кіре беріс" автомобиль жолы 0-5,12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"Каменка- пионер лагерь" автомобиль жолы 0-12,10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"Каменка ауылына батыс кірме автомобиль жолы" 0-1,57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"Каменка ауылына шығыс кірме автомобиль жолы" 0-0,87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"Қызылшаруа ауылына батыс кірме автомобиль жолы" 0-0,28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"Қызылшаруа ауылына шығыс кірме автомобиль жолы" 0-0,38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"Луговая-Воинская часть" автомобиль жолы 0-5,59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"Сабденов ауылына солтұстік кірме автомобиль жолы" 0-1,05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"Сабденов ауылына оңтұстік кірме автомобиль жолы" 0-0,58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 ауылына кіре беріс" автомобиль жолы 0-0,78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 –Абылхайыр" автомобиль жолы 0-3,0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"Корагаты –станция.Қорағаты-Аққайнар-Мамыртөбе" автомобиль жолы 0-22,59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 ауылына кіре беріс" автомобиль жолы 0-1,33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"Теренозек-Көкарық-Шолак кайынды" автомобиль жолы 0-6,72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"Каракат ауылына кіре беріс" автомобиль жолы 0-2,10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"Ақыртөбе-Тереңөзек-Қаинды" автомобиль жолы 0-15,00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