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def7" w14:textId="ac0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2018 жылғы 28 сәуірдегі № 96 қаулысы. Жамбыл облысы Әділет департаментінде 2018 жылғы 17 мамырда № 3818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әкімдігі ҚАУЛЫ ЕТЕДI: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халықты жұмыспен қамту орталығы" коммуналдық мемлекеттік мекемесі пробация қызметінің есебінде тұрған адамдарды белгіленген квотаға сәйкес жұмыспен қамтысын.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Д. Асановаға жүктелсiн.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 адамдарды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8"/>
        <w:gridCol w:w="2094"/>
        <w:gridCol w:w="2169"/>
        <w:gridCol w:w="1589"/>
      </w:tblGrid>
      <w:tr>
        <w:trPr>
          <w:trHeight w:val="30" w:hRule="atLeast"/>
        </w:trPr>
        <w:tc>
          <w:tcPr>
            <w:tcW w:w="6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7"/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жауапкершілігі шектеулі серіктестігінің филиалы "Қаратау" тау-кен өңдеу кешені</w:t>
            </w:r>
          </w:p>
          <w:bookmarkEnd w:id="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</w:p>
          <w:bookmarkEnd w:id="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"Жаңатас-көлік" жауапкершілігі шектеулі серіктестігі</w:t>
            </w:r>
          </w:p>
          <w:bookmarkEnd w:id="1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"АмирТрансСервис" жауапкершілігі шектеулі серіктестігі</w:t>
            </w:r>
          </w:p>
          <w:bookmarkEnd w:id="1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"Алты-Орда-2006" жауапкершілігі шектеулі серіктестігі</w:t>
            </w:r>
          </w:p>
          <w:bookmarkEnd w:id="1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"Мутляпова Г.Е."</w:t>
            </w:r>
          </w:p>
          <w:bookmarkEnd w:id="1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"Бекмаганбетов"</w:t>
            </w:r>
          </w:p>
          <w:bookmarkEnd w:id="1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