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8846" w14:textId="8a3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Сарысу ауданының қала және ауылдық округтерінің бюджеттері туралы" Сарысу аудандық мәслихатының 2017 жылғы 21 желтоқсандағы №26-2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мәслихатының 2018 жылғы 11 қыркүйектегі №38-2 шешімі. Жамбыл облысы Әділет департаментінде 2018 жылқы 17 қыркүйекте № 3948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Сарысу аудандық мәслихатының 2017 жылғы 20 желтоқсандағы № 25-3 шешіміне өзгерістер енгізу туралы" Сарысу аудандық мәслихатының 2018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Сарысу ауданының қала және ауылдық округтерінің бюджеттері туралы" Сарысу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30, 31 қаңтардағы және 1, 7, 10, 14 ақпандағы аудандық "Сарысу"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"516 373" сандары "513 122"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"472 706" сандары "469 455"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"516 373" сандары "513 122" сандарымен ауыстырылсын.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"148 653" сандары "152 410" сандарымен ауыстырылсын;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"144 180" сандары "147 937"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"148 653" сандары "152 410" сандарымен ауыстырылсын.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"98 197" сандары "97 565" сандарымен ауыстырылсын;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"96 173" сандары "95 541"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"98 197" сандары "97 565" сандарымен ауыстырылсын.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"69 593" сандары "70 082" сандарымен ауыстырылсын;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"67 853" сандары "68 342"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"69 593" сандары "70 082" сандарымен ауыстырылсын.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"79 053" сандары "79 520" сандарымен ауыстырылсын;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"78 219" сандары "78 686"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"79 053" сандары "79 520" сандарымен ауыстырылсын.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2018 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 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Жаңатас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2 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Байқадам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3 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Жайылма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4 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Игілік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5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Тоғызкент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