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260" w14:textId="babf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ауылдық округінің Әшір Бүркітбаев ауылындағы "Октябрьдың 50-жылдығы"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Түркістан ауылдық округі әкімінің 2018 жылғы 24 желтоқсандағы № 18 шешімі. Жамбыл облысы Әділет департаментінде 2018 жылғы 27 желтоқсанда № 4071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әкімшілік-аумақтық құрылысы туралы" ,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8 қарашадағы қорытындысы негізінде және тиісті аумақ халқының пікірін ескере отырып Түркістан ауылдық округінің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Түркістан ауылдық округі Әшір Бүркітбаев ауылындағы "Октябрьдың 50-жылдығы" көшесі "Түркістан" көшесі болып өзгертілсін.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ауылдық округі әкімі аппаратының бөлімше басшысы Ж.Б. Арыстанбековке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Борсықов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