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f011" w14:textId="fc6f0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Жайылма ауылдық округінің Жайылма ауылындағы "Гараж" және Маятас ауылындағы "Коминтерн" көшелерінің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ауданы Жайылма ауылдық округі әкімінің 2018 жылғы 26 желтоқсандағы № 41 шешімі. Жамбыл облысы Әділет департаментінде 2018 жылғы 29 желтоқсанда № 4086 болып тіркелді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облыстық ономастика комиссиясының 2018 жылғы "8" қарашадағы қорытындысы негізінде және тиісті аумақ халқының пікірін ескере отырып Жайылма ауылдық округінің әкімі ШЕШІМ ҚАБЫЛДАДЫ: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Сарысу ауданы Жайылма ауылдық округі Жайылма ауылындағы Гараж көшесі "Қаратау" көшесі болып, Маятас ауылындағы "Коминтерн" көшесі "Ақтас" көшесі болып өзгертілсін.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Жайылма ауылдық округі әкімі аппаратының бөлімше басшысы Н.С. Рахымжановқа жүктелсін.</w:t>
      </w:r>
    </w:p>
    <w:bookmarkEnd w:id="3"/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