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2108" w14:textId="6712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2018 жылғы 22 қаңтардағы №6 қаулысы. Жамбыл облысы Әділет департаментінде 2018 жылғы 14 ақпанда № 3699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және 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адамдарды, сондай-ақ бас бостандығынан айыру орындарына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белгіленсін, сондай-ақ оларды жұмысқа орналастыратын жеке және заңды тұлғалар көтермеленсін.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ауданы әкімдігінің халықты жұмыспен қамту орталығы" коммуналдық мемлекеттік мекемесі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белгіленген квотаға сәйкес жұмыспен қамтысын.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Кадырбек Рысқұлбекұлы Садубаевқа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кезден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қаулысына қосымша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4"/>
        <w:gridCol w:w="1347"/>
        <w:gridCol w:w="1230"/>
        <w:gridCol w:w="1289"/>
        <w:gridCol w:w="1230"/>
        <w:gridCol w:w="1289"/>
        <w:gridCol w:w="1231"/>
        <w:gridCol w:w="1290"/>
      </w:tblGrid>
      <w:tr>
        <w:trPr>
          <w:trHeight w:val="30" w:hRule="atLeast"/>
        </w:trPr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7"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есебіндегілер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"Игілік" көпсалалы кәсіпорны" шаруашылық жүргізу құқығындағы коммуналдық мемлекеттік кәсіпорыны</w:t>
            </w:r>
          </w:p>
          <w:bookmarkEnd w:id="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Талас" шаруашылық жүргізу құқығындағы коммуналдық мемлекеттік кәсіпорыны</w:t>
            </w:r>
          </w:p>
          <w:bookmarkEnd w:id="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